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e69a" w14:textId="7d3e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февраля 1996 года N 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1999 года N 2015. Утратило силу - постановлением Правительства РК от 1 ноября 2001 г. N 1388 ~P011388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февраля 1996 года N 211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вступлении Республики Казахстан во Всемирную торговую организацию" (САПП Республики Казахстан, 1996 г., N 8, ст.58) следующее изменение: приложение к указанному постановлению изложить в новой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29 декабря 1999 года N 2015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Межведомственной комиссии Республики Казахстан по вопросам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Всемирной торговой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Утембаев Ержан Абулхаирович      -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Кулекеев Жаксыбек Абдрахметович  -   Министр экономики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Усманова Фахра Анасовна          -   директор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Министерства экономики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Аманбаев Мурат Ермуханович       -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монополий,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 поддержке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Ахметов Адил Курманжанович       -   первый вице-Министр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Ваисов Мерей Курманович          -   вице-Министр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 Ерболат Аскарбекович      -   вице-Министр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индустрии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Каудыров Толеш Ерденович         -   директор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государственного предприятия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патентам и товарным знакам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Министерства энергетики,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индустрии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Келимбетов Кайрат Нематович      -   Председатель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(по согласованию)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Мадиев Биржан Мухамеджанович     -   вице-Министр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Марченко Григорий Александрович  -   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Мусина Лилия Сакеновна           -   вице-Министр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Нурпеисов Кайрат Айтмухамбетович -   вице-Министр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Ойнаров Азамат Рыскулович        -   заведующий Сводным аналитическим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отделом Канцелярии Премьер-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Рысбеков Марат Абдисалиевич      -   Председатель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стандартизации, метрологии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сертификации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Сайденов Анвар Галимуллаевич     -  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Смаилов Алихан Асханович         -   Председатель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Сулейменов Серик Жусипович       -   вице-Министр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защиты населения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