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f5a1" w14:textId="7d0f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декабря 1998 года N 1334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1999 года N 1995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погашения задолженности по специальным государственным 
пособиям Правительство Республики Казахстан постановляет:
     1. Внести в постановление Правительства Республики Казахстан от 25 
декабря 1998 года N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P981334_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Z980318_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1999 год" следующие 
изменения:
     в приложении 1 к указанному постановлению:
     в разделе IV "Расходы":
     в функциональной группе 6 "Социальное обеспечение и социальная 
помощь":
     в подфункции 1 "Социальное обеспечение":
     в госучреждении 213 "Министерство труда и социальной защиты населения 
Республики Казахстан":
     в программе 30 "Пенсионные программы":
     цифру "102271404" заменить цифрой "100607442";
     в подпрограмме 30 "Выплата солидарных пенсий" цифру "102271404" 
заменить цифрой "100607442";
     в программе 32 "Специальные государственные пособия":
     цифру "9010531" заменить цифрой "10674493";
     в подпрограмме 7 "Инвалиды ВОВ" цифру "1027401" заменить цифрой
"1044912";
     в подпрограмме 8 "Участники ВОВ" цифру "1760744" заменить цифрой 
"1731839";
     в подпрограмме 9 "Лица, приравненные к инвалидам ВОВ" цифру "285070" 
заменить цифрой "316606";
     в подпрограмме 13 "Лица, приравненные к участникам ВОВ" цифру 
"284278" заменить цифрой "378595";
     в подпрограмме 14 "Вдовы воинов, погибших в ВОВ" цифру "120388" 
заменить цифрой "180147";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15 "Семьи погибших военнослужащих и работников органов
внутренних дел" цифру "82889" заменить цифрой "92753";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16 "Жены (мужья) умерших инвалидов ВОВ" цифру "172647" 
заменить цифрой "207308";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17 "Лица, награжденные орденами и медалями 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самоотверженный труд и безупречную воинскую службу в годы ВОВ" цифру 
"152967" заменить цифрой  "162115";
     в подпрограмме 18 "Инвалиды 1 и 2 групп" цифру "2196011" заменить 
цифрой "2382733";
     в подпрограмме 19 "Инвалиды 3 группы" цифру "307775" заменить цифрой 
"375180";
     в подпрограмме 20 "Дети-инвалиды до 16 лет" цифру "200372" заменить 
цифрой "224480";
     в подпрограмме 21 "Реабилитированные граждане" цифру "421002" 
заменить цифрой "482246";
     в подпрограмме 22 "Лица, получающие пенсии за особые заслуги" цифру 
"37674" заменить цифрой "25507";
     в подпрограмме 23 "Многодетные матери" цифру "1961313" заменить 
цифрой "3070072".
    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