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b799" w14:textId="f63b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1999 года N 1991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1999 года N 604 "О финансировании мероприятий по передислокации областного центра Акмолинской области в город Кокшетау":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"303900" заменить цифрой "247900";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"44300" заменить цифрой "2763";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"170700" заменить цифрой "71000";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"70000" заменить цифрой "155237";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подпункт исключен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7.03.2000 N 364.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Акмолинской области 56 (пятьдесят шесть) миллионов тенге на благоустройство города Кокшетау за счет средств, предусмотренных в республиканском бюджете на 1999 год на неотложные государственные нужды;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обеспечить целевое использование выделяемых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