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4a8a" w14:textId="5a1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1969. Утратило силу - постановлением Правительства РК от 27 июля 2005 г. N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27.07.2005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Агентстве Республики Казахстан по инвестициям.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Председателю Агентства Республики Казахстан по инвестициям иметь двух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26 апреля 1999 года N 474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P990474_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Республики Казахстан по инвестициям" (САПП Республики Казахстан, 1999 г., N 14, ст. 150);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1999 года N 1093 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внесении изменений и дополнений в некоторые решения Правительства Республики Казахстан" (САПП Республики Казахстан, 1999 г., N 40,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1999 года N 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Агентстве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инвестициям (далее - Агентство) является центральным исполнительным органом, не входящим в состав Правительства, осуществляющим руководство, а также в пределах, предусмотренных законодательством, - межотраслевую координацию и иные специальные исполнительные и разрешительные функции в сфере государственной поддержки прямых инвестиций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Президента, Правительства Республики Казахстан и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приказы.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Агентства утверждается Председателем Агентства. Лимит штатной численности Агентства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473000 г. Астана, ул. Бейбитшилик,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Учредительным документом Агентства является настоящее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Агентства - государственное учреждение "Агентство Республики Казахстан по инвестициям".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задачи, функции и права Агентства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стратегии развития и инвестиционной политики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по улучшению инвестиционного климата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мер стимулирования прямых инвестиций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активной рекламно-информационной кампании об инвестиционных возможностях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взаимодействия с иностранными и отечественными инвесторами, содействие в обеспечении соблюдения гарантий, установленных законодательством Республики Казахстан, а также в защите законных прав и интересов инвесторов;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 с заинтересованными государственными органами учета и отчетности по привлечению и использованию прямых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движения потоков прямых иностранных и отечественных инвестиций, изучает и обобщает мировой опыт их привлечения и стимулирования;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предложений по реализации мер, направленных на улучшение инвестиционного климата Республики Казахстан, в том числе по совершенствованию законодательства Республики Казахстан, а также по развитию международного инвестиционного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заключение международных соглашений по вопросам инвестиционной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международными организациями по вопросу гарантий покрытия соответствующих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республике и за рубежом рекламно-информационную работу по привлечению прямых инвестиций, включая проведение инвестиционных конференций, семинаров, выставок и других презентационных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государственную поддержку прямым инвестициям в приоритетные секторы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с инвесторами, зарубежными агентствами по поддержке инвестиций, международными и иными организациями по вопросам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определению перечня приоритетных секторов экономики для привлечения прямых иностранных и отечественных инвестиций и порядку предоставления льгот и преференций при осуществлении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участвует в переговорах по привлечению прямых инвестиций в Республике Казахстан и заключению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список наиболее важных производств для привлечения прямых иностранных и отечественных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совместно с заинтересованными государственными органами перечень месторождений и территорий для предоставления прав на проведение операций по недропользованию, в том числе нефтяных операций, а также рамочные параметры для заключения контрактов с недропользователями, включая экономическую модель проекта контракта и систему налогообложения;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заявки инвесторов на предоставление льгот и преференций для реализации инвестиционных проектов в приоритетных секторах экономики, а также заявки на получение прав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экспертизу контрактов и иных документов, касающихся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конкурсы инвестиционных программ и прямые переговоры по предоставлению прав на проведение операций по недропользованию, в том числе нефтяных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тендеры для выбора консультантов по контрактам на недропользование;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заключение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анализ производственно-технических, экономических, экологических, финансовых, налоговых и иных условий разрабатываемых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всех согласительных и разрешительных документов, необходимых для реализации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инвесторам в поиске квалифицированных работников, товаров и услуг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хранение выданных лицензий и заключенных контрактов, а также регистрацию договоров залога права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реализации инвестиционных проектов, включая контроль за соблюдением условий выданных лицензий и контрактов во взаимодействии с соответствующими контрольными органами в пределах их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публикацию в средствах массовой информации всех нормативных правовых актов, относящихся к реализации инвестиционных проектов, перечня проектов, по которым заключены контракты, сумм вложения инвестиций в проекты и количество создаваемых рабочих мест, условий проведения конкурсов инвестиционных программ и информации о результатах их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повышение квалификации, подготовку и переподготовку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для реализации основных задач и осуществления возложенных на него функций, в установленном законодательством порядке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и делегированных полномочий выступать от имени Республики Казахстан и проводить переговоры по вопросам заключения международных соглашений (договоров) в области инвестиционного сотрудничества, поощрения и взаимной защиты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пределах своей компетенции обязательные для исполнения государственными органами и иными организациями приказы по вопросам, связанным с подготовкой и реализацией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делегированных полномочий представлять Республику Казахстан при проведении прямых переговоров с инвесторами и недропользователями, определять условия и порядок заключения и расторжения контрактов по предоставлению льгот и преференций в приоритетных секторах экономики, подписывать и регистрировать контракты, осуществлять контроль за соблюдением их условий в рамках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иностранных дел Республики Казахстан координировать деятельность государственных органов и дипломатических миссий Республики Казахстан за рубежом по вопросам, входящим в компетенцию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участвовать в разработке проектов законодательных и иных нормативных правовых актов, связанных с регулированием инвестиционной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целях выполнения своих функций работников государственных органов, иных организаций, в том числе иностранных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инвесторов, государственных органов, иных организаций и их должностных лиц необходимую информацию по инвестиционным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инвесторам льготы и преференции для реализации инвестиционных проектов в приоритетных секторах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по подготовке контрактов, связанных с реализацией особо значимых проектов, с участием представителей заинтересованных государственных органов и организаций, а также образовывать межведомственные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инвесторов и недропользователей регулярную и выборочную отчетности по выполнению условий контрактов и выданных лицензий и осуществлять проверку их инвестиционной деятельности с привлечением представителей контрольных органов, аудиторских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в соответствующий лицензионный орган по приостановлению или отзыву выданных лицензий, либо изменению их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издательскую деятельность, включая выпуск газет, бюллетеней и журналов на государственном, русском, английском и других языках по вопросам инвестиционной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заказчиком рекламно-информационной и справочной литературы, картографических работ, рекламных видеофильмов, слайдов и других информационно-презентационных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инвесторам рекламно-информационные, справочные и иные материалы, необходимые для осуществления инвестиционной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возлагаемые на Агентство в соответствии с действующим законодательством.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3. Имущество Агентства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имеет право на праве оперативного управления обособленное имущество.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 и состоит из основных фондов и оборотных средств, а также иного имущества, стоимость которых отражается в балансе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Имущество, закрепленное за Агентством,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не вправе самостоятельно отчуждать или иным образом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имуществом. В этих целях законодательством устанавливается предельный размер стоимости имущества, которым может распоряжаться Агентство.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4. Организация деятельности Агентства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возглавляет Председатель, назначаемый и освобождаемый от должности Правительством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и освобождаемых от должности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организует и руководит работой Агентства и несет персональную ответственность за выполнение возложенных на Агентство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полномочия своих заместителей и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назначает и увольняет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налагает дисциплинарные взыскания на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Агентство в государственных органах, иных организациях;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Председателе Агентства образуется Коллегия, являющаяся консультативно-совещательным органом. Численный и персональный состав утверждается Председателем Агентства.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5. Реорганизация и ликвидация Агентства    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Реорганизация и ликвидация Агентства осуществляется в соответствии с законодательством Республики Казахстан.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