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1225" w14:textId="d9a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финансирования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1999 года N 1961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финансов Республики Казахстан в установленном законодательством порядке выделить Министерству природных ресурсов и охраны окружающей среды Республики Казахстан за счет средств, предусмотренных в республиканском бюджете на 1999 год на неотложные государственные нужды, 52 000 000 (пятьдесят два миллиона) тенге на завершение строительства жилья для сотрудников Министерства природных ресурсов и охраны окружающей среды Республики Казахстан, передислоцированных в город Кокшетау согласно постановлению Правительства Республики Казахстан от 12 февраля 1998 года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Министерства экологии и природных ресурсов Республики Казахстан в город Кокшетау".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целевым использованием выделяемых средств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