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0472" w14:textId="7ff0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спортсменов Республики Казахстан к участию в ХХVII Олимпийских играх 2000 года в городе Сиднее (Австралия)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1999 года N 1956. Утратило силу постановлением Правительства Республики Казахстан от 12 мая 2009 года № 691.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качественной подготовки спортсменов Республики Казахстан к успешному выступлению на ХХVII летних Олимпийских играх 2000 года в городе Сиднее (Австралия)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к ХХVII Олимпийским играм в городе Сиднее (Австралия) в составе согласно приложению 1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Олимпийскому Комитету Республики Казахстан в установленном порядке заявить Международному Олимпийскому Комитету об участии спортсменов Республики Казахстан в ХХVII Олимпийских играх в городе Сиднее (Австралия) (далее - Олимпийские игры).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размеры единовременных выплат, оказываемых за счет средств республиканского бюджета для победителей, призеров Олимпийских игр в городе Сиднее и их тренеров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10.10.2000 </w:t>
      </w:r>
      <w:r>
        <w:rPr>
          <w:rFonts w:ascii="Times New Roman"/>
          <w:b w:val="false"/>
          <w:i w:val="false"/>
          <w:color w:val="ff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представление до 20 декабря 1999 года на рассмотрение Комитета плана работы, предусматривающего качественную и целенаправленную подготовку спортсменов Республики Казахстан к участию в Олимпийских играх;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комплексной научной группы при Дирекции штатных национальных команд в количестве 20 человек за счет общей численности Дирекции;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необходимого спортивного инвентаря и оборудования для членов олимпийской сборной команды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делегацию Республики Казахстан парадной, спортивной формой и атрибутикой.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финансирование спортивных мероприятий по программе 32 "Спорт высших достижений" республиканского бюджета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делам здравоохранения обеспечить медицинский контроль за учебно-тренировочным процессом членов олимпийской сборной команды.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организовать доставку спортивной делегации Республики Казахстан к месту проведения Олимпийских игр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Республики Казахстан широко освещать в республиканской печати, на радио и телевидении ход подготовки спортсменов Республики Казахстан к Олимпийским играм и организовать трансляцию соревнований Олимпийских игр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Рекомендовать акимам областей и городов Астаны и Алматы принять меры по оказанию финансовой поддержки спортсменам-кандидатам на участие в Олимпийских играх, создать им необходимые условия по выполнению целенаправленной программы подготовки, обеспечить с 1 января 2000 года создание центров Олимпийской подготовки по приоритетным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Республики Казахстан от 22 декабря 1999 года N 1956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Организационного комитета по подготовке к ХХVII Олимпийским играм в городе Сиднее (Австралия) Сноска. Внесены изменения - постановлением Правительства РК от 4 августа 2000 г. N 1194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Токаев - Премьер-Министр Республики Казахстан, Касымжомарт Кемелевич председатель Павлов - Первый заместитель Премьер-Министра Александр Сергеевич Республики Казахстан, заместитель председателя Саудабаев - Руководитель Канцелярии Премьер-Министра Канат Бекмурзаевич Республики Казахстан, заместитель председателя Турлыханов - Председатель Агентства Республики Даулет Болатович Казахстан по туризму и спорту, заместитель председателя Акпаев - Президент Национального Олимпийского Аманча Сейсенович Комитета, заместитель председателя (по согласованию) Члены Организационного комитета: Алиев Рахат Мухтарович - Президент Республиканской федерации водного поло Балгимбаев - президент ЗАО "Национальная нефтегазовая Нурлан Утебович компания "Казахойл" (по согласованию) Буркитбаев - Министр транспорта и коммуникаций Серик Минаварович Республики Казахстан Джаксыбеков - аким города Астаны Адильбек Рыскельдинович Джандосов Ураз Алиевич - президент ОАО "КЕGОС" Досмухамбетов - Управляющий Делами Президента Республики Темеркан Мынайдарович Казахстан (по согласованию) Досымбетов - первый заместитель Председателя Тимур Камалович Республиканского добровольного физкультурно-спортивного общества "Динамо" (по согласованию) Есенбаев - Министр финансов Республики Казахстан Мажит Тулеубекович Какимжанов - Министр государственных доходов Зейнулла Халидоллович Республики Казахстан Кулибаев - президент ЗАО "Национальная компания Тимур Аскарович по транспортировке нефти "КазТрансОйл" Кульназаров - Советник Премьер-Министра Республики Анатолий Кожекенович Казахстан Кушербаев - Министр образования и науки Республики Крымбек Елеуович Казахстан Масимов - председатель правления ОАО "Народный Карим Кажимканович Сберегательный Банк Казахстана" (по согласованию) Марченко - Председатель Национального Банка Григорий Александрович Республики Казахстан (по согласованию) Молдахметов - заместитель Председателя Агентства Марат Турысбаевич Республики Казахстан по туризму и спорту Мухамеджанов - аким Карагандинской области Камалтин Ескендирович Новиков Павел Максимович - председатель спорткомитета Министерства обороны Республики Казахстан, начальник Центрального спортивного клуба армии (по согласованию) Сакипов Нурлан Заркешович - президент ОАО "Казахтелеком" Сапарбаев - аким Южно-Казахстанской области Бердибек Машбекович Сарсенбаев - Министр культуры, информации и Алтынбек Сарсенбаевич общественного согласия Республики Казахстан Субханбердин - председатель правления ОАО Нуржан Салькенович "Казкоммерцбанк" Сулейменов - Министр внутренних дел Республики Каирбек Шошанович Казахстан Ташпулатова - председатель правления ОАО "Темирбанк" Саодат Азатовна Токпакбаев - Министр обороны Республики Казахстан Сат Бесимбаевич Биманбетов - первый заместитель Председателя Бакытбек Тажибаевич Республики Казахстан по туризму и спорту Храпунов - аким города Алматы Виктор Вячеславович Школьник - Министр энергетики, индустрии и торговли Владимир Сергеевич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Республики Казахстан от 20 декабря 1999 года N 1956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единовременных выплат, оказываемых за счет средств республиканского бюджета победителям, призерам ХХVII Олимпийских игр 2000 года в Сиднее и их тренерам Сноска. Внесены изменения - постановлением Правительства РК от 10 октября 2000 года N 1510 </w:t>
      </w:r>
      <w:r>
        <w:rPr>
          <w:rFonts w:ascii="Times New Roman"/>
          <w:b w:val="false"/>
          <w:i w:val="false"/>
          <w:color w:val="000000"/>
          <w:sz w:val="28"/>
        </w:rPr>
        <w:t xml:space="preserve">P001510_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1 место - 100 000 долларов США 2 место - 50 000 долларов США 3 место - 30 000 долларов США 4 место - 10 000 долларов США 5 место - 5 000 долларов США 6 место - 3 000 долларов США (Специалисты: Склярова И.В.,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