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8d644" w14:textId="118d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договоренностей, достигнутых в ходе официального визита Президента Республики Казахстан Н.А. Назарбаева в Исламскую Республику Иран 5-6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декабря 1999 года N 1954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договоренностей, достигнутых в ходе официального визита Президента Республики Казахстан Н.А. Назарбаева в Исламскую Республику Иран 5-6 октября 1999 года, и обеспечения дальнейшего развития и расширения казахстанско-иранского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договоренностей, достигнутых в ходе официального визита Президента Республики Казахстан Н.А. Назарбаева в Исламскую Республику Иран 5-6 октября 1999 года (далее -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постановлением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от 22 декабря 1999 года N 1954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План мероприятий по реализации договоренностей,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достигнутых в ходе официального визита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Н.А. Назарбаева в Исламскую Республику Иран 5-6 октября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N  !     Мероприятие            !Срок исполнения ! Ответственные за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 !                            !                !   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1  !             2              !       3        !     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 Подготовка к подписанию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проектов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Меморандума о взаимопонимании    30 января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Министерством транспорта   2000 года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коммуникаций Республики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Министерством почты,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телеграфа и телефона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Иран касательно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снижения размера расчетной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ставки для взаиморасчетов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международный телефонный трафик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 Казахстаном и Ираном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Меморандума о взаимопонимании    28 февраля    Комитет национальной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между Республикой Казахстан и    2000 года     безопасности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Исламской Республикой Иран по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безопасности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2   Выполнение внутригосударственных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процедур по вступлению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силу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Соглашения между Правительством   I квартал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            2000 года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Исламской Республики            и торговли,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Иран о долгосрочном торгово-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экономическом сотрудничестве                   экономики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Соглашения о правовой помощи и       -/-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правовых отношениях по гражданским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уголовным делам между Республикой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 и Исламской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Соглашения между Правительством      -/-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 и   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Правительством Исламской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Иран о сотрудничестве в борьбе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организованной преступностью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терроризмом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Меморандума о взаимопонимании между  -/-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 Казахстан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 Правительством Исламской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Иран о сотрудничестве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борьбе с незаконным оборотом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наркотических средств, психотропных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веществ и прекурсоров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Программы культурного, научного и    -/-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образовательного обмена между                 информации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Правительством Республики Казахстан           общественного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Правительством Исламской Республики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Иран                                          образования и науки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3   Принятие исчерпывающих мер по       I квартал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выполнению достигнутых в ходе 5-го  2000 года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заседания казахстанско-иранской                и коммуникаций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межправительственной комиссии по               (созыв),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торгово-экономическому, научно-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техническому и культурному                     Министерство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сотрудничеству договоренностей и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информирование о результатах              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Республики Казахстан        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хозяйства,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государственных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согласия,Министерство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ННК "Казахойл",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"КазТрансОйл",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палата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4  Согласование с иранской стороной   I квартал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 торгово-экономического   2000 года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сотрудничества между Республикой           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 и Исламской Республикой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Иран на 2000 год (далее - Программа)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Плана мероприятий по реализации               Министерство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Программы                                       иностранных дел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5  Сотрудничество в нефтегазовой     II квартал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сфере:                            2000 года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участие во встрече экспертов в             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г. Тегеране в рамках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казахстанско-ирано-туркменской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 по рассмотрению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ТЭО прокладки нефтепровода через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территорию Ирана;                               экономики,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проработка возможности возобновления            Министерство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между Республикой Казахстан                     иностранных дел,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 Исламской Республикой Иран SWAP-              "Казахойл", НКТН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контракта по обмену сырой нефтью               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свете предложений ННК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"Казахойл" на переговорах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Тегеране 5-6 октября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6  Дальнейшее развитие экспортно-   II квартал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импортных операций:               2000 года    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продолжение коммерческих                        и торговли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переговоров между ЗАО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"Продкорпорация" (Казахстан) и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"GТС"(Иран)(государственная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компания по закупкам зерновых);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содействие заключению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долгосрочного контракта между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ОАО "Испат-Кармет" и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соответствующей компанией Ирана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поставках металлопродукции                   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7  Сотрудничество в области         I квартал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транспорта:                      2000 года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создание в соответствии с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Протоколом 5-го заседания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Межправительственной                            энергетики,индустрии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казахстанско-иранской                           и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комиссии по торгово-     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экономическому, научно-                         экономики,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техническому и культурному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сотрудничеству совместной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рабочей группы по формированию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тарифного пространства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проведение ее первого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заседания;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проведение в г.Ашгабаде встречи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руководителей железнодорожных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администраций Казахстана, Ирана,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Узбекистана и Туркменистана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целью уменьшения транзитных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тарифов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8  Завершение проработки вопросов,   I квартал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связанных с открытием в           2000 года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представительства "Банка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развития экспорта" Исламской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Иран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9  Проведение выставок казахстанских II квартал    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товаров в Иране и иранских        2000 года     палата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товаров в Казахстане                            согласованию),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"Атакент"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заинтересованные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ведомства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Проработка вопроса привлечения    II квартал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инвестиций иранских               2000 года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строительных компаний для                       инвестициям,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участия в застройке жилого                      г.Астаны,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комплекса, гостиниц и социально-                заинтересованные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бытовых объектов в городе Астане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ведомства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