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86ce" w14:textId="e848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кредиторской задолженности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1999 года N 1947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5-1 Закона Республики Казахстан от 16 декабря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Z980318_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1999 год" и постановлением Правительства Республики Казахстан от 13 мая 1999 года N 569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P990569_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организации погашения кредиторской задолженности"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предложениями государственных органов о погашении кредиторской задолженности, одобренными Комиссией по рассмотрению вопросов, связанных с погашением кредиторской задолженности, на общую сумму 1 087 903 279 (один миллиард восемьдесят семь миллионов девятьсот три тысячи двести семьдесят девять) тенге перед поставщиками товаров (работ, услуг) за счет погашения задолженности хозяйствующих субъектов по платежам в республиканский бюджет,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Министерству иностранных дел Республики Казахстан на сумму 148 718 800 (сто сорок восемь миллионов семьсот восемнадцать тысяч восемьсот)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Министерству обороны Республики Казахстан на сумму 632 727 700 (шестьсот тридцать два миллиона семьсот двадцать семь тысяч семьсот)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охране государственной границы Республики Казахстан на сумму 19 308 800 (девятнадцать миллионов триста восемь тысяч восемьсот)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Министерству внутренних дел Республики Казахстан на сумму 53 010 118 (пятьдесят три миллиона десять тысяч сто восемнадцать)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Министерству природных ресурсов и охраны окружающей среды Республики Казахстан на сумму 24 408 801 (двадцать четыре миллиона четыреста восемь тысяч восемьсот один)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Министерству энергетики, индустрии и торговли Республики Казахстан на сумму 3 951 000 (три миллиона девятьсот пятьдесят одна тысяча)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Министерству транспорта и коммуникаций Республики Казахстан всего на сумму 124 463 860 (сто двадцать четыре миллиона четыреста шестьдесят три тысячи восемьсот шестьдесят) тенге,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 предоставленным льготам отдельным категориям граждан на сумму 4 206 360 (четыре миллиона двести шесть тысяч триста шестьдесят)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 Республиканскому государственному казенному предприятию "Казахавтодор", финансировавшемуся из упраздненного Дорожного фонда, по областям на общую сумму 120 257 500 (сто двадцать миллионов двести пятьдесят семь тысяч пятьсот)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Министерству здравоохранения, образования и спорта Республики Казахстан на сумму 32 523 000 (тридцать два миллиона пятьсот двадцать три тысячи)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Министерству сельского хозяйства Республики Казахстан на сумму 68 100 000 (шестьдесят восемь миллионов сто тысяч)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и Министерству государственных доходов Республики Казахстан обеспечить проведение расчетов по погашению вышеуказанной кредиторской задолженности в порядке, утвержденном постановлением Правительства Республики Казахстан от 13 мая 1999 года N 569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P990569_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организации погашения кредиторской задолженности".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Утембаева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