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6a43" w14:textId="eb26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Высшей научно-технической комиссии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1999 года № 1946. Утратило силу постановлением Правительства Республики Казахстан от 20 апреля 2011 года №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20.04.2011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осуществления единой политики в области науки и техники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Образовать Высшую научно-техническую комиссию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Положение о Высшей научно-технической комиссии при Правительстве Республики Казахстан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состав Высшей научно-технической комиссии при Правительстве Республики Казахстан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20 декабря 1999 года N 1946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Высшей научно-технической комиссии </w:t>
      </w:r>
      <w:r>
        <w:br/>
      </w:r>
      <w:r>
        <w:rPr>
          <w:rFonts w:ascii="Times New Roman"/>
          <w:b/>
          <w:i w:val="false"/>
          <w:color w:val="000000"/>
        </w:rPr>
        <w:t>
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Заголовок с изменениями, внесенными постановлением Правительства РК от 13.05.2010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Высшая научно-техническая комиссия при Правительстве Республики Казахстан (далее - ВНТК) является консультативно-совещательным органом при Правительстве Республики Казахстан, ответственным за выработку прогнозов и государственных приоритетов развития фундаментальной и прикладной науки и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ВНТК возглавляет председатель - Премьер-Министр Республики Казахстан (далее - председатель), который имеет двух заместителей в лице первых руководителей уполномоченных органов в сфере науки и инноваций.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 подготавливает предложения по повестке дня заседания комиссии, необходимые документы, материалы и оформляет протоколы после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ВНТК и Положение о нем утверждаются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ВНТК формируется из числа членов Правительства, руководителей государственных органов, ведущих ученых, специалистов различных отраслей знаний, представителей национальных компаний, крупного бизнеса и неправительственного сектора.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ВНТК создается Международный экспертный совет из всемирно признанных отечественных и зарубежных ученых. Положение и состав Международного экспертного совета определяются председателем.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19 марта 2001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357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февраля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207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 августа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820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 апреля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362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 августа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815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своей деятельности ВНТК руководствуется Конституцией Республики Казахстан, актами Президента и Правительства Республики Казахстан, Законом Республики Казахстан "О науке", иными нормативными правовыми актами Республики Казахстан и настоящим Положением.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20 февраля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207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2. Основные задачи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ВНТК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обобщение аналитической информации и подготовка рекомендаций для формирования, совершенствования единой государственной научной, научно-технической и инновационной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прогнозов и стратегии развития фундаментальной и прикладной науки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рекомендаций по использованию достижений науки и новых технологий в интересах социально-экономического развития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рекомендаций по проектам государственных программ, законов, концепций;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предложений по рационализации сети научно-технических организаций, созданию и реконструкции важнейших промышленных объектов, в том числе с иностранным участием;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предложений по усилению социальной защиты научных работников и правовой охраны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рекомендаций по конверсии оборонного комплекса Казахстана и эффективному использованию его научного и материально-технического потенциала в экономике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 определение наиболее перспективных и эффективных направлений международного научно-технического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предложений по совершенствованию подготовки и аттестации научных кадров высшей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предложений по формам и методам государственной поддержки инновационной деятельности, обеспечению взаимодействия науки, образования, производства и финансово-кредитной сферы при реализации государственной инновационной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рекомендаций по совершенствованию системы инвестирования научно-технической сферы, эффективному использованию государственных ресурсов и привлечению внешних инвестиций для реализации инновационных проектов и программ, формирования инновационной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одобрение приоритетов научно-технического развития страны с учетом рекомендаций Международного экспертного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одобрение научно-технических программ с учетом рекомендаций государственной научно-технической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рекомендаций Республиканской бюджетной комиссии по объемам финансирования научно-технологических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каждые три года отчета Президенту Республики Казахстан по итогам научно-технологического развития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ВНТК один раз в три года заслушивает: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Международный экспертный совет о мировых трендах в научно-техническом развитии и потенциальных возможностях страны на проведение передовых научных исследований по конкретным направлениям;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образования и науки и другие отраслевые министерства о результатах выполненных научно-технологических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Национальную академию наук, как представителя научного сообщества и неправительственного сектора с Национальным докладом о науке.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20 декабря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1333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 августа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815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4-1. Отчет ВНТК Президенту Республики Казахстан по итогам научно-технологического развития страны должен содержать следующие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Основная часть: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приоритетные направления научно-технического развития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основные результаты фундаментальных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основные результаты научно-исследовательских и опытно-конструкторских работ в рамках прикладных научно-технических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ВНТК вносится в Администрацию Президента Республики Казахстан каждые три года до 15 марта, следующего за отчетным периодом.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4-1 в соответствии с постановлением Правительства РК от 13.05.2010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ВНТК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Правительству Республики Казахстан по вопросам формирования и реализации государственной научной и научно-технической политики; по проблемам формирования государственной инновационной и промышленной политики и другим вопросам, относящимся к его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от государственных органов, подотчетных Правительству Республики Казахстан, необходимые материалы и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рабочие группы для изучения и выработки предложений по вопросам национальной научной и научно-технической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ВНТК осуществляет общее руководство деятельностью ВНТК, планирует его работу и определяет мероприятия, направленные на повышение качества и эффективности принимаемых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Решения ВНТК оформляются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Финансирование деятельности ВНТК, в том числе услуг зарубежных и отечественных ученых и экспертов, привлекаемых к работе ВНТК, и их командирование, производятся из средств республиканского бюджета, выделяемых на эти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25 августа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815 </w:t>
      </w:r>
      <w:r>
        <w:rPr>
          <w:rFonts w:ascii="Times New Roman"/>
          <w:b w:val="false"/>
          <w:i w:val="false"/>
          <w:color w:val="ff0000"/>
          <w:sz w:val="28"/>
        </w:rPr>
        <w:t xml:space="preserve">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Член ВНТК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по своей инициативе на рассмотрение ВНТК рекомендации, предложения и проекты соответствующих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выезжать в командировки по вопросам деятельности ВНТК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особое мнение по решениям, принятым большинством голосов членов ВНТК, что должно быть отражено в протоколе заседания ВНТК.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13.05.2010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Заседание ВНТК проводятся по мере необходимости, но не реже одного раза в полугодие.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ВНТК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Рабочим органом Высшей научно-технической комиссии определить Комитет науки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постановлениями Правительства РК от 20 декабря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1333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февраля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207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 апреля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362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29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63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13.05.2010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20 декабря 1999 года N 1946   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Правительства РК от 25 августа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815 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29.01.2007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63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1340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1139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13.05.2010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22.02.2011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Высшей научно-технической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Правительстве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                    - Премьер-Министр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 Кажимканович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 Казахстан - 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технологий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                  - Министр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Турсынович         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Шаяхметов                  - заместитель председателя Комитета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Саят Болатович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  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Каирбекова                 - Министр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Зикеновна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Айтжанова                  - 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Сейдахметовна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 -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Куришбаев                  - Министр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Ахылбек Кажигулович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Жумагалиев                 - Министр связи и информации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Куанышевич             Казахстан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Кененбаев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Барменбекович          "КазАгроИнновация" (по согласованию)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Есекеев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Куанышбек Бахытбекович       общества «Казахтелеком»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   общества "Фонд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благосостояния "Самрук-Казына"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Бектурганов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Нуралы Султанович            общества "Национальный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технологический холдинг "Парасат"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Перуашев                   - председатель Национальной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Турлыбекулы             палаты Казахстана "Союз "Атамекен"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  - депутат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 Султанович            Казахстан,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международным отношениям, обороне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безопасности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Сагадиев    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Кенжегали Абенович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Абдраимов                  - ректор Казахского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Бахытжан Жарылкасымович      университета имени аль-Фараби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Жантаев   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Жумабек Шабденамович         "Национальный центр космических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исследований и технологий"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Национального космического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Журинов                    - президент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Журинович              "Национальная академия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Кадыржанов                 - генеральный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Камалович            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"Национальный ядерный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Казахстан"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Раманкулов                 - генеральный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Мирхайдарович         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"Национальный центр биотехнологии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Казахстан" Комитета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Зинаддинович           "Национальный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научно-технической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Адекенов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Сергазы Мынжасарович         общества «Международный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научно-производственный холдинг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«Фитохимия»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«Национальный научно-технологический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холдинг «Парасат»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Каскабасов                 - директор Института литературы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Сеит Аскарович               искусства им. М.О. Ауэзова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науки Министерства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науки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