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a872" w14:textId="c59a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марта 1996 года N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1999 года N 1945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11 
марта 1996 года N 290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Указа Президента Республики 
Казахстан от 11 марта 1996 г. N 2895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U962895_ </w:t>
      </w:r>
      <w:r>
        <w:rPr>
          <w:rFonts w:ascii="Times New Roman"/>
          <w:b w:val="false"/>
          <w:i w:val="false"/>
          <w:color w:val="000000"/>
          <w:sz w:val="28"/>
        </w:rPr>
        <w:t>
  "О мерах по 
совершенствованию системы государственного управления наукой в Республике 
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"6000 тенге" заменить словами "20-кратного месячного 
расчетного показателя".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 1 января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