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b1de" w14:textId="a1ab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 октября 1998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1999 года N 1942. Утратило силу - постановлением Правительства РК от 25 февраля 2003 г. N 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1 октября 1998 года N 983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Совета по экономической политике"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 состав Совета по экономической политике дополнить словами: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"Буркитбаев Серик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Минарович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Джандосов Ураз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Алиевич                    общества "Казахстанская компания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управлению электрическими сетями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"КЕGОС" (по согласованию)".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