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1715" w14:textId="6fa1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 ноября 1999 года N 1633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1999 года N 1934. Утратило силу - постановлением Правительства РК от 17 мая 2005 г. N 467 (P050467)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 ноября 1999 года N 1633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P991633_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образовании Межведомственной комиссии по рассмотрению обращений иностранных инвесторов"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рассмотрению обращений иностранных инвесторов Кузутбаеву Ажар Килмбековну;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Ваисова Мерея Курмановича.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Склярова И.В.,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