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e1e2b" w14:textId="c1e1e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Списка N 1 производств, работ, профессий, должностей и показателей на подземных и открытых горных работах, на работах с особо вредными и особо тяжелыми условиями труда и Списка N 2 производств, работ, профессий, должностей и показателей на работах с вредными и тяжелыми условиями труда</w:t>
      </w:r>
    </w:p>
    <w:p>
      <w:pPr>
        <w:spacing w:after="0"/>
        <w:ind w:left="0"/>
        <w:jc w:val="both"/>
      </w:pPr>
      <w:r>
        <w:rPr>
          <w:rFonts w:ascii="Times New Roman"/>
          <w:b w:val="false"/>
          <w:i w:val="false"/>
          <w:color w:val="000000"/>
          <w:sz w:val="28"/>
        </w:rPr>
        <w:t>Постановление Правительства Республики Казахстан от 19 декабря 1999 года N 1930</w:t>
      </w:r>
    </w:p>
    <w:p>
      <w:pPr>
        <w:spacing w:after="0"/>
        <w:ind w:left="0"/>
        <w:jc w:val="both"/>
      </w:pPr>
      <w:bookmarkStart w:name="z7" w:id="0"/>
      <w:r>
        <w:rPr>
          <w:rFonts w:ascii="Times New Roman"/>
          <w:b w:val="false"/>
          <w:i w:val="false"/>
          <w:color w:val="ff0000"/>
          <w:sz w:val="28"/>
        </w:rPr>
        <w:t xml:space="preserve">
      Сноска. Заголовок с дополнением, внесенным постановлением Правительства РК от 25.12.2007 </w:t>
      </w:r>
      <w:r>
        <w:rPr>
          <w:rFonts w:ascii="Times New Roman"/>
          <w:b w:val="false"/>
          <w:i w:val="false"/>
          <w:color w:val="ff0000"/>
          <w:sz w:val="28"/>
        </w:rPr>
        <w:t>N 1283</w:t>
      </w:r>
      <w:r>
        <w:rPr>
          <w:rFonts w:ascii="Times New Roman"/>
          <w:b w:val="false"/>
          <w:i w:val="false"/>
          <w:color w:val="ff0000"/>
          <w:sz w:val="28"/>
        </w:rPr>
        <w:t xml:space="preserve"> (вводится в действие с 01.01.2008).</w:t>
      </w:r>
    </w:p>
    <w:bookmarkEnd w:id="0"/>
    <w:bookmarkStart w:name="z1" w:id="1"/>
    <w:p>
      <w:pPr>
        <w:spacing w:after="0"/>
        <w:ind w:left="0"/>
        <w:jc w:val="both"/>
      </w:pPr>
      <w:r>
        <w:rPr>
          <w:rFonts w:ascii="Times New Roman"/>
          <w:b w:val="false"/>
          <w:i w:val="false"/>
          <w:color w:val="000000"/>
          <w:sz w:val="28"/>
        </w:rPr>
        <w:t>
      В соответствии с Законом Республики Казахстан от 13 июля 1999 года </w:t>
      </w:r>
      <w:r>
        <w:rPr>
          <w:rFonts w:ascii="Times New Roman"/>
          <w:b w:val="false"/>
          <w:i w:val="false"/>
          <w:color w:val="000000"/>
          <w:sz w:val="28"/>
        </w:rPr>
        <w:t>Z990414_</w:t>
      </w:r>
      <w:r>
        <w:rPr>
          <w:rFonts w:ascii="Times New Roman"/>
          <w:b w:val="false"/>
          <w:i w:val="false"/>
          <w:color w:val="000000"/>
          <w:sz w:val="28"/>
        </w:rPr>
        <w:t xml:space="preserve"> "О государственном специальном пособии лицам, работавшим на подземных и открытых горных работах, на работах с особо вредными и особо тяжелыми условиями труда" Правительство Республики Казахстан постановляет:  </w:t>
      </w:r>
    </w:p>
    <w:bookmarkEnd w:id="1"/>
    <w:bookmarkStart w:name="z2" w:id="2"/>
    <w:p>
      <w:pPr>
        <w:spacing w:after="0"/>
        <w:ind w:left="0"/>
        <w:jc w:val="both"/>
      </w:pPr>
      <w:r>
        <w:rPr>
          <w:rFonts w:ascii="Times New Roman"/>
          <w:b w:val="false"/>
          <w:i w:val="false"/>
          <w:color w:val="000000"/>
          <w:sz w:val="28"/>
        </w:rPr>
        <w:t xml:space="preserve">
      1. Утвердить прилагаемые: </w:t>
      </w:r>
    </w:p>
    <w:bookmarkEnd w:id="2"/>
    <w:bookmarkStart w:name="z3" w:id="3"/>
    <w:p>
      <w:pPr>
        <w:spacing w:after="0"/>
        <w:ind w:left="0"/>
        <w:jc w:val="both"/>
      </w:pPr>
      <w:r>
        <w:rPr>
          <w:rFonts w:ascii="Times New Roman"/>
          <w:b w:val="false"/>
          <w:i w:val="false"/>
          <w:color w:val="000000"/>
          <w:sz w:val="28"/>
        </w:rPr>
        <w:t>
      1)  </w:t>
      </w:r>
      <w:r>
        <w:rPr>
          <w:rFonts w:ascii="Times New Roman"/>
          <w:b w:val="false"/>
          <w:i w:val="false"/>
          <w:color w:val="000000"/>
          <w:sz w:val="28"/>
        </w:rPr>
        <w:t xml:space="preserve">Список N 1 </w:t>
      </w:r>
      <w:r>
        <w:rPr>
          <w:rFonts w:ascii="Times New Roman"/>
          <w:b w:val="false"/>
          <w:i w:val="false"/>
          <w:color w:val="000000"/>
          <w:sz w:val="28"/>
        </w:rPr>
        <w:t xml:space="preserve">производств, работ, профессий, должностей и показателей на подземных и открытых горных работах, на работах с особо вредными и особо тяжелыми условиями труда согласно приложению 1; </w:t>
      </w:r>
    </w:p>
    <w:bookmarkEnd w:id="3"/>
    <w:bookmarkStart w:name="z4" w:id="4"/>
    <w:p>
      <w:pPr>
        <w:spacing w:after="0"/>
        <w:ind w:left="0"/>
        <w:jc w:val="both"/>
      </w:pPr>
      <w:r>
        <w:rPr>
          <w:rFonts w:ascii="Times New Roman"/>
          <w:b w:val="false"/>
          <w:i w:val="false"/>
          <w:color w:val="000000"/>
          <w:sz w:val="28"/>
        </w:rPr>
        <w:t>
      2)  </w:t>
      </w:r>
      <w:r>
        <w:rPr>
          <w:rFonts w:ascii="Times New Roman"/>
          <w:b w:val="false"/>
          <w:i w:val="false"/>
          <w:color w:val="000000"/>
          <w:sz w:val="28"/>
        </w:rPr>
        <w:t xml:space="preserve">Список N 2 </w:t>
      </w:r>
      <w:r>
        <w:rPr>
          <w:rFonts w:ascii="Times New Roman"/>
          <w:b w:val="false"/>
          <w:i w:val="false"/>
          <w:color w:val="000000"/>
          <w:sz w:val="28"/>
        </w:rPr>
        <w:t>производств, работ, профессий, должностей и показателей на работах с вредными и тяжелыми условиями труда согласно приложению 2.</w:t>
      </w:r>
      <w:r>
        <w:br/>
      </w: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Правительства РК от 25.12.2007 </w:t>
      </w:r>
      <w:r>
        <w:rPr>
          <w:rFonts w:ascii="Times New Roman"/>
          <w:b w:val="false"/>
          <w:i w:val="false"/>
          <w:color w:val="000000"/>
          <w:sz w:val="28"/>
        </w:rPr>
        <w:t>N 1283</w:t>
      </w:r>
      <w:r>
        <w:rPr>
          <w:rFonts w:ascii="Times New Roman"/>
          <w:b w:val="false"/>
          <w:i w:val="false"/>
          <w:color w:val="ff0000"/>
          <w:sz w:val="28"/>
        </w:rPr>
        <w:t xml:space="preserve"> (вводится в действие с 01.01.2008).</w:t>
      </w:r>
    </w:p>
    <w:bookmarkEnd w:id="4"/>
    <w:bookmarkStart w:name="z5" w:id="5"/>
    <w:p>
      <w:pPr>
        <w:spacing w:after="0"/>
        <w:ind w:left="0"/>
        <w:jc w:val="both"/>
      </w:pPr>
      <w:r>
        <w:rPr>
          <w:rFonts w:ascii="Times New Roman"/>
          <w:b w:val="false"/>
          <w:i w:val="false"/>
          <w:color w:val="000000"/>
          <w:sz w:val="28"/>
        </w:rPr>
        <w:t xml:space="preserve">
      2. Настоящее постановление вводится в действие с 1 января 2000 года.  </w:t>
      </w:r>
    </w:p>
    <w:bookmarkEnd w:id="5"/>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19 декабря 1999 года N 1930 </w:t>
      </w:r>
    </w:p>
    <w:p>
      <w:pPr>
        <w:spacing w:after="0"/>
        <w:ind w:left="0"/>
        <w:jc w:val="both"/>
      </w:pPr>
      <w:r>
        <w:rPr>
          <w:rFonts w:ascii="Times New Roman"/>
          <w:b w:val="false"/>
          <w:i w:val="false"/>
          <w:color w:val="ff0000"/>
          <w:sz w:val="28"/>
        </w:rPr>
        <w:t xml:space="preserve">      Сноска. Приложение 1 с изменениями, внесенными постановлениями Правительства РК от 25.12.2007 </w:t>
      </w:r>
      <w:r>
        <w:rPr>
          <w:rFonts w:ascii="Times New Roman"/>
          <w:b w:val="false"/>
          <w:i w:val="false"/>
          <w:color w:val="ff0000"/>
          <w:sz w:val="28"/>
        </w:rPr>
        <w:t>N 1283</w:t>
      </w:r>
      <w:r>
        <w:rPr>
          <w:rFonts w:ascii="Times New Roman"/>
          <w:b w:val="false"/>
          <w:i w:val="false"/>
          <w:color w:val="ff0000"/>
          <w:sz w:val="28"/>
        </w:rPr>
        <w:t xml:space="preserve"> (вводится в действие с 01.01.2008); от 25.05.2010 </w:t>
      </w:r>
      <w:r>
        <w:rPr>
          <w:rFonts w:ascii="Times New Roman"/>
          <w:b w:val="false"/>
          <w:i w:val="false"/>
          <w:color w:val="ff0000"/>
          <w:sz w:val="28"/>
        </w:rPr>
        <w:t>№ 466</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p>
    <w:bookmarkStart w:name="z6" w:id="6"/>
    <w:p>
      <w:pPr>
        <w:spacing w:after="0"/>
        <w:ind w:left="0"/>
        <w:jc w:val="left"/>
      </w:pPr>
      <w:r>
        <w:rPr>
          <w:rFonts w:ascii="Times New Roman"/>
          <w:b/>
          <w:i w:val="false"/>
          <w:color w:val="000000"/>
        </w:rPr>
        <w:t xml:space="preserve"> 
 Список N 1</w:t>
      </w:r>
      <w:r>
        <w:br/>
      </w:r>
      <w:r>
        <w:rPr>
          <w:rFonts w:ascii="Times New Roman"/>
          <w:b/>
          <w:i w:val="false"/>
          <w:color w:val="000000"/>
        </w:rPr>
        <w:t>
производств, работ, профессий, должностей и показателей на</w:t>
      </w:r>
      <w:r>
        <w:br/>
      </w:r>
      <w:r>
        <w:rPr>
          <w:rFonts w:ascii="Times New Roman"/>
          <w:b/>
          <w:i w:val="false"/>
          <w:color w:val="000000"/>
        </w:rPr>
        <w:t>
подземных и открытых горных работах, на работах с особо</w:t>
      </w:r>
      <w:r>
        <w:br/>
      </w:r>
      <w:r>
        <w:rPr>
          <w:rFonts w:ascii="Times New Roman"/>
          <w:b/>
          <w:i w:val="false"/>
          <w:color w:val="000000"/>
        </w:rPr>
        <w:t>
вредными и особо тяжелыми условиями труда</w:t>
      </w:r>
    </w:p>
    <w:bookmarkEnd w:id="6"/>
    <w:bookmarkStart w:name="z8" w:id="7"/>
    <w:p>
      <w:pPr>
        <w:spacing w:after="0"/>
        <w:ind w:left="0"/>
        <w:jc w:val="left"/>
      </w:pPr>
      <w:r>
        <w:rPr>
          <w:rFonts w:ascii="Times New Roman"/>
          <w:b/>
          <w:i w:val="false"/>
          <w:color w:val="000000"/>
        </w:rPr>
        <w:t xml:space="preserve"> 
1. Горные работы</w:t>
      </w:r>
    </w:p>
    <w:bookmarkEnd w:id="7"/>
    <w:p>
      <w:pPr>
        <w:spacing w:after="0"/>
        <w:ind w:left="0"/>
        <w:jc w:val="both"/>
      </w:pPr>
      <w:r>
        <w:rPr>
          <w:rFonts w:ascii="Times New Roman"/>
          <w:b w:val="false"/>
          <w:i w:val="false"/>
          <w:color w:val="000000"/>
          <w:sz w:val="28"/>
        </w:rPr>
        <w:t xml:space="preserve">      Добыча полезных ископаемых. Геологоразведочные работы. Строительство, реконструкция, техническое перевооружение и капитальный ремонт шахт, рудников, приисков, метрополитенов, подземных каналов, тоннелей и других подземных сооружений </w:t>
      </w:r>
    </w:p>
    <w:p>
      <w:pPr>
        <w:spacing w:after="0"/>
        <w:ind w:left="0"/>
        <w:jc w:val="both"/>
      </w:pPr>
      <w:r>
        <w:rPr>
          <w:rFonts w:ascii="Times New Roman"/>
          <w:b w:val="false"/>
          <w:i w:val="false"/>
          <w:color w:val="000000"/>
          <w:sz w:val="28"/>
        </w:rPr>
        <w:t xml:space="preserve">      1. Подземные работы в шахтах, рудниках и на приисках по добыче полезных ископаемых; в геологоразведке; на дренажных шахтах; на строительстве шахт, рудников, приисков </w:t>
      </w:r>
      <w:r>
        <w:br/>
      </w:r>
      <w:r>
        <w:rPr>
          <w:rFonts w:ascii="Times New Roman"/>
          <w:b w:val="false"/>
          <w:i w:val="false"/>
          <w:color w:val="000000"/>
          <w:sz w:val="28"/>
        </w:rPr>
        <w:t xml:space="preserve">
      а) Все рабочие, занятые полный рабочий день на подземных работах </w:t>
      </w:r>
      <w:r>
        <w:br/>
      </w:r>
      <w:r>
        <w:rPr>
          <w:rFonts w:ascii="Times New Roman"/>
          <w:b w:val="false"/>
          <w:i w:val="false"/>
          <w:color w:val="000000"/>
          <w:sz w:val="28"/>
        </w:rPr>
        <w:t xml:space="preserve">
      б) Руководители и специалисты подземных участков </w:t>
      </w:r>
      <w:r>
        <w:br/>
      </w:r>
      <w:r>
        <w:rPr>
          <w:rFonts w:ascii="Times New Roman"/>
          <w:b w:val="false"/>
          <w:i w:val="false"/>
          <w:color w:val="000000"/>
          <w:sz w:val="28"/>
        </w:rPr>
        <w:t xml:space="preserve">
      в) Руководители шахт, шахтоуправлений на правах шахт, рудников и приисков </w:t>
      </w:r>
      <w:r>
        <w:br/>
      </w:r>
      <w:r>
        <w:rPr>
          <w:rFonts w:ascii="Times New Roman"/>
          <w:b w:val="false"/>
          <w:i w:val="false"/>
          <w:color w:val="000000"/>
          <w:sz w:val="28"/>
        </w:rPr>
        <w:t xml:space="preserve">
      Главные инженеры  </w:t>
      </w:r>
      <w:r>
        <w:br/>
      </w:r>
      <w:r>
        <w:rPr>
          <w:rFonts w:ascii="Times New Roman"/>
          <w:b w:val="false"/>
          <w:i w:val="false"/>
          <w:color w:val="000000"/>
          <w:sz w:val="28"/>
        </w:rPr>
        <w:t xml:space="preserve">
      Главные механики  </w:t>
      </w:r>
      <w:r>
        <w:br/>
      </w:r>
      <w:r>
        <w:rPr>
          <w:rFonts w:ascii="Times New Roman"/>
          <w:b w:val="false"/>
          <w:i w:val="false"/>
          <w:color w:val="000000"/>
          <w:sz w:val="28"/>
        </w:rPr>
        <w:t xml:space="preserve">
      Главные энергетики  </w:t>
      </w:r>
      <w:r>
        <w:br/>
      </w:r>
      <w:r>
        <w:rPr>
          <w:rFonts w:ascii="Times New Roman"/>
          <w:b w:val="false"/>
          <w:i w:val="false"/>
          <w:color w:val="000000"/>
          <w:sz w:val="28"/>
        </w:rPr>
        <w:t xml:space="preserve">
      Директора, начальники </w:t>
      </w:r>
      <w:r>
        <w:br/>
      </w:r>
      <w:r>
        <w:rPr>
          <w:rFonts w:ascii="Times New Roman"/>
          <w:b w:val="false"/>
          <w:i w:val="false"/>
          <w:color w:val="000000"/>
          <w:sz w:val="28"/>
        </w:rPr>
        <w:t xml:space="preserve">
      г) Рабочие, руководители, специалисты и служащие, занятые на подземных работах 50% и более рабочего времени в году (в учетном периоде) </w:t>
      </w:r>
      <w:r>
        <w:br/>
      </w:r>
      <w:r>
        <w:rPr>
          <w:rFonts w:ascii="Times New Roman"/>
          <w:b w:val="false"/>
          <w:i w:val="false"/>
          <w:color w:val="000000"/>
          <w:sz w:val="28"/>
        </w:rPr>
        <w:t xml:space="preserve">
      Газомерщики </w:t>
      </w:r>
      <w:r>
        <w:br/>
      </w:r>
      <w:r>
        <w:rPr>
          <w:rFonts w:ascii="Times New Roman"/>
          <w:b w:val="false"/>
          <w:i w:val="false"/>
          <w:color w:val="000000"/>
          <w:sz w:val="28"/>
        </w:rPr>
        <w:t xml:space="preserve">
      Горнорабочие на геологических работах </w:t>
      </w:r>
      <w:r>
        <w:br/>
      </w:r>
      <w:r>
        <w:rPr>
          <w:rFonts w:ascii="Times New Roman"/>
          <w:b w:val="false"/>
          <w:i w:val="false"/>
          <w:color w:val="000000"/>
          <w:sz w:val="28"/>
        </w:rPr>
        <w:t xml:space="preserve">
      Горнорабочие на маркшейдерских работах </w:t>
      </w:r>
      <w:r>
        <w:br/>
      </w:r>
      <w:r>
        <w:rPr>
          <w:rFonts w:ascii="Times New Roman"/>
          <w:b w:val="false"/>
          <w:i w:val="false"/>
          <w:color w:val="000000"/>
          <w:sz w:val="28"/>
        </w:rPr>
        <w:t xml:space="preserve">
      Каротажники </w:t>
      </w:r>
      <w:r>
        <w:br/>
      </w:r>
      <w:r>
        <w:rPr>
          <w:rFonts w:ascii="Times New Roman"/>
          <w:b w:val="false"/>
          <w:i w:val="false"/>
          <w:color w:val="000000"/>
          <w:sz w:val="28"/>
        </w:rPr>
        <w:t xml:space="preserve">
      Крепильщики </w:t>
      </w:r>
      <w:r>
        <w:br/>
      </w:r>
      <w:r>
        <w:rPr>
          <w:rFonts w:ascii="Times New Roman"/>
          <w:b w:val="false"/>
          <w:i w:val="false"/>
          <w:color w:val="000000"/>
          <w:sz w:val="28"/>
        </w:rPr>
        <w:t xml:space="preserve">
      Рабочие и специалисты, занятые монтажом, демонтажем, ремонтом и наладкой оборудования </w:t>
      </w:r>
      <w:r>
        <w:br/>
      </w:r>
      <w:r>
        <w:rPr>
          <w:rFonts w:ascii="Times New Roman"/>
          <w:b w:val="false"/>
          <w:i w:val="false"/>
          <w:color w:val="000000"/>
          <w:sz w:val="28"/>
        </w:rPr>
        <w:t xml:space="preserve">
      Электрослесари (слесари) дежурные и по ремонту оборудования, занятые на работах по обслуживанию стволов, шурфов и подъемных машин </w:t>
      </w:r>
      <w:r>
        <w:br/>
      </w:r>
      <w:r>
        <w:rPr>
          <w:rFonts w:ascii="Times New Roman"/>
          <w:b w:val="false"/>
          <w:i w:val="false"/>
          <w:color w:val="000000"/>
          <w:sz w:val="28"/>
        </w:rPr>
        <w:t xml:space="preserve">
      Геологи </w:t>
      </w:r>
      <w:r>
        <w:br/>
      </w:r>
      <w:r>
        <w:rPr>
          <w:rFonts w:ascii="Times New Roman"/>
          <w:b w:val="false"/>
          <w:i w:val="false"/>
          <w:color w:val="000000"/>
          <w:sz w:val="28"/>
        </w:rPr>
        <w:t xml:space="preserve">
      Геологи участковые </w:t>
      </w:r>
      <w:r>
        <w:br/>
      </w:r>
      <w:r>
        <w:rPr>
          <w:rFonts w:ascii="Times New Roman"/>
          <w:b w:val="false"/>
          <w:i w:val="false"/>
          <w:color w:val="000000"/>
          <w:sz w:val="28"/>
        </w:rPr>
        <w:t xml:space="preserve">
      Геофизики </w:t>
      </w:r>
      <w:r>
        <w:br/>
      </w:r>
      <w:r>
        <w:rPr>
          <w:rFonts w:ascii="Times New Roman"/>
          <w:b w:val="false"/>
          <w:i w:val="false"/>
          <w:color w:val="000000"/>
          <w:sz w:val="28"/>
        </w:rPr>
        <w:t xml:space="preserve">
      Гидрогеологи </w:t>
      </w:r>
      <w:r>
        <w:br/>
      </w:r>
      <w:r>
        <w:rPr>
          <w:rFonts w:ascii="Times New Roman"/>
          <w:b w:val="false"/>
          <w:i w:val="false"/>
          <w:color w:val="000000"/>
          <w:sz w:val="28"/>
        </w:rPr>
        <w:t xml:space="preserve">
      Главные геологи </w:t>
      </w:r>
      <w:r>
        <w:br/>
      </w:r>
      <w:r>
        <w:rPr>
          <w:rFonts w:ascii="Times New Roman"/>
          <w:b w:val="false"/>
          <w:i w:val="false"/>
          <w:color w:val="000000"/>
          <w:sz w:val="28"/>
        </w:rPr>
        <w:t xml:space="preserve">
      Главные инженеры шахтостроительных и приравненных к ним управлений, их заместители по производству, подземному строительству и технике безопасности </w:t>
      </w:r>
      <w:r>
        <w:br/>
      </w:r>
      <w:r>
        <w:rPr>
          <w:rFonts w:ascii="Times New Roman"/>
          <w:b w:val="false"/>
          <w:i w:val="false"/>
          <w:color w:val="000000"/>
          <w:sz w:val="28"/>
        </w:rPr>
        <w:t xml:space="preserve">
      Главные маркшейдеры и их заместители </w:t>
      </w:r>
      <w:r>
        <w:br/>
      </w:r>
      <w:r>
        <w:rPr>
          <w:rFonts w:ascii="Times New Roman"/>
          <w:b w:val="false"/>
          <w:i w:val="false"/>
          <w:color w:val="000000"/>
          <w:sz w:val="28"/>
        </w:rPr>
        <w:t xml:space="preserve">
      Главные механики шахтостроительных и приравненных к ним управлений, их заместители </w:t>
      </w:r>
      <w:r>
        <w:br/>
      </w:r>
      <w:r>
        <w:rPr>
          <w:rFonts w:ascii="Times New Roman"/>
          <w:b w:val="false"/>
          <w:i w:val="false"/>
          <w:color w:val="000000"/>
          <w:sz w:val="28"/>
        </w:rPr>
        <w:t xml:space="preserve">
      Главные энергетики шахтостроительных и приравненные к ним управлений, их заместители </w:t>
      </w:r>
      <w:r>
        <w:br/>
      </w:r>
      <w:r>
        <w:rPr>
          <w:rFonts w:ascii="Times New Roman"/>
          <w:b w:val="false"/>
          <w:i w:val="false"/>
          <w:color w:val="000000"/>
          <w:sz w:val="28"/>
        </w:rPr>
        <w:t xml:space="preserve">
      Диспетчеры внутришахтного транспорта </w:t>
      </w:r>
      <w:r>
        <w:br/>
      </w:r>
      <w:r>
        <w:rPr>
          <w:rFonts w:ascii="Times New Roman"/>
          <w:b w:val="false"/>
          <w:i w:val="false"/>
          <w:color w:val="000000"/>
          <w:sz w:val="28"/>
        </w:rPr>
        <w:t xml:space="preserve">
      Диспетчеры горные </w:t>
      </w:r>
      <w:r>
        <w:br/>
      </w:r>
      <w:r>
        <w:rPr>
          <w:rFonts w:ascii="Times New Roman"/>
          <w:b w:val="false"/>
          <w:i w:val="false"/>
          <w:color w:val="000000"/>
          <w:sz w:val="28"/>
        </w:rPr>
        <w:t xml:space="preserve">
      Заведующие горными работами </w:t>
      </w:r>
      <w:r>
        <w:br/>
      </w:r>
      <w:r>
        <w:rPr>
          <w:rFonts w:ascii="Times New Roman"/>
          <w:b w:val="false"/>
          <w:i w:val="false"/>
          <w:color w:val="000000"/>
          <w:sz w:val="28"/>
        </w:rPr>
        <w:t xml:space="preserve">
      Заведующие подземными складами взрывчатых материалов </w:t>
      </w:r>
      <w:r>
        <w:br/>
      </w:r>
      <w:r>
        <w:rPr>
          <w:rFonts w:ascii="Times New Roman"/>
          <w:b w:val="false"/>
          <w:i w:val="false"/>
          <w:color w:val="000000"/>
          <w:sz w:val="28"/>
        </w:rPr>
        <w:t xml:space="preserve">
      Заместители главных инженеров по производству, по технике безопасности, по технологии (главные технологи), по буровзрывным (буровым, взрывным) работам, вентиляции, подземному транспорту </w:t>
      </w:r>
      <w:r>
        <w:br/>
      </w:r>
      <w:r>
        <w:rPr>
          <w:rFonts w:ascii="Times New Roman"/>
          <w:b w:val="false"/>
          <w:i w:val="false"/>
          <w:color w:val="000000"/>
          <w:sz w:val="28"/>
        </w:rPr>
        <w:t xml:space="preserve">
      Заместители по производству (шахтному строительству), директоров (начальников) шахт, шахтоуправлений на правах шахт, рудников и приисков </w:t>
      </w:r>
      <w:r>
        <w:br/>
      </w:r>
      <w:r>
        <w:rPr>
          <w:rFonts w:ascii="Times New Roman"/>
          <w:b w:val="false"/>
          <w:i w:val="false"/>
          <w:color w:val="000000"/>
          <w:sz w:val="28"/>
        </w:rPr>
        <w:t xml:space="preserve">
      Заместители главных механиков, главных энергетиков  </w:t>
      </w:r>
      <w:r>
        <w:br/>
      </w:r>
      <w:r>
        <w:rPr>
          <w:rFonts w:ascii="Times New Roman"/>
          <w:b w:val="false"/>
          <w:i w:val="false"/>
          <w:color w:val="000000"/>
          <w:sz w:val="28"/>
        </w:rPr>
        <w:t xml:space="preserve">
      Инженеры, занятые в сменах </w:t>
      </w:r>
      <w:r>
        <w:br/>
      </w:r>
      <w:r>
        <w:rPr>
          <w:rFonts w:ascii="Times New Roman"/>
          <w:b w:val="false"/>
          <w:i w:val="false"/>
          <w:color w:val="000000"/>
          <w:sz w:val="28"/>
        </w:rPr>
        <w:t>
      Инженеры-нормировщики горных шахт и рудников</w:t>
      </w:r>
      <w:r>
        <w:br/>
      </w:r>
      <w:r>
        <w:rPr>
          <w:rFonts w:ascii="Times New Roman"/>
          <w:b w:val="false"/>
          <w:i w:val="false"/>
          <w:color w:val="000000"/>
          <w:sz w:val="28"/>
        </w:rPr>
        <w:t>
      Инженеры-нормировщики участковые горные</w:t>
      </w:r>
      <w:r>
        <w:br/>
      </w:r>
      <w:r>
        <w:rPr>
          <w:rFonts w:ascii="Times New Roman"/>
          <w:b w:val="false"/>
          <w:i w:val="false"/>
          <w:color w:val="000000"/>
          <w:sz w:val="28"/>
        </w:rPr>
        <w:t xml:space="preserve">
      Инженеры по наладке и испытаниям, выполняющие работы в подземных условиях </w:t>
      </w:r>
      <w:r>
        <w:br/>
      </w:r>
      <w:r>
        <w:rPr>
          <w:rFonts w:ascii="Times New Roman"/>
          <w:b w:val="false"/>
          <w:i w:val="false"/>
          <w:color w:val="000000"/>
          <w:sz w:val="28"/>
        </w:rPr>
        <w:t xml:space="preserve">
      Инспекторы, горно-технические участковые на шахтах, рудниках, приисках с подземными работами </w:t>
      </w:r>
      <w:r>
        <w:br/>
      </w:r>
      <w:r>
        <w:rPr>
          <w:rFonts w:ascii="Times New Roman"/>
          <w:b w:val="false"/>
          <w:i w:val="false"/>
          <w:color w:val="000000"/>
          <w:sz w:val="28"/>
        </w:rPr>
        <w:t xml:space="preserve">
      Маркшейдеры </w:t>
      </w:r>
      <w:r>
        <w:br/>
      </w:r>
      <w:r>
        <w:rPr>
          <w:rFonts w:ascii="Times New Roman"/>
          <w:b w:val="false"/>
          <w:i w:val="false"/>
          <w:color w:val="000000"/>
          <w:sz w:val="28"/>
        </w:rPr>
        <w:t xml:space="preserve">
      Маркшейдеры участковые </w:t>
      </w:r>
      <w:r>
        <w:br/>
      </w:r>
      <w:r>
        <w:rPr>
          <w:rFonts w:ascii="Times New Roman"/>
          <w:b w:val="false"/>
          <w:i w:val="false"/>
          <w:color w:val="000000"/>
          <w:sz w:val="28"/>
        </w:rPr>
        <w:t xml:space="preserve">
      Мастера, занятые на работах по водоотливу, связи и воздушному хозяйству </w:t>
      </w:r>
      <w:r>
        <w:br/>
      </w:r>
      <w:r>
        <w:rPr>
          <w:rFonts w:ascii="Times New Roman"/>
          <w:b w:val="false"/>
          <w:i w:val="false"/>
          <w:color w:val="000000"/>
          <w:sz w:val="28"/>
        </w:rPr>
        <w:t xml:space="preserve">
      Мастера горные производственных участков </w:t>
      </w:r>
      <w:r>
        <w:br/>
      </w:r>
      <w:r>
        <w:rPr>
          <w:rFonts w:ascii="Times New Roman"/>
          <w:b w:val="false"/>
          <w:i w:val="false"/>
          <w:color w:val="000000"/>
          <w:sz w:val="28"/>
        </w:rPr>
        <w:t xml:space="preserve">
      Мастера (старшие мастера) контрольные </w:t>
      </w:r>
      <w:r>
        <w:br/>
      </w:r>
      <w:r>
        <w:rPr>
          <w:rFonts w:ascii="Times New Roman"/>
          <w:b w:val="false"/>
          <w:i w:val="false"/>
          <w:color w:val="000000"/>
          <w:sz w:val="28"/>
        </w:rPr>
        <w:t xml:space="preserve">
      Мастера производственных участков </w:t>
      </w:r>
      <w:r>
        <w:br/>
      </w:r>
      <w:r>
        <w:rPr>
          <w:rFonts w:ascii="Times New Roman"/>
          <w:b w:val="false"/>
          <w:i w:val="false"/>
          <w:color w:val="000000"/>
          <w:sz w:val="28"/>
        </w:rPr>
        <w:t xml:space="preserve">
      Механики </w:t>
      </w:r>
      <w:r>
        <w:br/>
      </w:r>
      <w:r>
        <w:rPr>
          <w:rFonts w:ascii="Times New Roman"/>
          <w:b w:val="false"/>
          <w:i w:val="false"/>
          <w:color w:val="000000"/>
          <w:sz w:val="28"/>
        </w:rPr>
        <w:t xml:space="preserve">
      Механики по подъемным установкам (механики по подъему) </w:t>
      </w:r>
      <w:r>
        <w:br/>
      </w:r>
      <w:r>
        <w:rPr>
          <w:rFonts w:ascii="Times New Roman"/>
          <w:b w:val="false"/>
          <w:i w:val="false"/>
          <w:color w:val="000000"/>
          <w:sz w:val="28"/>
        </w:rPr>
        <w:t xml:space="preserve">
      Начальники проходки шахты (горного цеха), их заместители </w:t>
      </w:r>
      <w:r>
        <w:br/>
      </w:r>
      <w:r>
        <w:rPr>
          <w:rFonts w:ascii="Times New Roman"/>
          <w:b w:val="false"/>
          <w:i w:val="false"/>
          <w:color w:val="000000"/>
          <w:sz w:val="28"/>
        </w:rPr>
        <w:t xml:space="preserve">
      Начальники смен </w:t>
      </w:r>
      <w:r>
        <w:br/>
      </w:r>
      <w:r>
        <w:rPr>
          <w:rFonts w:ascii="Times New Roman"/>
          <w:b w:val="false"/>
          <w:i w:val="false"/>
          <w:color w:val="000000"/>
          <w:sz w:val="28"/>
        </w:rPr>
        <w:t xml:space="preserve">
      Начальники шахтостроительных и приравненных к ним управлений, их заместители по производству и подземному строительству </w:t>
      </w:r>
      <w:r>
        <w:br/>
      </w:r>
      <w:r>
        <w:rPr>
          <w:rFonts w:ascii="Times New Roman"/>
          <w:b w:val="false"/>
          <w:i w:val="false"/>
          <w:color w:val="000000"/>
          <w:sz w:val="28"/>
        </w:rPr>
        <w:t xml:space="preserve">
      Начальники участков, их заместители, выполняющие работы в подземных условиях </w:t>
      </w:r>
      <w:r>
        <w:br/>
      </w:r>
      <w:r>
        <w:rPr>
          <w:rFonts w:ascii="Times New Roman"/>
          <w:b w:val="false"/>
          <w:i w:val="false"/>
          <w:color w:val="000000"/>
          <w:sz w:val="28"/>
        </w:rPr>
        <w:t xml:space="preserve">
      Нормировщики горные </w:t>
      </w:r>
      <w:r>
        <w:br/>
      </w:r>
      <w:r>
        <w:rPr>
          <w:rFonts w:ascii="Times New Roman"/>
          <w:b w:val="false"/>
          <w:i w:val="false"/>
          <w:color w:val="000000"/>
          <w:sz w:val="28"/>
        </w:rPr>
        <w:t xml:space="preserve">
      Нормировщики горные участковые </w:t>
      </w:r>
      <w:r>
        <w:br/>
      </w:r>
      <w:r>
        <w:rPr>
          <w:rFonts w:ascii="Times New Roman"/>
          <w:b w:val="false"/>
          <w:i w:val="false"/>
          <w:color w:val="000000"/>
          <w:sz w:val="28"/>
        </w:rPr>
        <w:t xml:space="preserve">
      Техники всех специальностей (1-2 категории и без категорий) по наладке и испытаниям, выполняющие работы в подземных условиях </w:t>
      </w:r>
      <w:r>
        <w:br/>
      </w:r>
      <w:r>
        <w:rPr>
          <w:rFonts w:ascii="Times New Roman"/>
          <w:b w:val="false"/>
          <w:i w:val="false"/>
          <w:color w:val="000000"/>
          <w:sz w:val="28"/>
        </w:rPr>
        <w:t>
      Техники-нормировщики участковые горные</w:t>
      </w:r>
      <w:r>
        <w:br/>
      </w:r>
      <w:r>
        <w:rPr>
          <w:rFonts w:ascii="Times New Roman"/>
          <w:b w:val="false"/>
          <w:i w:val="false"/>
          <w:color w:val="000000"/>
          <w:sz w:val="28"/>
        </w:rPr>
        <w:t xml:space="preserve">
      Технические руководители, их заместители </w:t>
      </w:r>
      <w:r>
        <w:br/>
      </w:r>
      <w:r>
        <w:rPr>
          <w:rFonts w:ascii="Times New Roman"/>
          <w:b w:val="false"/>
          <w:i w:val="false"/>
          <w:color w:val="000000"/>
          <w:sz w:val="28"/>
        </w:rPr>
        <w:t xml:space="preserve">
      Хронометражисты на подземных работах (подземные) </w:t>
      </w:r>
      <w:r>
        <w:br/>
      </w:r>
      <w:r>
        <w:rPr>
          <w:rFonts w:ascii="Times New Roman"/>
          <w:b w:val="false"/>
          <w:i w:val="false"/>
          <w:color w:val="000000"/>
          <w:sz w:val="28"/>
        </w:rPr>
        <w:t xml:space="preserve">
      Электрики </w:t>
      </w:r>
      <w:r>
        <w:br/>
      </w:r>
      <w:r>
        <w:rPr>
          <w:rFonts w:ascii="Times New Roman"/>
          <w:b w:val="false"/>
          <w:i w:val="false"/>
          <w:color w:val="000000"/>
          <w:sz w:val="28"/>
        </w:rPr>
        <w:t xml:space="preserve">
      Электромеханики </w:t>
      </w:r>
      <w:r>
        <w:br/>
      </w:r>
      <w:r>
        <w:rPr>
          <w:rFonts w:ascii="Times New Roman"/>
          <w:b w:val="false"/>
          <w:i w:val="false"/>
          <w:color w:val="000000"/>
          <w:sz w:val="28"/>
        </w:rPr>
        <w:t xml:space="preserve">
      Энергетики </w:t>
      </w:r>
      <w:r>
        <w:br/>
      </w:r>
      <w:r>
        <w:rPr>
          <w:rFonts w:ascii="Times New Roman"/>
          <w:b w:val="false"/>
          <w:i w:val="false"/>
          <w:color w:val="000000"/>
          <w:sz w:val="28"/>
        </w:rPr>
        <w:t xml:space="preserve">
      д) Руководители и специалисты управлений, партий, контор и других предприятий и организаций и их филиалов, выполняющие работы в подземных условиях, занятые на подземных работах 50% и более рабочего времени в году (в учетном периоде) </w:t>
      </w:r>
      <w:r>
        <w:br/>
      </w:r>
      <w:r>
        <w:rPr>
          <w:rFonts w:ascii="Times New Roman"/>
          <w:b w:val="false"/>
          <w:i w:val="false"/>
          <w:color w:val="000000"/>
          <w:sz w:val="28"/>
        </w:rPr>
        <w:t xml:space="preserve">
      Главные инженеры, их заместители по производству </w:t>
      </w:r>
      <w:r>
        <w:br/>
      </w:r>
      <w:r>
        <w:rPr>
          <w:rFonts w:ascii="Times New Roman"/>
          <w:b w:val="false"/>
          <w:i w:val="false"/>
          <w:color w:val="000000"/>
          <w:sz w:val="28"/>
        </w:rPr>
        <w:t xml:space="preserve">
      Главные маркшейдеры, их заместители </w:t>
      </w:r>
      <w:r>
        <w:br/>
      </w:r>
      <w:r>
        <w:rPr>
          <w:rFonts w:ascii="Times New Roman"/>
          <w:b w:val="false"/>
          <w:i w:val="false"/>
          <w:color w:val="000000"/>
          <w:sz w:val="28"/>
        </w:rPr>
        <w:t xml:space="preserve">
      Главные механики, их заместители </w:t>
      </w:r>
      <w:r>
        <w:br/>
      </w:r>
      <w:r>
        <w:rPr>
          <w:rFonts w:ascii="Times New Roman"/>
          <w:b w:val="false"/>
          <w:i w:val="false"/>
          <w:color w:val="000000"/>
          <w:sz w:val="28"/>
        </w:rPr>
        <w:t xml:space="preserve">
      Главные энергетики, их заместители </w:t>
      </w:r>
      <w:r>
        <w:br/>
      </w:r>
      <w:r>
        <w:rPr>
          <w:rFonts w:ascii="Times New Roman"/>
          <w:b w:val="false"/>
          <w:i w:val="false"/>
          <w:color w:val="000000"/>
          <w:sz w:val="28"/>
        </w:rPr>
        <w:t xml:space="preserve">
      Горные инженеры по охране труда и технике безопасности </w:t>
      </w:r>
      <w:r>
        <w:br/>
      </w:r>
      <w:r>
        <w:rPr>
          <w:rFonts w:ascii="Times New Roman"/>
          <w:b w:val="false"/>
          <w:i w:val="false"/>
          <w:color w:val="000000"/>
          <w:sz w:val="28"/>
        </w:rPr>
        <w:t>
      Инженеры-нормировщики горных шахт и рудников</w:t>
      </w:r>
      <w:r>
        <w:br/>
      </w:r>
      <w:r>
        <w:rPr>
          <w:rFonts w:ascii="Times New Roman"/>
          <w:b w:val="false"/>
          <w:i w:val="false"/>
          <w:color w:val="000000"/>
          <w:sz w:val="28"/>
        </w:rPr>
        <w:t>
      Инженеры-нормировщики участковые горные</w:t>
      </w:r>
      <w:r>
        <w:br/>
      </w:r>
      <w:r>
        <w:rPr>
          <w:rFonts w:ascii="Times New Roman"/>
          <w:b w:val="false"/>
          <w:i w:val="false"/>
          <w:color w:val="000000"/>
          <w:sz w:val="28"/>
        </w:rPr>
        <w:t xml:space="preserve">
      Маркшейдеры участковые </w:t>
      </w:r>
      <w:r>
        <w:br/>
      </w:r>
      <w:r>
        <w:rPr>
          <w:rFonts w:ascii="Times New Roman"/>
          <w:b w:val="false"/>
          <w:i w:val="false"/>
          <w:color w:val="000000"/>
          <w:sz w:val="28"/>
        </w:rPr>
        <w:t xml:space="preserve">
      Мастера, мастера горные </w:t>
      </w:r>
      <w:r>
        <w:br/>
      </w:r>
      <w:r>
        <w:rPr>
          <w:rFonts w:ascii="Times New Roman"/>
          <w:b w:val="false"/>
          <w:i w:val="false"/>
          <w:color w:val="000000"/>
          <w:sz w:val="28"/>
        </w:rPr>
        <w:t xml:space="preserve">
      Механики </w:t>
      </w:r>
      <w:r>
        <w:br/>
      </w:r>
      <w:r>
        <w:rPr>
          <w:rFonts w:ascii="Times New Roman"/>
          <w:b w:val="false"/>
          <w:i w:val="false"/>
          <w:color w:val="000000"/>
          <w:sz w:val="28"/>
        </w:rPr>
        <w:t xml:space="preserve">
      Начальники управлений (партий, контор, предприятий и филиалов), их заместители по производству </w:t>
      </w:r>
      <w:r>
        <w:br/>
      </w:r>
      <w:r>
        <w:rPr>
          <w:rFonts w:ascii="Times New Roman"/>
          <w:b w:val="false"/>
          <w:i w:val="false"/>
          <w:color w:val="000000"/>
          <w:sz w:val="28"/>
        </w:rPr>
        <w:t xml:space="preserve">
      Начальники участков, их заместители </w:t>
      </w:r>
      <w:r>
        <w:br/>
      </w:r>
      <w:r>
        <w:rPr>
          <w:rFonts w:ascii="Times New Roman"/>
          <w:b w:val="false"/>
          <w:i w:val="false"/>
          <w:color w:val="000000"/>
          <w:sz w:val="28"/>
        </w:rPr>
        <w:t xml:space="preserve">
      Нормировщики горные участковые </w:t>
      </w:r>
      <w:r>
        <w:br/>
      </w:r>
      <w:r>
        <w:rPr>
          <w:rFonts w:ascii="Times New Roman"/>
          <w:b w:val="false"/>
          <w:i w:val="false"/>
          <w:color w:val="000000"/>
          <w:sz w:val="28"/>
        </w:rPr>
        <w:t>
      Техники-нормировщики участковые горные</w:t>
      </w:r>
      <w:r>
        <w:br/>
      </w:r>
      <w:r>
        <w:rPr>
          <w:rFonts w:ascii="Times New Roman"/>
          <w:b w:val="false"/>
          <w:i w:val="false"/>
          <w:color w:val="000000"/>
          <w:sz w:val="28"/>
        </w:rPr>
        <w:t xml:space="preserve">
      Электромеханики </w:t>
      </w:r>
      <w:r>
        <w:br/>
      </w:r>
      <w:r>
        <w:rPr>
          <w:rFonts w:ascii="Times New Roman"/>
          <w:b w:val="false"/>
          <w:i w:val="false"/>
          <w:color w:val="000000"/>
          <w:sz w:val="28"/>
        </w:rPr>
        <w:t xml:space="preserve">
      Энергетики </w:t>
      </w:r>
      <w:r>
        <w:br/>
      </w:r>
      <w:r>
        <w:rPr>
          <w:rFonts w:ascii="Times New Roman"/>
          <w:b w:val="false"/>
          <w:i w:val="false"/>
          <w:color w:val="000000"/>
          <w:sz w:val="28"/>
        </w:rPr>
        <w:t xml:space="preserve">
      е) Все работники, занятые полный рабочий день под землей обслуживанием указанных выше рабочих и служащих (медперсонал подземных здравпунктов, работники подземной телефонной связи и т.д.) </w:t>
      </w:r>
      <w:r>
        <w:br/>
      </w:r>
      <w:r>
        <w:rPr>
          <w:rFonts w:ascii="Times New Roman"/>
          <w:b w:val="false"/>
          <w:i w:val="false"/>
          <w:color w:val="000000"/>
          <w:sz w:val="28"/>
        </w:rPr>
        <w:t xml:space="preserve">
      2. Подземные работы на строительстве, реконструкции, техническом перевооружении и капитальном ремонте: горных выработок, метрополитенов, подземных каналов, тоннелей и других подземных сооружений </w:t>
      </w:r>
      <w:r>
        <w:br/>
      </w:r>
      <w:r>
        <w:rPr>
          <w:rFonts w:ascii="Times New Roman"/>
          <w:b w:val="false"/>
          <w:i w:val="false"/>
          <w:color w:val="000000"/>
          <w:sz w:val="28"/>
        </w:rPr>
        <w:t xml:space="preserve">
      а) Рабочие </w:t>
      </w:r>
      <w:r>
        <w:br/>
      </w:r>
      <w:r>
        <w:rPr>
          <w:rFonts w:ascii="Times New Roman"/>
          <w:b w:val="false"/>
          <w:i w:val="false"/>
          <w:color w:val="000000"/>
          <w:sz w:val="28"/>
        </w:rPr>
        <w:t xml:space="preserve">
      Арматурщики </w:t>
      </w:r>
      <w:r>
        <w:br/>
      </w:r>
      <w:r>
        <w:rPr>
          <w:rFonts w:ascii="Times New Roman"/>
          <w:b w:val="false"/>
          <w:i w:val="false"/>
          <w:color w:val="000000"/>
          <w:sz w:val="28"/>
        </w:rPr>
        <w:t xml:space="preserve">
      Бетонщики </w:t>
      </w:r>
      <w:r>
        <w:br/>
      </w:r>
      <w:r>
        <w:rPr>
          <w:rFonts w:ascii="Times New Roman"/>
          <w:b w:val="false"/>
          <w:i w:val="false"/>
          <w:color w:val="000000"/>
          <w:sz w:val="28"/>
        </w:rPr>
        <w:t xml:space="preserve">
      Бурильщики шпуров </w:t>
      </w:r>
      <w:r>
        <w:br/>
      </w:r>
      <w:r>
        <w:rPr>
          <w:rFonts w:ascii="Times New Roman"/>
          <w:b w:val="false"/>
          <w:i w:val="false"/>
          <w:color w:val="000000"/>
          <w:sz w:val="28"/>
        </w:rPr>
        <w:t xml:space="preserve">
      Взрывники </w:t>
      </w:r>
      <w:r>
        <w:br/>
      </w:r>
      <w:r>
        <w:rPr>
          <w:rFonts w:ascii="Times New Roman"/>
          <w:b w:val="false"/>
          <w:i w:val="false"/>
          <w:color w:val="000000"/>
          <w:sz w:val="28"/>
        </w:rPr>
        <w:t xml:space="preserve">
      Водители автомобилей (самосвалов) </w:t>
      </w:r>
      <w:r>
        <w:br/>
      </w:r>
      <w:r>
        <w:rPr>
          <w:rFonts w:ascii="Times New Roman"/>
          <w:b w:val="false"/>
          <w:i w:val="false"/>
          <w:color w:val="000000"/>
          <w:sz w:val="28"/>
        </w:rPr>
        <w:t xml:space="preserve">
      Горнорабочие подземные </w:t>
      </w:r>
      <w:r>
        <w:br/>
      </w:r>
      <w:r>
        <w:rPr>
          <w:rFonts w:ascii="Times New Roman"/>
          <w:b w:val="false"/>
          <w:i w:val="false"/>
          <w:color w:val="000000"/>
          <w:sz w:val="28"/>
        </w:rPr>
        <w:t xml:space="preserve">
      Изолировщики </w:t>
      </w:r>
      <w:r>
        <w:br/>
      </w:r>
      <w:r>
        <w:rPr>
          <w:rFonts w:ascii="Times New Roman"/>
          <w:b w:val="false"/>
          <w:i w:val="false"/>
          <w:color w:val="000000"/>
          <w:sz w:val="28"/>
        </w:rPr>
        <w:t xml:space="preserve">
      Крепильщики </w:t>
      </w:r>
      <w:r>
        <w:br/>
      </w:r>
      <w:r>
        <w:rPr>
          <w:rFonts w:ascii="Times New Roman"/>
          <w:b w:val="false"/>
          <w:i w:val="false"/>
          <w:color w:val="000000"/>
          <w:sz w:val="28"/>
        </w:rPr>
        <w:t xml:space="preserve">
      Лебедчики </w:t>
      </w:r>
      <w:r>
        <w:br/>
      </w:r>
      <w:r>
        <w:rPr>
          <w:rFonts w:ascii="Times New Roman"/>
          <w:b w:val="false"/>
          <w:i w:val="false"/>
          <w:color w:val="000000"/>
          <w:sz w:val="28"/>
        </w:rPr>
        <w:t xml:space="preserve">
      Машинисты бульдозеров </w:t>
      </w:r>
      <w:r>
        <w:br/>
      </w:r>
      <w:r>
        <w:rPr>
          <w:rFonts w:ascii="Times New Roman"/>
          <w:b w:val="false"/>
          <w:i w:val="false"/>
          <w:color w:val="000000"/>
          <w:sz w:val="28"/>
        </w:rPr>
        <w:t xml:space="preserve">
      Машинисты буровых установок </w:t>
      </w:r>
      <w:r>
        <w:br/>
      </w:r>
      <w:r>
        <w:rPr>
          <w:rFonts w:ascii="Times New Roman"/>
          <w:b w:val="false"/>
          <w:i w:val="false"/>
          <w:color w:val="000000"/>
          <w:sz w:val="28"/>
        </w:rPr>
        <w:t xml:space="preserve">
      Машинисты кранов (крановщики) </w:t>
      </w:r>
      <w:r>
        <w:br/>
      </w:r>
      <w:r>
        <w:rPr>
          <w:rFonts w:ascii="Times New Roman"/>
          <w:b w:val="false"/>
          <w:i w:val="false"/>
          <w:color w:val="000000"/>
          <w:sz w:val="28"/>
        </w:rPr>
        <w:t xml:space="preserve">
      Машинисты мотовозов </w:t>
      </w:r>
      <w:r>
        <w:br/>
      </w:r>
      <w:r>
        <w:rPr>
          <w:rFonts w:ascii="Times New Roman"/>
          <w:b w:val="false"/>
          <w:i w:val="false"/>
          <w:color w:val="000000"/>
          <w:sz w:val="28"/>
        </w:rPr>
        <w:t xml:space="preserve">
      Машинисты насосных установок </w:t>
      </w:r>
      <w:r>
        <w:br/>
      </w:r>
      <w:r>
        <w:rPr>
          <w:rFonts w:ascii="Times New Roman"/>
          <w:b w:val="false"/>
          <w:i w:val="false"/>
          <w:color w:val="000000"/>
          <w:sz w:val="28"/>
        </w:rPr>
        <w:t xml:space="preserve">
      Машинисты погрузочных машин </w:t>
      </w:r>
      <w:r>
        <w:br/>
      </w:r>
      <w:r>
        <w:rPr>
          <w:rFonts w:ascii="Times New Roman"/>
          <w:b w:val="false"/>
          <w:i w:val="false"/>
          <w:color w:val="000000"/>
          <w:sz w:val="28"/>
        </w:rPr>
        <w:t xml:space="preserve">
      Машинисты подземных самоходных машин </w:t>
      </w:r>
      <w:r>
        <w:br/>
      </w:r>
      <w:r>
        <w:rPr>
          <w:rFonts w:ascii="Times New Roman"/>
          <w:b w:val="false"/>
          <w:i w:val="false"/>
          <w:color w:val="000000"/>
          <w:sz w:val="28"/>
        </w:rPr>
        <w:t xml:space="preserve">
      Машинисты подъемных машин, занятые на "слепых" стволах </w:t>
      </w:r>
      <w:r>
        <w:br/>
      </w:r>
      <w:r>
        <w:rPr>
          <w:rFonts w:ascii="Times New Roman"/>
          <w:b w:val="false"/>
          <w:i w:val="false"/>
          <w:color w:val="000000"/>
          <w:sz w:val="28"/>
        </w:rPr>
        <w:t xml:space="preserve">
      Машинисты подъемно-передвижных подмостей </w:t>
      </w:r>
      <w:r>
        <w:br/>
      </w:r>
      <w:r>
        <w:rPr>
          <w:rFonts w:ascii="Times New Roman"/>
          <w:b w:val="false"/>
          <w:i w:val="false"/>
          <w:color w:val="000000"/>
          <w:sz w:val="28"/>
        </w:rPr>
        <w:t xml:space="preserve">
      Машинисты проходческих комплексов </w:t>
      </w:r>
      <w:r>
        <w:br/>
      </w:r>
      <w:r>
        <w:rPr>
          <w:rFonts w:ascii="Times New Roman"/>
          <w:b w:val="false"/>
          <w:i w:val="false"/>
          <w:color w:val="000000"/>
          <w:sz w:val="28"/>
        </w:rPr>
        <w:t xml:space="preserve">
      Машинисты скреперов </w:t>
      </w:r>
      <w:r>
        <w:br/>
      </w:r>
      <w:r>
        <w:rPr>
          <w:rFonts w:ascii="Times New Roman"/>
          <w:b w:val="false"/>
          <w:i w:val="false"/>
          <w:color w:val="000000"/>
          <w:sz w:val="28"/>
        </w:rPr>
        <w:t xml:space="preserve">
      Машинисты скреперных лебедок </w:t>
      </w:r>
      <w:r>
        <w:br/>
      </w:r>
      <w:r>
        <w:rPr>
          <w:rFonts w:ascii="Times New Roman"/>
          <w:b w:val="false"/>
          <w:i w:val="false"/>
          <w:color w:val="000000"/>
          <w:sz w:val="28"/>
        </w:rPr>
        <w:t xml:space="preserve">
      Машинисты экскаваторов одноковшовых, занятые на проходке </w:t>
      </w:r>
      <w:r>
        <w:br/>
      </w:r>
      <w:r>
        <w:rPr>
          <w:rFonts w:ascii="Times New Roman"/>
          <w:b w:val="false"/>
          <w:i w:val="false"/>
          <w:color w:val="000000"/>
          <w:sz w:val="28"/>
        </w:rPr>
        <w:t xml:space="preserve">
      Машинисты электровозов </w:t>
      </w:r>
      <w:r>
        <w:br/>
      </w:r>
      <w:r>
        <w:rPr>
          <w:rFonts w:ascii="Times New Roman"/>
          <w:b w:val="false"/>
          <w:i w:val="false"/>
          <w:color w:val="000000"/>
          <w:sz w:val="28"/>
        </w:rPr>
        <w:t xml:space="preserve">
      Мотористы вентиляционных установок, занятые на проходке </w:t>
      </w:r>
      <w:r>
        <w:br/>
      </w:r>
      <w:r>
        <w:rPr>
          <w:rFonts w:ascii="Times New Roman"/>
          <w:b w:val="false"/>
          <w:i w:val="false"/>
          <w:color w:val="000000"/>
          <w:sz w:val="28"/>
        </w:rPr>
        <w:t xml:space="preserve">
      Проходчики </w:t>
      </w:r>
      <w:r>
        <w:br/>
      </w:r>
      <w:r>
        <w:rPr>
          <w:rFonts w:ascii="Times New Roman"/>
          <w:b w:val="false"/>
          <w:i w:val="false"/>
          <w:color w:val="000000"/>
          <w:sz w:val="28"/>
        </w:rPr>
        <w:t xml:space="preserve">
      Раздатчики взрывчатых материалов </w:t>
      </w:r>
      <w:r>
        <w:br/>
      </w:r>
      <w:r>
        <w:rPr>
          <w:rFonts w:ascii="Times New Roman"/>
          <w:b w:val="false"/>
          <w:i w:val="false"/>
          <w:color w:val="000000"/>
          <w:sz w:val="28"/>
        </w:rPr>
        <w:t xml:space="preserve">
      Стволовые </w:t>
      </w:r>
      <w:r>
        <w:br/>
      </w:r>
      <w:r>
        <w:rPr>
          <w:rFonts w:ascii="Times New Roman"/>
          <w:b w:val="false"/>
          <w:i w:val="false"/>
          <w:color w:val="000000"/>
          <w:sz w:val="28"/>
        </w:rPr>
        <w:t xml:space="preserve">
      Транспортерщики </w:t>
      </w:r>
      <w:r>
        <w:br/>
      </w:r>
      <w:r>
        <w:rPr>
          <w:rFonts w:ascii="Times New Roman"/>
          <w:b w:val="false"/>
          <w:i w:val="false"/>
          <w:color w:val="000000"/>
          <w:sz w:val="28"/>
        </w:rPr>
        <w:t xml:space="preserve">
      Чеканщики </w:t>
      </w:r>
      <w:r>
        <w:br/>
      </w:r>
      <w:r>
        <w:rPr>
          <w:rFonts w:ascii="Times New Roman"/>
          <w:b w:val="false"/>
          <w:i w:val="false"/>
          <w:color w:val="000000"/>
          <w:sz w:val="28"/>
        </w:rPr>
        <w:t xml:space="preserve">
      Электрогазосварщики </w:t>
      </w:r>
      <w:r>
        <w:br/>
      </w:r>
      <w:r>
        <w:rPr>
          <w:rFonts w:ascii="Times New Roman"/>
          <w:b w:val="false"/>
          <w:i w:val="false"/>
          <w:color w:val="000000"/>
          <w:sz w:val="28"/>
        </w:rPr>
        <w:t xml:space="preserve">
      Электромонтеры по обслуживанию подстанций, занятые на проходке </w:t>
      </w:r>
      <w:r>
        <w:br/>
      </w:r>
      <w:r>
        <w:rPr>
          <w:rFonts w:ascii="Times New Roman"/>
          <w:b w:val="false"/>
          <w:i w:val="false"/>
          <w:color w:val="000000"/>
          <w:sz w:val="28"/>
        </w:rPr>
        <w:t xml:space="preserve">
      Электросварщики на автоматических и полуавтоматических машинах </w:t>
      </w:r>
      <w:r>
        <w:br/>
      </w:r>
      <w:r>
        <w:rPr>
          <w:rFonts w:ascii="Times New Roman"/>
          <w:b w:val="false"/>
          <w:i w:val="false"/>
          <w:color w:val="000000"/>
          <w:sz w:val="28"/>
        </w:rPr>
        <w:t xml:space="preserve">
      Электросварщики ручной сварки </w:t>
      </w:r>
      <w:r>
        <w:br/>
      </w:r>
      <w:r>
        <w:rPr>
          <w:rFonts w:ascii="Times New Roman"/>
          <w:b w:val="false"/>
          <w:i w:val="false"/>
          <w:color w:val="000000"/>
          <w:sz w:val="28"/>
        </w:rPr>
        <w:t xml:space="preserve">
      Электрослесари-монтажники подземного горнопроходческого оборудования </w:t>
      </w:r>
      <w:r>
        <w:br/>
      </w:r>
      <w:r>
        <w:rPr>
          <w:rFonts w:ascii="Times New Roman"/>
          <w:b w:val="false"/>
          <w:i w:val="false"/>
          <w:color w:val="000000"/>
          <w:sz w:val="28"/>
        </w:rPr>
        <w:t xml:space="preserve">
      Электрослесари на проходке </w:t>
      </w:r>
      <w:r>
        <w:br/>
      </w:r>
      <w:r>
        <w:rPr>
          <w:rFonts w:ascii="Times New Roman"/>
          <w:b w:val="false"/>
          <w:i w:val="false"/>
          <w:color w:val="000000"/>
          <w:sz w:val="28"/>
        </w:rPr>
        <w:t xml:space="preserve">
      Электрослесари (слесари) дежурные и по ремонту оборудования  </w:t>
      </w:r>
      <w:r>
        <w:br/>
      </w:r>
      <w:r>
        <w:rPr>
          <w:rFonts w:ascii="Times New Roman"/>
          <w:b w:val="false"/>
          <w:i w:val="false"/>
          <w:color w:val="000000"/>
          <w:sz w:val="28"/>
        </w:rPr>
        <w:t xml:space="preserve">
      б) Рабочие, руководители, специалисты и служащие, занятые на подземных работах 50% и более рабочего времени в году (в учетном периоде) </w:t>
      </w:r>
      <w:r>
        <w:br/>
      </w:r>
      <w:r>
        <w:rPr>
          <w:rFonts w:ascii="Times New Roman"/>
          <w:b w:val="false"/>
          <w:i w:val="false"/>
          <w:color w:val="000000"/>
          <w:sz w:val="28"/>
        </w:rPr>
        <w:t xml:space="preserve">
      Горнорабочие на маркшейдерских работах  </w:t>
      </w:r>
      <w:r>
        <w:br/>
      </w:r>
      <w:r>
        <w:rPr>
          <w:rFonts w:ascii="Times New Roman"/>
          <w:b w:val="false"/>
          <w:i w:val="false"/>
          <w:color w:val="000000"/>
          <w:sz w:val="28"/>
        </w:rPr>
        <w:t xml:space="preserve">
      Монтажники горного оборудования, занятые на проходке  </w:t>
      </w:r>
      <w:r>
        <w:br/>
      </w:r>
      <w:r>
        <w:rPr>
          <w:rFonts w:ascii="Times New Roman"/>
          <w:b w:val="false"/>
          <w:i w:val="false"/>
          <w:color w:val="000000"/>
          <w:sz w:val="28"/>
        </w:rPr>
        <w:t xml:space="preserve">
      Главные инженеры, их заместители по производству, подземному строительству, по технике безопасности  </w:t>
      </w:r>
      <w:r>
        <w:br/>
      </w:r>
      <w:r>
        <w:rPr>
          <w:rFonts w:ascii="Times New Roman"/>
          <w:b w:val="false"/>
          <w:i w:val="false"/>
          <w:color w:val="000000"/>
          <w:sz w:val="28"/>
        </w:rPr>
        <w:t xml:space="preserve">
      Главные маркшейдеры, их заместители  </w:t>
      </w:r>
      <w:r>
        <w:br/>
      </w:r>
      <w:r>
        <w:rPr>
          <w:rFonts w:ascii="Times New Roman"/>
          <w:b w:val="false"/>
          <w:i w:val="false"/>
          <w:color w:val="000000"/>
          <w:sz w:val="28"/>
        </w:rPr>
        <w:t xml:space="preserve">
      Главные механики, их заместители  </w:t>
      </w:r>
      <w:r>
        <w:br/>
      </w:r>
      <w:r>
        <w:rPr>
          <w:rFonts w:ascii="Times New Roman"/>
          <w:b w:val="false"/>
          <w:i w:val="false"/>
          <w:color w:val="000000"/>
          <w:sz w:val="28"/>
        </w:rPr>
        <w:t xml:space="preserve">
      Главные энергетики, их заместители  </w:t>
      </w:r>
      <w:r>
        <w:br/>
      </w:r>
      <w:r>
        <w:rPr>
          <w:rFonts w:ascii="Times New Roman"/>
          <w:b w:val="false"/>
          <w:i w:val="false"/>
          <w:color w:val="000000"/>
          <w:sz w:val="28"/>
        </w:rPr>
        <w:t xml:space="preserve">
      Инженеры по горным работам подземных участков        </w:t>
      </w:r>
      <w:r>
        <w:br/>
      </w:r>
      <w:r>
        <w:rPr>
          <w:rFonts w:ascii="Times New Roman"/>
          <w:b w:val="false"/>
          <w:i w:val="false"/>
          <w:color w:val="000000"/>
          <w:sz w:val="28"/>
        </w:rPr>
        <w:t xml:space="preserve">
      Маркшейдеры всех наименований </w:t>
      </w:r>
      <w:r>
        <w:br/>
      </w:r>
      <w:r>
        <w:rPr>
          <w:rFonts w:ascii="Times New Roman"/>
          <w:b w:val="false"/>
          <w:i w:val="false"/>
          <w:color w:val="000000"/>
          <w:sz w:val="28"/>
        </w:rPr>
        <w:t xml:space="preserve">
      Мастера горных участков  </w:t>
      </w:r>
      <w:r>
        <w:br/>
      </w:r>
      <w:r>
        <w:rPr>
          <w:rFonts w:ascii="Times New Roman"/>
          <w:b w:val="false"/>
          <w:i w:val="false"/>
          <w:color w:val="000000"/>
          <w:sz w:val="28"/>
        </w:rPr>
        <w:t xml:space="preserve">
      Механики сменные  </w:t>
      </w:r>
      <w:r>
        <w:br/>
      </w:r>
      <w:r>
        <w:rPr>
          <w:rFonts w:ascii="Times New Roman"/>
          <w:b w:val="false"/>
          <w:i w:val="false"/>
          <w:color w:val="000000"/>
          <w:sz w:val="28"/>
        </w:rPr>
        <w:t xml:space="preserve">
      Механики подземных участков  </w:t>
      </w:r>
      <w:r>
        <w:br/>
      </w:r>
      <w:r>
        <w:rPr>
          <w:rFonts w:ascii="Times New Roman"/>
          <w:b w:val="false"/>
          <w:i w:val="false"/>
          <w:color w:val="000000"/>
          <w:sz w:val="28"/>
        </w:rPr>
        <w:t xml:space="preserve">
      Начальники смен </w:t>
      </w:r>
      <w:r>
        <w:br/>
      </w:r>
      <w:r>
        <w:rPr>
          <w:rFonts w:ascii="Times New Roman"/>
          <w:b w:val="false"/>
          <w:i w:val="false"/>
          <w:color w:val="000000"/>
          <w:sz w:val="28"/>
        </w:rPr>
        <w:t xml:space="preserve">
      Начальники управлений, их заместители по производству, по подземному строительству </w:t>
      </w:r>
      <w:r>
        <w:br/>
      </w:r>
      <w:r>
        <w:rPr>
          <w:rFonts w:ascii="Times New Roman"/>
          <w:b w:val="false"/>
          <w:i w:val="false"/>
          <w:color w:val="000000"/>
          <w:sz w:val="28"/>
        </w:rPr>
        <w:t xml:space="preserve">
      Начальники участков, их заместители  </w:t>
      </w:r>
      <w:r>
        <w:br/>
      </w:r>
      <w:r>
        <w:rPr>
          <w:rFonts w:ascii="Times New Roman"/>
          <w:b w:val="false"/>
          <w:i w:val="false"/>
          <w:color w:val="000000"/>
          <w:sz w:val="28"/>
        </w:rPr>
        <w:t xml:space="preserve">
      Начальники шахт, их заместители  </w:t>
      </w:r>
      <w:r>
        <w:br/>
      </w:r>
      <w:r>
        <w:rPr>
          <w:rFonts w:ascii="Times New Roman"/>
          <w:b w:val="false"/>
          <w:i w:val="false"/>
          <w:color w:val="000000"/>
          <w:sz w:val="28"/>
        </w:rPr>
        <w:t xml:space="preserve">
      Нормировщики горные  </w:t>
      </w:r>
      <w:r>
        <w:br/>
      </w:r>
      <w:r>
        <w:rPr>
          <w:rFonts w:ascii="Times New Roman"/>
          <w:b w:val="false"/>
          <w:i w:val="false"/>
          <w:color w:val="000000"/>
          <w:sz w:val="28"/>
        </w:rPr>
        <w:t xml:space="preserve">
      Техники подземных участков  </w:t>
      </w:r>
      <w:r>
        <w:br/>
      </w:r>
      <w:r>
        <w:rPr>
          <w:rFonts w:ascii="Times New Roman"/>
          <w:b w:val="false"/>
          <w:i w:val="false"/>
          <w:color w:val="000000"/>
          <w:sz w:val="28"/>
        </w:rPr>
        <w:t xml:space="preserve">
      Технические руководители, их заместители  </w:t>
      </w:r>
      <w:r>
        <w:br/>
      </w:r>
      <w:r>
        <w:rPr>
          <w:rFonts w:ascii="Times New Roman"/>
          <w:b w:val="false"/>
          <w:i w:val="false"/>
          <w:color w:val="000000"/>
          <w:sz w:val="28"/>
        </w:rPr>
        <w:t xml:space="preserve">
      Электромеханики подземных участков, их заместители  </w:t>
      </w:r>
      <w:r>
        <w:br/>
      </w:r>
      <w:r>
        <w:rPr>
          <w:rFonts w:ascii="Times New Roman"/>
          <w:b w:val="false"/>
          <w:i w:val="false"/>
          <w:color w:val="000000"/>
          <w:sz w:val="28"/>
        </w:rPr>
        <w:t xml:space="preserve">
      Энергетики подземных участков </w:t>
      </w:r>
      <w:r>
        <w:br/>
      </w:r>
      <w:r>
        <w:rPr>
          <w:rFonts w:ascii="Times New Roman"/>
          <w:b w:val="false"/>
          <w:i w:val="false"/>
          <w:color w:val="000000"/>
          <w:sz w:val="28"/>
        </w:rPr>
        <w:t xml:space="preserve">
      3. Разрезы (карьеры) и рудники по добыче полезных ископаемых глубиной150 м и ниже </w:t>
      </w:r>
      <w:r>
        <w:br/>
      </w:r>
      <w:r>
        <w:rPr>
          <w:rFonts w:ascii="Times New Roman"/>
          <w:b w:val="false"/>
          <w:i w:val="false"/>
          <w:color w:val="000000"/>
          <w:sz w:val="28"/>
        </w:rPr>
        <w:t xml:space="preserve">
      Рабочие, руководители и специалисты, занятые полный рабочий день в разрезах, карьерах и рудниках, кроме работников, занятых на поверхности </w:t>
      </w:r>
      <w:r>
        <w:br/>
      </w:r>
      <w:r>
        <w:rPr>
          <w:rFonts w:ascii="Times New Roman"/>
          <w:b w:val="false"/>
          <w:i w:val="false"/>
          <w:color w:val="000000"/>
          <w:sz w:val="28"/>
        </w:rPr>
        <w:t xml:space="preserve">
      4. Производство горного воска (воска буроугольного) и озокерита  </w:t>
      </w:r>
      <w:r>
        <w:br/>
      </w:r>
      <w:r>
        <w:rPr>
          <w:rFonts w:ascii="Times New Roman"/>
          <w:b w:val="false"/>
          <w:i w:val="false"/>
          <w:color w:val="000000"/>
          <w:sz w:val="28"/>
        </w:rPr>
        <w:t xml:space="preserve">
      а) Рабочие </w:t>
      </w:r>
      <w:r>
        <w:br/>
      </w:r>
      <w:r>
        <w:rPr>
          <w:rFonts w:ascii="Times New Roman"/>
          <w:b w:val="false"/>
          <w:i w:val="false"/>
          <w:color w:val="000000"/>
          <w:sz w:val="28"/>
        </w:rPr>
        <w:t xml:space="preserve">
      Аппаратчики производства горного воска </w:t>
      </w:r>
      <w:r>
        <w:br/>
      </w:r>
      <w:r>
        <w:rPr>
          <w:rFonts w:ascii="Times New Roman"/>
          <w:b w:val="false"/>
          <w:i w:val="false"/>
          <w:color w:val="000000"/>
          <w:sz w:val="28"/>
        </w:rPr>
        <w:t xml:space="preserve">
      Машинисты разливочных машин </w:t>
      </w:r>
      <w:r>
        <w:br/>
      </w:r>
      <w:r>
        <w:rPr>
          <w:rFonts w:ascii="Times New Roman"/>
          <w:b w:val="false"/>
          <w:i w:val="false"/>
          <w:color w:val="000000"/>
          <w:sz w:val="28"/>
        </w:rPr>
        <w:t xml:space="preserve">
      Рабочие, занятые разливом озокерита вручную </w:t>
      </w:r>
      <w:r>
        <w:br/>
      </w:r>
      <w:r>
        <w:rPr>
          <w:rFonts w:ascii="Times New Roman"/>
          <w:b w:val="false"/>
          <w:i w:val="false"/>
          <w:color w:val="000000"/>
          <w:sz w:val="28"/>
        </w:rPr>
        <w:t xml:space="preserve">
      б) Руководители и специалисты  </w:t>
      </w:r>
      <w:r>
        <w:br/>
      </w:r>
      <w:r>
        <w:rPr>
          <w:rFonts w:ascii="Times New Roman"/>
          <w:b w:val="false"/>
          <w:i w:val="false"/>
          <w:color w:val="000000"/>
          <w:sz w:val="28"/>
        </w:rPr>
        <w:t xml:space="preserve">
      Мастера, старшие мастера, руководящие рабочими, перечисленными в Списке N 1 </w:t>
      </w:r>
      <w:r>
        <w:br/>
      </w:r>
      <w:r>
        <w:rPr>
          <w:rFonts w:ascii="Times New Roman"/>
          <w:b w:val="false"/>
          <w:i w:val="false"/>
          <w:color w:val="000000"/>
          <w:sz w:val="28"/>
        </w:rPr>
        <w:t xml:space="preserve">
      5. Горноспасательные части (станции) </w:t>
      </w:r>
      <w:r>
        <w:br/>
      </w:r>
      <w:r>
        <w:rPr>
          <w:rFonts w:ascii="Times New Roman"/>
          <w:b w:val="false"/>
          <w:i w:val="false"/>
          <w:color w:val="000000"/>
          <w:sz w:val="28"/>
        </w:rPr>
        <w:t xml:space="preserve">
      а) Рабочие </w:t>
      </w:r>
      <w:r>
        <w:br/>
      </w:r>
      <w:r>
        <w:rPr>
          <w:rFonts w:ascii="Times New Roman"/>
          <w:b w:val="false"/>
          <w:i w:val="false"/>
          <w:color w:val="000000"/>
          <w:sz w:val="28"/>
        </w:rPr>
        <w:t xml:space="preserve">
      Наборщики проб в шахтах (рудниках)  </w:t>
      </w:r>
      <w:r>
        <w:br/>
      </w:r>
      <w:r>
        <w:rPr>
          <w:rFonts w:ascii="Times New Roman"/>
          <w:b w:val="false"/>
          <w:i w:val="false"/>
          <w:color w:val="000000"/>
          <w:sz w:val="28"/>
        </w:rPr>
        <w:t xml:space="preserve">
      Респираторщики </w:t>
      </w:r>
      <w:r>
        <w:br/>
      </w:r>
      <w:r>
        <w:rPr>
          <w:rFonts w:ascii="Times New Roman"/>
          <w:b w:val="false"/>
          <w:i w:val="false"/>
          <w:color w:val="000000"/>
          <w:sz w:val="28"/>
        </w:rPr>
        <w:t xml:space="preserve">
      б) Руководители и специалисты (командный состав) в т.ч.: </w:t>
      </w:r>
      <w:r>
        <w:br/>
      </w:r>
      <w:r>
        <w:rPr>
          <w:rFonts w:ascii="Times New Roman"/>
          <w:b w:val="false"/>
          <w:i w:val="false"/>
          <w:color w:val="000000"/>
          <w:sz w:val="28"/>
        </w:rPr>
        <w:t xml:space="preserve">
      Командиры взводов, их заместители (помощники)  </w:t>
      </w:r>
      <w:r>
        <w:br/>
      </w:r>
      <w:r>
        <w:rPr>
          <w:rFonts w:ascii="Times New Roman"/>
          <w:b w:val="false"/>
          <w:i w:val="false"/>
          <w:color w:val="000000"/>
          <w:sz w:val="28"/>
        </w:rPr>
        <w:t xml:space="preserve">
      Командиры отделений, их заместители (помощники)  </w:t>
      </w:r>
      <w:r>
        <w:br/>
      </w:r>
      <w:r>
        <w:rPr>
          <w:rFonts w:ascii="Times New Roman"/>
          <w:b w:val="false"/>
          <w:i w:val="false"/>
          <w:color w:val="000000"/>
          <w:sz w:val="28"/>
        </w:rPr>
        <w:t xml:space="preserve">
      Командиры отрядов, их заместители (помощники)  </w:t>
      </w:r>
      <w:r>
        <w:br/>
      </w:r>
      <w:r>
        <w:rPr>
          <w:rFonts w:ascii="Times New Roman"/>
          <w:b w:val="false"/>
          <w:i w:val="false"/>
          <w:color w:val="000000"/>
          <w:sz w:val="28"/>
        </w:rPr>
        <w:t xml:space="preserve">
      Командиры пунктов, их заместители (помощники) </w:t>
      </w:r>
    </w:p>
    <w:bookmarkStart w:name="z9" w:id="8"/>
    <w:p>
      <w:pPr>
        <w:spacing w:after="0"/>
        <w:ind w:left="0"/>
        <w:jc w:val="left"/>
      </w:pPr>
      <w:r>
        <w:rPr>
          <w:rFonts w:ascii="Times New Roman"/>
          <w:b/>
          <w:i w:val="false"/>
          <w:color w:val="000000"/>
        </w:rPr>
        <w:t xml:space="preserve"> 
2. Рудоподготовка, обогащение,  </w:t>
      </w:r>
      <w:r>
        <w:br/>
      </w:r>
      <w:r>
        <w:rPr>
          <w:rFonts w:ascii="Times New Roman"/>
          <w:b/>
          <w:i w:val="false"/>
          <w:color w:val="000000"/>
        </w:rPr>
        <w:t xml:space="preserve">
окускование (агломерация, брикетирование, окомкование),  </w:t>
      </w:r>
      <w:r>
        <w:br/>
      </w:r>
      <w:r>
        <w:rPr>
          <w:rFonts w:ascii="Times New Roman"/>
          <w:b/>
          <w:i w:val="false"/>
          <w:color w:val="000000"/>
        </w:rPr>
        <w:t xml:space="preserve">
обжиг руд и нерудных ископаемых </w:t>
      </w:r>
    </w:p>
    <w:bookmarkEnd w:id="8"/>
    <w:p>
      <w:pPr>
        <w:spacing w:after="0"/>
        <w:ind w:left="0"/>
        <w:jc w:val="both"/>
      </w:pPr>
      <w:r>
        <w:rPr>
          <w:rFonts w:ascii="Times New Roman"/>
          <w:b w:val="false"/>
          <w:i w:val="false"/>
          <w:color w:val="000000"/>
          <w:sz w:val="28"/>
        </w:rPr>
        <w:t xml:space="preserve">       а) Рабочие  </w:t>
      </w:r>
      <w:r>
        <w:br/>
      </w:r>
      <w:r>
        <w:rPr>
          <w:rFonts w:ascii="Times New Roman"/>
          <w:b w:val="false"/>
          <w:i w:val="false"/>
          <w:color w:val="000000"/>
          <w:sz w:val="28"/>
        </w:rPr>
        <w:t xml:space="preserve">
      Агломератчики </w:t>
      </w:r>
      <w:r>
        <w:br/>
      </w:r>
      <w:r>
        <w:rPr>
          <w:rFonts w:ascii="Times New Roman"/>
          <w:b w:val="false"/>
          <w:i w:val="false"/>
          <w:color w:val="000000"/>
          <w:sz w:val="28"/>
        </w:rPr>
        <w:t xml:space="preserve">
      Бункеровщики, занятые на выдаче горячего агломерата и окатышей  </w:t>
      </w:r>
      <w:r>
        <w:br/>
      </w:r>
      <w:r>
        <w:rPr>
          <w:rFonts w:ascii="Times New Roman"/>
          <w:b w:val="false"/>
          <w:i w:val="false"/>
          <w:color w:val="000000"/>
          <w:sz w:val="28"/>
        </w:rPr>
        <w:t xml:space="preserve">
      Вагранщики </w:t>
      </w:r>
      <w:r>
        <w:br/>
      </w:r>
      <w:r>
        <w:rPr>
          <w:rFonts w:ascii="Times New Roman"/>
          <w:b w:val="false"/>
          <w:i w:val="false"/>
          <w:color w:val="000000"/>
          <w:sz w:val="28"/>
        </w:rPr>
        <w:t xml:space="preserve">
      Выгрузчики горячего агломерата  </w:t>
      </w:r>
      <w:r>
        <w:br/>
      </w:r>
      <w:r>
        <w:rPr>
          <w:rFonts w:ascii="Times New Roman"/>
          <w:b w:val="false"/>
          <w:i w:val="false"/>
          <w:color w:val="000000"/>
          <w:sz w:val="28"/>
        </w:rPr>
        <w:t xml:space="preserve">
      Выгрузчики пыли  </w:t>
      </w:r>
      <w:r>
        <w:br/>
      </w:r>
      <w:r>
        <w:rPr>
          <w:rFonts w:ascii="Times New Roman"/>
          <w:b w:val="false"/>
          <w:i w:val="false"/>
          <w:color w:val="000000"/>
          <w:sz w:val="28"/>
        </w:rPr>
        <w:t xml:space="preserve">
      Газовщики </w:t>
      </w:r>
      <w:r>
        <w:br/>
      </w:r>
      <w:r>
        <w:rPr>
          <w:rFonts w:ascii="Times New Roman"/>
          <w:b w:val="false"/>
          <w:i w:val="false"/>
          <w:color w:val="000000"/>
          <w:sz w:val="28"/>
        </w:rPr>
        <w:t xml:space="preserve">
      Горновые на агломерации и обжиге  </w:t>
      </w:r>
      <w:r>
        <w:br/>
      </w:r>
      <w:r>
        <w:rPr>
          <w:rFonts w:ascii="Times New Roman"/>
          <w:b w:val="false"/>
          <w:i w:val="false"/>
          <w:color w:val="000000"/>
          <w:sz w:val="28"/>
        </w:rPr>
        <w:t xml:space="preserve">
      Грохотчики-шуровщики </w:t>
      </w:r>
      <w:r>
        <w:br/>
      </w:r>
      <w:r>
        <w:rPr>
          <w:rFonts w:ascii="Times New Roman"/>
          <w:b w:val="false"/>
          <w:i w:val="false"/>
          <w:color w:val="000000"/>
          <w:sz w:val="28"/>
        </w:rPr>
        <w:t xml:space="preserve">
      Дозировщики, занятые на завалке в дробильных отделениях </w:t>
      </w:r>
      <w:r>
        <w:br/>
      </w:r>
      <w:r>
        <w:rPr>
          <w:rFonts w:ascii="Times New Roman"/>
          <w:b w:val="false"/>
          <w:i w:val="false"/>
          <w:color w:val="000000"/>
          <w:sz w:val="28"/>
        </w:rPr>
        <w:t xml:space="preserve">
      Дозировщики горячего возврата </w:t>
      </w:r>
      <w:r>
        <w:br/>
      </w:r>
      <w:r>
        <w:rPr>
          <w:rFonts w:ascii="Times New Roman"/>
          <w:b w:val="false"/>
          <w:i w:val="false"/>
          <w:color w:val="000000"/>
          <w:sz w:val="28"/>
        </w:rPr>
        <w:t xml:space="preserve">
      Дробильщики, занятые на дроблении горячего агломерата  </w:t>
      </w:r>
      <w:r>
        <w:br/>
      </w:r>
      <w:r>
        <w:rPr>
          <w:rFonts w:ascii="Times New Roman"/>
          <w:b w:val="false"/>
          <w:i w:val="false"/>
          <w:color w:val="000000"/>
          <w:sz w:val="28"/>
        </w:rPr>
        <w:t xml:space="preserve">
      Загрузчики-выгрузчики вагранок и печей  </w:t>
      </w:r>
      <w:r>
        <w:br/>
      </w:r>
      <w:r>
        <w:rPr>
          <w:rFonts w:ascii="Times New Roman"/>
          <w:b w:val="false"/>
          <w:i w:val="false"/>
          <w:color w:val="000000"/>
          <w:sz w:val="28"/>
        </w:rPr>
        <w:t xml:space="preserve">
      Машинисты конвейеров, занятые на транспортировке горячего агломерата и окатышей </w:t>
      </w:r>
      <w:r>
        <w:br/>
      </w:r>
      <w:r>
        <w:rPr>
          <w:rFonts w:ascii="Times New Roman"/>
          <w:b w:val="false"/>
          <w:i w:val="false"/>
          <w:color w:val="000000"/>
          <w:sz w:val="28"/>
        </w:rPr>
        <w:t xml:space="preserve">
      Машинисты кранов (крановщики), занятые на транспортировке горячего агломерата и окатышей  </w:t>
      </w:r>
      <w:r>
        <w:br/>
      </w:r>
      <w:r>
        <w:rPr>
          <w:rFonts w:ascii="Times New Roman"/>
          <w:b w:val="false"/>
          <w:i w:val="false"/>
          <w:color w:val="000000"/>
          <w:sz w:val="28"/>
        </w:rPr>
        <w:t xml:space="preserve">
      Машинисты охладителей  </w:t>
      </w:r>
      <w:r>
        <w:br/>
      </w:r>
      <w:r>
        <w:rPr>
          <w:rFonts w:ascii="Times New Roman"/>
          <w:b w:val="false"/>
          <w:i w:val="false"/>
          <w:color w:val="000000"/>
          <w:sz w:val="28"/>
        </w:rPr>
        <w:t xml:space="preserve">
      Машинисты перекидных желобов, занятые на горячем агломерате  </w:t>
      </w:r>
      <w:r>
        <w:br/>
      </w:r>
      <w:r>
        <w:rPr>
          <w:rFonts w:ascii="Times New Roman"/>
          <w:b w:val="false"/>
          <w:i w:val="false"/>
          <w:color w:val="000000"/>
          <w:sz w:val="28"/>
        </w:rPr>
        <w:t xml:space="preserve">
      Машинисты смесительных барабанов, занятые на работах с рудой, содержащей в пыли 2% и более кристаллической (свободной) двуокиси кремния, и на горячем возврате  </w:t>
      </w:r>
      <w:r>
        <w:br/>
      </w:r>
      <w:r>
        <w:rPr>
          <w:rFonts w:ascii="Times New Roman"/>
          <w:b w:val="false"/>
          <w:i w:val="false"/>
          <w:color w:val="000000"/>
          <w:sz w:val="28"/>
        </w:rPr>
        <w:t xml:space="preserve">
      Машинисты электровозов тушильных вагонов  </w:t>
      </w:r>
      <w:r>
        <w:br/>
      </w:r>
      <w:r>
        <w:rPr>
          <w:rFonts w:ascii="Times New Roman"/>
          <w:b w:val="false"/>
          <w:i w:val="false"/>
          <w:color w:val="000000"/>
          <w:sz w:val="28"/>
        </w:rPr>
        <w:t xml:space="preserve">
      Обжигальщики  </w:t>
      </w:r>
      <w:r>
        <w:br/>
      </w:r>
      <w:r>
        <w:rPr>
          <w:rFonts w:ascii="Times New Roman"/>
          <w:b w:val="false"/>
          <w:i w:val="false"/>
          <w:color w:val="000000"/>
          <w:sz w:val="28"/>
        </w:rPr>
        <w:t xml:space="preserve">
      Рабочие, занятые на шихтовке рудных и нерудных ископаемых (включая шихтовку в производстве окатышей), содержащих в пыли 2% и более кристаллической (свободной) двуокиси кремния:  </w:t>
      </w:r>
      <w:r>
        <w:br/>
      </w:r>
      <w:r>
        <w:rPr>
          <w:rFonts w:ascii="Times New Roman"/>
          <w:b w:val="false"/>
          <w:i w:val="false"/>
          <w:color w:val="000000"/>
          <w:sz w:val="28"/>
        </w:rPr>
        <w:t xml:space="preserve">
      бункеровщики, грохотовщики, дозировщики, дробильщики, машинисты конвейеров, машинисты мельниц, машинисты питателей, шихтовщики  </w:t>
      </w:r>
      <w:r>
        <w:br/>
      </w:r>
      <w:r>
        <w:rPr>
          <w:rFonts w:ascii="Times New Roman"/>
          <w:b w:val="false"/>
          <w:i w:val="false"/>
          <w:color w:val="000000"/>
          <w:sz w:val="28"/>
        </w:rPr>
        <w:t xml:space="preserve">
      Рабочие, занятые на дроблении, измельчении, помоле, сортировке и обогащении руд черных металлов, нерудных ископаемых и горнохимического сырья, содержащих в пыли 2% и более кристаллической (свободной) двуокиси кремния: </w:t>
      </w:r>
      <w:r>
        <w:br/>
      </w:r>
      <w:r>
        <w:rPr>
          <w:rFonts w:ascii="Times New Roman"/>
          <w:b w:val="false"/>
          <w:i w:val="false"/>
          <w:color w:val="000000"/>
          <w:sz w:val="28"/>
        </w:rPr>
        <w:t xml:space="preserve">
      бункеровщики, грохотовщики, дозировщики, дробильщики, машинисты конвейеров, машинисты мельниц, машинисты питателей, занятые на подаче сухого сырья; сепараторщики (на сухом помоле) </w:t>
      </w:r>
      <w:r>
        <w:br/>
      </w:r>
      <w:r>
        <w:rPr>
          <w:rFonts w:ascii="Times New Roman"/>
          <w:b w:val="false"/>
          <w:i w:val="false"/>
          <w:color w:val="000000"/>
          <w:sz w:val="28"/>
        </w:rPr>
        <w:t xml:space="preserve">
      Транспортировщики, занятые на выдаче горячего агломерата и окатышей </w:t>
      </w:r>
      <w:r>
        <w:br/>
      </w:r>
      <w:r>
        <w:rPr>
          <w:rFonts w:ascii="Times New Roman"/>
          <w:b w:val="false"/>
          <w:i w:val="false"/>
          <w:color w:val="000000"/>
          <w:sz w:val="28"/>
        </w:rPr>
        <w:t xml:space="preserve">
      б) Руководители и специалисты </w:t>
      </w:r>
      <w:r>
        <w:br/>
      </w:r>
      <w:r>
        <w:rPr>
          <w:rFonts w:ascii="Times New Roman"/>
          <w:b w:val="false"/>
          <w:i w:val="false"/>
          <w:color w:val="000000"/>
          <w:sz w:val="28"/>
        </w:rPr>
        <w:t xml:space="preserve">
      Мастера, старшие мастера, занятые на горячих участках работ и на участках дробления, измельчения, помола, шихтовке рудных, нерудных ископаемых, содержащих в пыли 2% и более кристаллической (свободной) двуокиси кремния </w:t>
      </w:r>
      <w:r>
        <w:br/>
      </w:r>
      <w:r>
        <w:rPr>
          <w:rFonts w:ascii="Times New Roman"/>
          <w:b w:val="false"/>
          <w:i w:val="false"/>
          <w:color w:val="000000"/>
          <w:sz w:val="28"/>
        </w:rPr>
        <w:t xml:space="preserve">
      1. Обогащение руд и песков при извлечении цветных, драгоценных металлов и алмазов </w:t>
      </w:r>
      <w:r>
        <w:br/>
      </w:r>
      <w:r>
        <w:rPr>
          <w:rFonts w:ascii="Times New Roman"/>
          <w:b w:val="false"/>
          <w:i w:val="false"/>
          <w:color w:val="000000"/>
          <w:sz w:val="28"/>
        </w:rPr>
        <w:t xml:space="preserve">
      а) Рабочие </w:t>
      </w:r>
      <w:r>
        <w:br/>
      </w:r>
      <w:r>
        <w:rPr>
          <w:rFonts w:ascii="Times New Roman"/>
          <w:b w:val="false"/>
          <w:i w:val="false"/>
          <w:color w:val="000000"/>
          <w:sz w:val="28"/>
        </w:rPr>
        <w:t xml:space="preserve">
      Аппаратчики выщелачивания </w:t>
      </w:r>
      <w:r>
        <w:br/>
      </w:r>
      <w:r>
        <w:rPr>
          <w:rFonts w:ascii="Times New Roman"/>
          <w:b w:val="false"/>
          <w:i w:val="false"/>
          <w:color w:val="000000"/>
          <w:sz w:val="28"/>
        </w:rPr>
        <w:t xml:space="preserve">
      Аппаратчики-гидрометаллурги, занятые на автоклавах и выщелачивании </w:t>
      </w:r>
      <w:r>
        <w:br/>
      </w:r>
      <w:r>
        <w:rPr>
          <w:rFonts w:ascii="Times New Roman"/>
          <w:b w:val="false"/>
          <w:i w:val="false"/>
          <w:color w:val="000000"/>
          <w:sz w:val="28"/>
        </w:rPr>
        <w:t xml:space="preserve">
      Аппаратчики обогащения золотосодержащих руд  </w:t>
      </w:r>
      <w:r>
        <w:br/>
      </w:r>
      <w:r>
        <w:rPr>
          <w:rFonts w:ascii="Times New Roman"/>
          <w:b w:val="false"/>
          <w:i w:val="false"/>
          <w:color w:val="000000"/>
          <w:sz w:val="28"/>
        </w:rPr>
        <w:t xml:space="preserve">
      Грохотовщики, занятые на дробильных участках (отделениях)  </w:t>
      </w:r>
      <w:r>
        <w:br/>
      </w:r>
      <w:r>
        <w:rPr>
          <w:rFonts w:ascii="Times New Roman"/>
          <w:b w:val="false"/>
          <w:i w:val="false"/>
          <w:color w:val="000000"/>
          <w:sz w:val="28"/>
        </w:rPr>
        <w:t xml:space="preserve">
      Доводчики </w:t>
      </w:r>
      <w:r>
        <w:br/>
      </w:r>
      <w:r>
        <w:rPr>
          <w:rFonts w:ascii="Times New Roman"/>
          <w:b w:val="false"/>
          <w:i w:val="false"/>
          <w:color w:val="000000"/>
          <w:sz w:val="28"/>
        </w:rPr>
        <w:t xml:space="preserve">
      Дозировщики, занятые на приготовлении ксантогената  </w:t>
      </w:r>
      <w:r>
        <w:br/>
      </w:r>
      <w:r>
        <w:rPr>
          <w:rFonts w:ascii="Times New Roman"/>
          <w:b w:val="false"/>
          <w:i w:val="false"/>
          <w:color w:val="000000"/>
          <w:sz w:val="28"/>
        </w:rPr>
        <w:t xml:space="preserve">
      Дробильщики, занятые на дробильных участках (отделениях) </w:t>
      </w:r>
      <w:r>
        <w:br/>
      </w:r>
      <w:r>
        <w:rPr>
          <w:rFonts w:ascii="Times New Roman"/>
          <w:b w:val="false"/>
          <w:i w:val="false"/>
          <w:color w:val="000000"/>
          <w:sz w:val="28"/>
        </w:rPr>
        <w:t xml:space="preserve">
      Загрузчики дробильно-помольного оборудования </w:t>
      </w:r>
      <w:r>
        <w:br/>
      </w:r>
      <w:r>
        <w:rPr>
          <w:rFonts w:ascii="Times New Roman"/>
          <w:b w:val="false"/>
          <w:i w:val="false"/>
          <w:color w:val="000000"/>
          <w:sz w:val="28"/>
        </w:rPr>
        <w:t xml:space="preserve">
      Машинисты питателей, занятые на дроблении </w:t>
      </w:r>
      <w:r>
        <w:br/>
      </w:r>
      <w:r>
        <w:rPr>
          <w:rFonts w:ascii="Times New Roman"/>
          <w:b w:val="false"/>
          <w:i w:val="false"/>
          <w:color w:val="000000"/>
          <w:sz w:val="28"/>
        </w:rPr>
        <w:t xml:space="preserve">
      Машинисты сушильных установок </w:t>
      </w:r>
      <w:r>
        <w:br/>
      </w:r>
      <w:r>
        <w:rPr>
          <w:rFonts w:ascii="Times New Roman"/>
          <w:b w:val="false"/>
          <w:i w:val="false"/>
          <w:color w:val="000000"/>
          <w:sz w:val="28"/>
        </w:rPr>
        <w:t xml:space="preserve">
      Обжигальщики </w:t>
      </w:r>
      <w:r>
        <w:br/>
      </w:r>
      <w:r>
        <w:rPr>
          <w:rFonts w:ascii="Times New Roman"/>
          <w:b w:val="false"/>
          <w:i w:val="false"/>
          <w:color w:val="000000"/>
          <w:sz w:val="28"/>
        </w:rPr>
        <w:t xml:space="preserve">
      Плавильщики </w:t>
      </w:r>
      <w:r>
        <w:br/>
      </w:r>
      <w:r>
        <w:rPr>
          <w:rFonts w:ascii="Times New Roman"/>
          <w:b w:val="false"/>
          <w:i w:val="false"/>
          <w:color w:val="000000"/>
          <w:sz w:val="28"/>
        </w:rPr>
        <w:t xml:space="preserve">
      Пробоотборщики, занятые полный рабочий день на отборе проб, содержащих цианиды или кристаллическую (свободную) двуокись кремния  </w:t>
      </w:r>
      <w:r>
        <w:br/>
      </w:r>
      <w:r>
        <w:rPr>
          <w:rFonts w:ascii="Times New Roman"/>
          <w:b w:val="false"/>
          <w:i w:val="false"/>
          <w:color w:val="000000"/>
          <w:sz w:val="28"/>
        </w:rPr>
        <w:t xml:space="preserve">
      Рабочие (технологический и ремонтный персонал), занятые на работах с применением цианистых растворов  </w:t>
      </w:r>
      <w:r>
        <w:br/>
      </w:r>
      <w:r>
        <w:rPr>
          <w:rFonts w:ascii="Times New Roman"/>
          <w:b w:val="false"/>
          <w:i w:val="false"/>
          <w:color w:val="000000"/>
          <w:sz w:val="28"/>
        </w:rPr>
        <w:t xml:space="preserve">
      Рабочие, занятые в обогащении на дроблении, измельчении, помоле и шихтовке рудных и нерудных ископаемых, содержащих в пыли 2% и более кристаллической (свободной) двуокиси кремния: дозировщики, машинисты конвейера, машинисты мельниц при сухом помоле, шихтовщики, машинисты кранов (крановщики) </w:t>
      </w:r>
      <w:r>
        <w:br/>
      </w:r>
      <w:r>
        <w:rPr>
          <w:rFonts w:ascii="Times New Roman"/>
          <w:b w:val="false"/>
          <w:i w:val="false"/>
          <w:color w:val="000000"/>
          <w:sz w:val="28"/>
        </w:rPr>
        <w:t xml:space="preserve">
      Рабочие по обработке шламов </w:t>
      </w:r>
      <w:r>
        <w:br/>
      </w:r>
      <w:r>
        <w:rPr>
          <w:rFonts w:ascii="Times New Roman"/>
          <w:b w:val="false"/>
          <w:i w:val="false"/>
          <w:color w:val="000000"/>
          <w:sz w:val="28"/>
        </w:rPr>
        <w:t xml:space="preserve">
      Растворщики реагентов, занятые в приготовлении и применении ксантогената </w:t>
      </w:r>
      <w:r>
        <w:br/>
      </w:r>
      <w:r>
        <w:rPr>
          <w:rFonts w:ascii="Times New Roman"/>
          <w:b w:val="false"/>
          <w:i w:val="false"/>
          <w:color w:val="000000"/>
          <w:sz w:val="28"/>
        </w:rPr>
        <w:t xml:space="preserve">
      Сушильщики, занятые на сушке и квартовке концентратов </w:t>
      </w:r>
      <w:r>
        <w:br/>
      </w:r>
      <w:r>
        <w:rPr>
          <w:rFonts w:ascii="Times New Roman"/>
          <w:b w:val="false"/>
          <w:i w:val="false"/>
          <w:color w:val="000000"/>
          <w:sz w:val="28"/>
        </w:rPr>
        <w:t xml:space="preserve">
      Рабочие ремонтных служб, занятые ремонтом оборудования в местах его установки на участках (рабочих местах) действующих производств, где основные рабочие, ведущие технологический процесс, пользуются правом на назначение государственного специального пособия по Списку N 1, в т.ч. </w:t>
      </w:r>
      <w:r>
        <w:br/>
      </w:r>
      <w:r>
        <w:rPr>
          <w:rFonts w:ascii="Times New Roman"/>
          <w:b w:val="false"/>
          <w:i w:val="false"/>
          <w:color w:val="000000"/>
          <w:sz w:val="28"/>
        </w:rPr>
        <w:t xml:space="preserve">
      Газорезчики </w:t>
      </w:r>
      <w:r>
        <w:br/>
      </w:r>
      <w:r>
        <w:rPr>
          <w:rFonts w:ascii="Times New Roman"/>
          <w:b w:val="false"/>
          <w:i w:val="false"/>
          <w:color w:val="000000"/>
          <w:sz w:val="28"/>
        </w:rPr>
        <w:t xml:space="preserve">
      Слесари-ремонтники </w:t>
      </w:r>
      <w:r>
        <w:br/>
      </w:r>
      <w:r>
        <w:rPr>
          <w:rFonts w:ascii="Times New Roman"/>
          <w:b w:val="false"/>
          <w:i w:val="false"/>
          <w:color w:val="000000"/>
          <w:sz w:val="28"/>
        </w:rPr>
        <w:t xml:space="preserve">
      Электрогазосварщики </w:t>
      </w:r>
      <w:r>
        <w:br/>
      </w:r>
      <w:r>
        <w:rPr>
          <w:rFonts w:ascii="Times New Roman"/>
          <w:b w:val="false"/>
          <w:i w:val="false"/>
          <w:color w:val="000000"/>
          <w:sz w:val="28"/>
        </w:rPr>
        <w:t xml:space="preserve">
      Электромонтеры по ремонту и обслуживанию электрооборудования </w:t>
      </w:r>
      <w:r>
        <w:br/>
      </w:r>
      <w:r>
        <w:rPr>
          <w:rFonts w:ascii="Times New Roman"/>
          <w:b w:val="false"/>
          <w:i w:val="false"/>
          <w:color w:val="000000"/>
          <w:sz w:val="28"/>
        </w:rPr>
        <w:t xml:space="preserve">
      Электросварщики ручной сварки </w:t>
      </w:r>
      <w:r>
        <w:br/>
      </w:r>
      <w:r>
        <w:rPr>
          <w:rFonts w:ascii="Times New Roman"/>
          <w:b w:val="false"/>
          <w:i w:val="false"/>
          <w:color w:val="000000"/>
          <w:sz w:val="28"/>
        </w:rPr>
        <w:t xml:space="preserve">
      б) Руководители и специалисты  </w:t>
      </w:r>
      <w:r>
        <w:br/>
      </w:r>
      <w:r>
        <w:rPr>
          <w:rFonts w:ascii="Times New Roman"/>
          <w:b w:val="false"/>
          <w:i w:val="false"/>
          <w:color w:val="000000"/>
          <w:sz w:val="28"/>
        </w:rPr>
        <w:t xml:space="preserve">
      Мастера, старшие мастера </w:t>
      </w:r>
      <w:r>
        <w:br/>
      </w:r>
      <w:r>
        <w:rPr>
          <w:rFonts w:ascii="Times New Roman"/>
          <w:b w:val="false"/>
          <w:i w:val="false"/>
          <w:color w:val="000000"/>
          <w:sz w:val="28"/>
        </w:rPr>
        <w:t xml:space="preserve">
      Мастера, старшие мастера по ремонту оборудования, где применяются цианистые растворы </w:t>
      </w:r>
    </w:p>
    <w:bookmarkStart w:name="z10" w:id="9"/>
    <w:p>
      <w:pPr>
        <w:spacing w:after="0"/>
        <w:ind w:left="0"/>
        <w:jc w:val="left"/>
      </w:pPr>
      <w:r>
        <w:rPr>
          <w:rFonts w:ascii="Times New Roman"/>
          <w:b/>
          <w:i w:val="false"/>
          <w:color w:val="000000"/>
        </w:rPr>
        <w:t xml:space="preserve"> 
3. Металлургическое производство (черные металлы) </w:t>
      </w:r>
    </w:p>
    <w:bookmarkEnd w:id="9"/>
    <w:p>
      <w:pPr>
        <w:spacing w:after="0"/>
        <w:ind w:left="0"/>
        <w:jc w:val="both"/>
      </w:pPr>
      <w:r>
        <w:rPr>
          <w:rFonts w:ascii="Times New Roman"/>
          <w:b w:val="false"/>
          <w:i w:val="false"/>
          <w:color w:val="000000"/>
          <w:sz w:val="28"/>
        </w:rPr>
        <w:t xml:space="preserve">      1. Доменное производство </w:t>
      </w:r>
      <w:r>
        <w:br/>
      </w:r>
      <w:r>
        <w:rPr>
          <w:rFonts w:ascii="Times New Roman"/>
          <w:b w:val="false"/>
          <w:i w:val="false"/>
          <w:color w:val="000000"/>
          <w:sz w:val="28"/>
        </w:rPr>
        <w:t xml:space="preserve">
      а) Рабочие </w:t>
      </w:r>
      <w:r>
        <w:br/>
      </w:r>
      <w:r>
        <w:rPr>
          <w:rFonts w:ascii="Times New Roman"/>
          <w:b w:val="false"/>
          <w:i w:val="false"/>
          <w:color w:val="000000"/>
          <w:sz w:val="28"/>
        </w:rPr>
        <w:t xml:space="preserve">
      Бригадиры бункеров </w:t>
      </w:r>
      <w:r>
        <w:br/>
      </w:r>
      <w:r>
        <w:rPr>
          <w:rFonts w:ascii="Times New Roman"/>
          <w:b w:val="false"/>
          <w:i w:val="false"/>
          <w:color w:val="000000"/>
          <w:sz w:val="28"/>
        </w:rPr>
        <w:t xml:space="preserve">
      Бригадиры разливочных машин  </w:t>
      </w:r>
      <w:r>
        <w:br/>
      </w:r>
      <w:r>
        <w:rPr>
          <w:rFonts w:ascii="Times New Roman"/>
          <w:b w:val="false"/>
          <w:i w:val="false"/>
          <w:color w:val="000000"/>
          <w:sz w:val="28"/>
        </w:rPr>
        <w:t xml:space="preserve">
      Бункеровщики доменных печей  </w:t>
      </w:r>
      <w:r>
        <w:br/>
      </w:r>
      <w:r>
        <w:rPr>
          <w:rFonts w:ascii="Times New Roman"/>
          <w:b w:val="false"/>
          <w:i w:val="false"/>
          <w:color w:val="000000"/>
          <w:sz w:val="28"/>
        </w:rPr>
        <w:t xml:space="preserve">
      Верховые доменных печей  </w:t>
      </w:r>
      <w:r>
        <w:br/>
      </w:r>
      <w:r>
        <w:rPr>
          <w:rFonts w:ascii="Times New Roman"/>
          <w:b w:val="false"/>
          <w:i w:val="false"/>
          <w:color w:val="000000"/>
          <w:sz w:val="28"/>
        </w:rPr>
        <w:t xml:space="preserve">
      Водопроводчики доменных печей  </w:t>
      </w:r>
      <w:r>
        <w:br/>
      </w:r>
      <w:r>
        <w:rPr>
          <w:rFonts w:ascii="Times New Roman"/>
          <w:b w:val="false"/>
          <w:i w:val="false"/>
          <w:color w:val="000000"/>
          <w:sz w:val="28"/>
        </w:rPr>
        <w:t xml:space="preserve">
      Газовщики доменных печей  </w:t>
      </w:r>
      <w:r>
        <w:br/>
      </w:r>
      <w:r>
        <w:rPr>
          <w:rFonts w:ascii="Times New Roman"/>
          <w:b w:val="false"/>
          <w:i w:val="false"/>
          <w:color w:val="000000"/>
          <w:sz w:val="28"/>
        </w:rPr>
        <w:t xml:space="preserve">
      Горновые десульфурации чугуна  </w:t>
      </w:r>
      <w:r>
        <w:br/>
      </w:r>
      <w:r>
        <w:rPr>
          <w:rFonts w:ascii="Times New Roman"/>
          <w:b w:val="false"/>
          <w:i w:val="false"/>
          <w:color w:val="000000"/>
          <w:sz w:val="28"/>
        </w:rPr>
        <w:t xml:space="preserve">
      Горновые доменных печей </w:t>
      </w:r>
      <w:r>
        <w:br/>
      </w:r>
      <w:r>
        <w:rPr>
          <w:rFonts w:ascii="Times New Roman"/>
          <w:b w:val="false"/>
          <w:i w:val="false"/>
          <w:color w:val="000000"/>
          <w:sz w:val="28"/>
        </w:rPr>
        <w:t xml:space="preserve">
      Грузчики, занятые на разгрузке горячего агломерата на бункерах  </w:t>
      </w:r>
      <w:r>
        <w:br/>
      </w:r>
      <w:r>
        <w:rPr>
          <w:rFonts w:ascii="Times New Roman"/>
          <w:b w:val="false"/>
          <w:i w:val="false"/>
          <w:color w:val="000000"/>
          <w:sz w:val="28"/>
        </w:rPr>
        <w:t xml:space="preserve">
      Ковшевые </w:t>
      </w:r>
      <w:r>
        <w:br/>
      </w:r>
      <w:r>
        <w:rPr>
          <w:rFonts w:ascii="Times New Roman"/>
          <w:b w:val="false"/>
          <w:i w:val="false"/>
          <w:color w:val="000000"/>
          <w:sz w:val="28"/>
        </w:rPr>
        <w:t xml:space="preserve">
      Машинисты вагонов-весов, занятые в тоннелях и подбункерных помещениях </w:t>
      </w:r>
      <w:r>
        <w:br/>
      </w:r>
      <w:r>
        <w:rPr>
          <w:rFonts w:ascii="Times New Roman"/>
          <w:b w:val="false"/>
          <w:i w:val="false"/>
          <w:color w:val="000000"/>
          <w:sz w:val="28"/>
        </w:rPr>
        <w:t xml:space="preserve">
      Машинисты кранов металлургического производства, занятые на горячих работах </w:t>
      </w:r>
      <w:r>
        <w:br/>
      </w:r>
      <w:r>
        <w:rPr>
          <w:rFonts w:ascii="Times New Roman"/>
          <w:b w:val="false"/>
          <w:i w:val="false"/>
          <w:color w:val="000000"/>
          <w:sz w:val="28"/>
        </w:rPr>
        <w:t xml:space="preserve">
      Машинисты разливочных машин  </w:t>
      </w:r>
      <w:r>
        <w:br/>
      </w:r>
      <w:r>
        <w:rPr>
          <w:rFonts w:ascii="Times New Roman"/>
          <w:b w:val="false"/>
          <w:i w:val="false"/>
          <w:color w:val="000000"/>
          <w:sz w:val="28"/>
        </w:rPr>
        <w:t xml:space="preserve">
      Машинисты тельферов, занятые на горячих работах  </w:t>
      </w:r>
      <w:r>
        <w:br/>
      </w:r>
      <w:r>
        <w:rPr>
          <w:rFonts w:ascii="Times New Roman"/>
          <w:b w:val="false"/>
          <w:i w:val="false"/>
          <w:color w:val="000000"/>
          <w:sz w:val="28"/>
        </w:rPr>
        <w:t xml:space="preserve">
      Машинисты шихтоподачи, занятые на бункерах и подбункерных помещениях </w:t>
      </w:r>
      <w:r>
        <w:br/>
      </w:r>
      <w:r>
        <w:rPr>
          <w:rFonts w:ascii="Times New Roman"/>
          <w:b w:val="false"/>
          <w:i w:val="false"/>
          <w:color w:val="000000"/>
          <w:sz w:val="28"/>
        </w:rPr>
        <w:t xml:space="preserve">
      Машинисты электровозов металлургических цехов, занятые в тоннелях </w:t>
      </w:r>
      <w:r>
        <w:br/>
      </w:r>
      <w:r>
        <w:rPr>
          <w:rFonts w:ascii="Times New Roman"/>
          <w:b w:val="false"/>
          <w:i w:val="false"/>
          <w:color w:val="000000"/>
          <w:sz w:val="28"/>
        </w:rPr>
        <w:t xml:space="preserve">
      Огнеупорщики, занятые на горячих работах  </w:t>
      </w:r>
      <w:r>
        <w:br/>
      </w:r>
      <w:r>
        <w:rPr>
          <w:rFonts w:ascii="Times New Roman"/>
          <w:b w:val="false"/>
          <w:i w:val="false"/>
          <w:color w:val="000000"/>
          <w:sz w:val="28"/>
        </w:rPr>
        <w:t xml:space="preserve">
      Скиповые </w:t>
      </w:r>
      <w:r>
        <w:br/>
      </w:r>
      <w:r>
        <w:rPr>
          <w:rFonts w:ascii="Times New Roman"/>
          <w:b w:val="false"/>
          <w:i w:val="false"/>
          <w:color w:val="000000"/>
          <w:sz w:val="28"/>
        </w:rPr>
        <w:t xml:space="preserve">
      Стропальщики, занятые на горячих работах  </w:t>
      </w:r>
      <w:r>
        <w:br/>
      </w:r>
      <w:r>
        <w:rPr>
          <w:rFonts w:ascii="Times New Roman"/>
          <w:b w:val="false"/>
          <w:i w:val="false"/>
          <w:color w:val="000000"/>
          <w:sz w:val="28"/>
        </w:rPr>
        <w:t xml:space="preserve">
      Транспортировщики шихты, занятые на доставке шихты в неполностью механизированные доменные печи  </w:t>
      </w:r>
      <w:r>
        <w:br/>
      </w:r>
      <w:r>
        <w:rPr>
          <w:rFonts w:ascii="Times New Roman"/>
          <w:b w:val="false"/>
          <w:i w:val="false"/>
          <w:color w:val="000000"/>
          <w:sz w:val="28"/>
        </w:rPr>
        <w:t xml:space="preserve">
      Уборщики отходов металлургического производства, занятые на уборке колошниковой пыли и очистке газопроводов  </w:t>
      </w:r>
      <w:r>
        <w:br/>
      </w:r>
      <w:r>
        <w:rPr>
          <w:rFonts w:ascii="Times New Roman"/>
          <w:b w:val="false"/>
          <w:i w:val="false"/>
          <w:color w:val="000000"/>
          <w:sz w:val="28"/>
        </w:rPr>
        <w:t xml:space="preserve">
      Шлаковщики </w:t>
      </w:r>
      <w:r>
        <w:br/>
      </w:r>
      <w:r>
        <w:rPr>
          <w:rFonts w:ascii="Times New Roman"/>
          <w:b w:val="false"/>
          <w:i w:val="false"/>
          <w:color w:val="000000"/>
          <w:sz w:val="28"/>
        </w:rPr>
        <w:t xml:space="preserve">
      Рабочие ремонтных служб, занятые ремонтом оборудования в местах его установки на участках (рабочих местах) действующих производств, где основные рабочие, ведущие технологический процесс, пользуются правом на назначение государственного специального пособия по Списку N 1, в т.ч.  </w:t>
      </w:r>
      <w:r>
        <w:br/>
      </w:r>
      <w:r>
        <w:rPr>
          <w:rFonts w:ascii="Times New Roman"/>
          <w:b w:val="false"/>
          <w:i w:val="false"/>
          <w:color w:val="000000"/>
          <w:sz w:val="28"/>
        </w:rPr>
        <w:t xml:space="preserve">
      Газорезчики  </w:t>
      </w:r>
      <w:r>
        <w:br/>
      </w:r>
      <w:r>
        <w:rPr>
          <w:rFonts w:ascii="Times New Roman"/>
          <w:b w:val="false"/>
          <w:i w:val="false"/>
          <w:color w:val="000000"/>
          <w:sz w:val="28"/>
        </w:rPr>
        <w:t xml:space="preserve">
      Слесари-ремонтники  </w:t>
      </w:r>
      <w:r>
        <w:br/>
      </w:r>
      <w:r>
        <w:rPr>
          <w:rFonts w:ascii="Times New Roman"/>
          <w:b w:val="false"/>
          <w:i w:val="false"/>
          <w:color w:val="000000"/>
          <w:sz w:val="28"/>
        </w:rPr>
        <w:t xml:space="preserve">
      Электрогазосварщики </w:t>
      </w:r>
      <w:r>
        <w:br/>
      </w:r>
      <w:r>
        <w:rPr>
          <w:rFonts w:ascii="Times New Roman"/>
          <w:b w:val="false"/>
          <w:i w:val="false"/>
          <w:color w:val="000000"/>
          <w:sz w:val="28"/>
        </w:rPr>
        <w:t xml:space="preserve">
      Электромонтеры по ремонту и обслуживанию электрооборудования  </w:t>
      </w:r>
      <w:r>
        <w:br/>
      </w:r>
      <w:r>
        <w:rPr>
          <w:rFonts w:ascii="Times New Roman"/>
          <w:b w:val="false"/>
          <w:i w:val="false"/>
          <w:color w:val="000000"/>
          <w:sz w:val="28"/>
        </w:rPr>
        <w:t xml:space="preserve">
      Электросварщики ручной сварки </w:t>
      </w:r>
      <w:r>
        <w:br/>
      </w:r>
      <w:r>
        <w:rPr>
          <w:rFonts w:ascii="Times New Roman"/>
          <w:b w:val="false"/>
          <w:i w:val="false"/>
          <w:color w:val="000000"/>
          <w:sz w:val="28"/>
        </w:rPr>
        <w:t xml:space="preserve">
      б) Руководители и специалисты  </w:t>
      </w:r>
      <w:r>
        <w:br/>
      </w:r>
      <w:r>
        <w:rPr>
          <w:rFonts w:ascii="Times New Roman"/>
          <w:b w:val="false"/>
          <w:i w:val="false"/>
          <w:color w:val="000000"/>
          <w:sz w:val="28"/>
        </w:rPr>
        <w:t xml:space="preserve">
      Мастера, старшие мастера, занятые на горячих участках работы </w:t>
      </w:r>
      <w:r>
        <w:br/>
      </w:r>
      <w:r>
        <w:rPr>
          <w:rFonts w:ascii="Times New Roman"/>
          <w:b w:val="false"/>
          <w:i w:val="false"/>
          <w:color w:val="000000"/>
          <w:sz w:val="28"/>
        </w:rPr>
        <w:t xml:space="preserve">
      2. Производство стали и ферросплавов. Подготовка составов и ремонт металлургических печей  </w:t>
      </w:r>
      <w:r>
        <w:br/>
      </w:r>
      <w:r>
        <w:rPr>
          <w:rFonts w:ascii="Times New Roman"/>
          <w:b w:val="false"/>
          <w:i w:val="false"/>
          <w:color w:val="000000"/>
          <w:sz w:val="28"/>
        </w:rPr>
        <w:t xml:space="preserve">
      а) Рабочие </w:t>
      </w:r>
      <w:r>
        <w:br/>
      </w:r>
      <w:r>
        <w:rPr>
          <w:rFonts w:ascii="Times New Roman"/>
          <w:b w:val="false"/>
          <w:i w:val="false"/>
          <w:color w:val="000000"/>
          <w:sz w:val="28"/>
        </w:rPr>
        <w:t xml:space="preserve">
      Бригадиры двора изложниц </w:t>
      </w:r>
      <w:r>
        <w:br/>
      </w:r>
      <w:r>
        <w:rPr>
          <w:rFonts w:ascii="Times New Roman"/>
          <w:b w:val="false"/>
          <w:i w:val="false"/>
          <w:color w:val="000000"/>
          <w:sz w:val="28"/>
        </w:rPr>
        <w:t xml:space="preserve">
      Варщики пека, занятые на варке смолы и сушки днищ  </w:t>
      </w:r>
      <w:r>
        <w:br/>
      </w:r>
      <w:r>
        <w:rPr>
          <w:rFonts w:ascii="Times New Roman"/>
          <w:b w:val="false"/>
          <w:i w:val="false"/>
          <w:color w:val="000000"/>
          <w:sz w:val="28"/>
        </w:rPr>
        <w:t xml:space="preserve">
      Вагранщики  </w:t>
      </w:r>
      <w:r>
        <w:br/>
      </w:r>
      <w:r>
        <w:rPr>
          <w:rFonts w:ascii="Times New Roman"/>
          <w:b w:val="false"/>
          <w:i w:val="false"/>
          <w:color w:val="000000"/>
          <w:sz w:val="28"/>
        </w:rPr>
        <w:t xml:space="preserve">
      Газовщики </w:t>
      </w:r>
      <w:r>
        <w:br/>
      </w:r>
      <w:r>
        <w:rPr>
          <w:rFonts w:ascii="Times New Roman"/>
          <w:b w:val="false"/>
          <w:i w:val="false"/>
          <w:color w:val="000000"/>
          <w:sz w:val="28"/>
        </w:rPr>
        <w:t xml:space="preserve">
      Горновые ферросплавных печей  </w:t>
      </w:r>
      <w:r>
        <w:br/>
      </w:r>
      <w:r>
        <w:rPr>
          <w:rFonts w:ascii="Times New Roman"/>
          <w:b w:val="false"/>
          <w:i w:val="false"/>
          <w:color w:val="000000"/>
          <w:sz w:val="28"/>
        </w:rPr>
        <w:t xml:space="preserve">
      Загрузчики шихты </w:t>
      </w:r>
      <w:r>
        <w:br/>
      </w:r>
      <w:r>
        <w:rPr>
          <w:rFonts w:ascii="Times New Roman"/>
          <w:b w:val="false"/>
          <w:i w:val="false"/>
          <w:color w:val="000000"/>
          <w:sz w:val="28"/>
        </w:rPr>
        <w:t xml:space="preserve">
      Клеймовщики горячего металла, занятые на ручном клеймении и на клеймении в торец заготовки   </w:t>
      </w:r>
      <w:r>
        <w:br/>
      </w:r>
      <w:r>
        <w:rPr>
          <w:rFonts w:ascii="Times New Roman"/>
          <w:b w:val="false"/>
          <w:i w:val="false"/>
          <w:color w:val="000000"/>
          <w:sz w:val="28"/>
        </w:rPr>
        <w:t xml:space="preserve">
      Ковшевые </w:t>
      </w:r>
      <w:r>
        <w:br/>
      </w:r>
      <w:r>
        <w:rPr>
          <w:rFonts w:ascii="Times New Roman"/>
          <w:b w:val="false"/>
          <w:i w:val="false"/>
          <w:color w:val="000000"/>
          <w:sz w:val="28"/>
        </w:rPr>
        <w:t xml:space="preserve">
      Машинисты гидроочистки и смазки изложниц  </w:t>
      </w:r>
      <w:r>
        <w:br/>
      </w:r>
      <w:r>
        <w:rPr>
          <w:rFonts w:ascii="Times New Roman"/>
          <w:b w:val="false"/>
          <w:i w:val="false"/>
          <w:color w:val="000000"/>
          <w:sz w:val="28"/>
        </w:rPr>
        <w:t xml:space="preserve">
      Машинисты дистрибутора (без дистанционного управления)  </w:t>
      </w:r>
      <w:r>
        <w:br/>
      </w:r>
      <w:r>
        <w:rPr>
          <w:rFonts w:ascii="Times New Roman"/>
          <w:b w:val="false"/>
          <w:i w:val="false"/>
          <w:color w:val="000000"/>
          <w:sz w:val="28"/>
        </w:rPr>
        <w:t xml:space="preserve">
      Машинисты завалочных машин  </w:t>
      </w:r>
      <w:r>
        <w:br/>
      </w:r>
      <w:r>
        <w:rPr>
          <w:rFonts w:ascii="Times New Roman"/>
          <w:b w:val="false"/>
          <w:i w:val="false"/>
          <w:color w:val="000000"/>
          <w:sz w:val="28"/>
        </w:rPr>
        <w:t xml:space="preserve">
      Машинисты заправочных машин </w:t>
      </w:r>
      <w:r>
        <w:br/>
      </w:r>
      <w:r>
        <w:rPr>
          <w:rFonts w:ascii="Times New Roman"/>
          <w:b w:val="false"/>
          <w:i w:val="false"/>
          <w:color w:val="000000"/>
          <w:sz w:val="28"/>
        </w:rPr>
        <w:t xml:space="preserve">
      Машинисты кранов металлургического производства, занятые на горячих работах </w:t>
      </w:r>
      <w:r>
        <w:br/>
      </w:r>
      <w:r>
        <w:rPr>
          <w:rFonts w:ascii="Times New Roman"/>
          <w:b w:val="false"/>
          <w:i w:val="false"/>
          <w:color w:val="000000"/>
          <w:sz w:val="28"/>
        </w:rPr>
        <w:t xml:space="preserve">
      Машинисты машин огневой очистки  </w:t>
      </w:r>
      <w:r>
        <w:br/>
      </w:r>
      <w:r>
        <w:rPr>
          <w:rFonts w:ascii="Times New Roman"/>
          <w:b w:val="false"/>
          <w:i w:val="false"/>
          <w:color w:val="000000"/>
          <w:sz w:val="28"/>
        </w:rPr>
        <w:t xml:space="preserve">
      Машинисты разливочных машин  </w:t>
      </w:r>
      <w:r>
        <w:br/>
      </w:r>
      <w:r>
        <w:rPr>
          <w:rFonts w:ascii="Times New Roman"/>
          <w:b w:val="false"/>
          <w:i w:val="false"/>
          <w:color w:val="000000"/>
          <w:sz w:val="28"/>
        </w:rPr>
        <w:t xml:space="preserve">
      Машинисты тельферов, занятые на горячих работах  </w:t>
      </w:r>
      <w:r>
        <w:br/>
      </w:r>
      <w:r>
        <w:rPr>
          <w:rFonts w:ascii="Times New Roman"/>
          <w:b w:val="false"/>
          <w:i w:val="false"/>
          <w:color w:val="000000"/>
          <w:sz w:val="28"/>
        </w:rPr>
        <w:t xml:space="preserve">
      Машинисты транспортировщики горячего металла  </w:t>
      </w:r>
      <w:r>
        <w:br/>
      </w:r>
      <w:r>
        <w:rPr>
          <w:rFonts w:ascii="Times New Roman"/>
          <w:b w:val="false"/>
          <w:i w:val="false"/>
          <w:color w:val="000000"/>
          <w:sz w:val="28"/>
        </w:rPr>
        <w:t xml:space="preserve">
      Миксеровые  </w:t>
      </w:r>
      <w:r>
        <w:br/>
      </w:r>
      <w:r>
        <w:rPr>
          <w:rFonts w:ascii="Times New Roman"/>
          <w:b w:val="false"/>
          <w:i w:val="false"/>
          <w:color w:val="000000"/>
          <w:sz w:val="28"/>
        </w:rPr>
        <w:t xml:space="preserve">
      Наборщики стопоров </w:t>
      </w:r>
      <w:r>
        <w:br/>
      </w:r>
      <w:r>
        <w:rPr>
          <w:rFonts w:ascii="Times New Roman"/>
          <w:b w:val="false"/>
          <w:i w:val="false"/>
          <w:color w:val="000000"/>
          <w:sz w:val="28"/>
        </w:rPr>
        <w:t xml:space="preserve">
      Обжигальщики, занятые в ферросплавном производстве </w:t>
      </w:r>
      <w:r>
        <w:br/>
      </w:r>
      <w:r>
        <w:rPr>
          <w:rFonts w:ascii="Times New Roman"/>
          <w:b w:val="false"/>
          <w:i w:val="false"/>
          <w:color w:val="000000"/>
          <w:sz w:val="28"/>
        </w:rPr>
        <w:t xml:space="preserve">
      Обработчики поверхностных пороков металла  </w:t>
      </w:r>
      <w:r>
        <w:br/>
      </w:r>
      <w:r>
        <w:rPr>
          <w:rFonts w:ascii="Times New Roman"/>
          <w:b w:val="false"/>
          <w:i w:val="false"/>
          <w:color w:val="000000"/>
          <w:sz w:val="28"/>
        </w:rPr>
        <w:t xml:space="preserve">
      Огнеупорщики, занятые на горячих работах  </w:t>
      </w:r>
      <w:r>
        <w:br/>
      </w:r>
      <w:r>
        <w:rPr>
          <w:rFonts w:ascii="Times New Roman"/>
          <w:b w:val="false"/>
          <w:i w:val="false"/>
          <w:color w:val="000000"/>
          <w:sz w:val="28"/>
        </w:rPr>
        <w:t xml:space="preserve">
      Операторы машин непрерывного литья заготовок, занятые на горячих работах (разливочный пульт, газорезка, главный пост, уборочные механизмы) </w:t>
      </w:r>
      <w:r>
        <w:br/>
      </w:r>
      <w:r>
        <w:rPr>
          <w:rFonts w:ascii="Times New Roman"/>
          <w:b w:val="false"/>
          <w:i w:val="false"/>
          <w:color w:val="000000"/>
          <w:sz w:val="28"/>
        </w:rPr>
        <w:t xml:space="preserve">
      Операторы постов управления, занятые на отделке горячего металла </w:t>
      </w:r>
      <w:r>
        <w:br/>
      </w:r>
      <w:r>
        <w:rPr>
          <w:rFonts w:ascii="Times New Roman"/>
          <w:b w:val="false"/>
          <w:i w:val="false"/>
          <w:color w:val="000000"/>
          <w:sz w:val="28"/>
        </w:rPr>
        <w:t xml:space="preserve">
      Плавильщики раскислителей  </w:t>
      </w:r>
      <w:r>
        <w:br/>
      </w:r>
      <w:r>
        <w:rPr>
          <w:rFonts w:ascii="Times New Roman"/>
          <w:b w:val="false"/>
          <w:i w:val="false"/>
          <w:color w:val="000000"/>
          <w:sz w:val="28"/>
        </w:rPr>
        <w:t xml:space="preserve">
      Плавильщики синтетических шлаков  </w:t>
      </w:r>
      <w:r>
        <w:br/>
      </w:r>
      <w:r>
        <w:rPr>
          <w:rFonts w:ascii="Times New Roman"/>
          <w:b w:val="false"/>
          <w:i w:val="false"/>
          <w:color w:val="000000"/>
          <w:sz w:val="28"/>
        </w:rPr>
        <w:t xml:space="preserve">
      Плавильщики ферросплавов </w:t>
      </w:r>
      <w:r>
        <w:br/>
      </w:r>
      <w:r>
        <w:rPr>
          <w:rFonts w:ascii="Times New Roman"/>
          <w:b w:val="false"/>
          <w:i w:val="false"/>
          <w:color w:val="000000"/>
          <w:sz w:val="28"/>
        </w:rPr>
        <w:t xml:space="preserve">
      Подготовители составов к разливке плавок  </w:t>
      </w:r>
      <w:r>
        <w:br/>
      </w:r>
      <w:r>
        <w:rPr>
          <w:rFonts w:ascii="Times New Roman"/>
          <w:b w:val="false"/>
          <w:i w:val="false"/>
          <w:color w:val="000000"/>
          <w:sz w:val="28"/>
        </w:rPr>
        <w:t xml:space="preserve">
      Подготовители сталеразливочных канав </w:t>
      </w:r>
      <w:r>
        <w:br/>
      </w:r>
      <w:r>
        <w:rPr>
          <w:rFonts w:ascii="Times New Roman"/>
          <w:b w:val="false"/>
          <w:i w:val="false"/>
          <w:color w:val="000000"/>
          <w:sz w:val="28"/>
        </w:rPr>
        <w:t xml:space="preserve">
      Подручные сталеваров конвертеров </w:t>
      </w:r>
      <w:r>
        <w:br/>
      </w:r>
      <w:r>
        <w:rPr>
          <w:rFonts w:ascii="Times New Roman"/>
          <w:b w:val="false"/>
          <w:i w:val="false"/>
          <w:color w:val="000000"/>
          <w:sz w:val="28"/>
        </w:rPr>
        <w:t xml:space="preserve">
      Подручные сталеваров мартеновских печей  </w:t>
      </w:r>
      <w:r>
        <w:br/>
      </w:r>
      <w:r>
        <w:rPr>
          <w:rFonts w:ascii="Times New Roman"/>
          <w:b w:val="false"/>
          <w:i w:val="false"/>
          <w:color w:val="000000"/>
          <w:sz w:val="28"/>
        </w:rPr>
        <w:t xml:space="preserve">
      Подручные сталеваров установок внепечной обработки стали  </w:t>
      </w:r>
      <w:r>
        <w:br/>
      </w:r>
      <w:r>
        <w:rPr>
          <w:rFonts w:ascii="Times New Roman"/>
          <w:b w:val="false"/>
          <w:i w:val="false"/>
          <w:color w:val="000000"/>
          <w:sz w:val="28"/>
        </w:rPr>
        <w:t xml:space="preserve">
      Подручные сталеваров установок электрошлакового переплава  </w:t>
      </w:r>
      <w:r>
        <w:br/>
      </w:r>
      <w:r>
        <w:rPr>
          <w:rFonts w:ascii="Times New Roman"/>
          <w:b w:val="false"/>
          <w:i w:val="false"/>
          <w:color w:val="000000"/>
          <w:sz w:val="28"/>
        </w:rPr>
        <w:t xml:space="preserve">
      Подручные сталеваров электропечей </w:t>
      </w:r>
      <w:r>
        <w:br/>
      </w:r>
      <w:r>
        <w:rPr>
          <w:rFonts w:ascii="Times New Roman"/>
          <w:b w:val="false"/>
          <w:i w:val="false"/>
          <w:color w:val="000000"/>
          <w:sz w:val="28"/>
        </w:rPr>
        <w:t xml:space="preserve">
      Прокальщики  </w:t>
      </w:r>
      <w:r>
        <w:br/>
      </w:r>
      <w:r>
        <w:rPr>
          <w:rFonts w:ascii="Times New Roman"/>
          <w:b w:val="false"/>
          <w:i w:val="false"/>
          <w:color w:val="000000"/>
          <w:sz w:val="28"/>
        </w:rPr>
        <w:t xml:space="preserve">
      Разливщики стали </w:t>
      </w:r>
      <w:r>
        <w:br/>
      </w:r>
      <w:r>
        <w:rPr>
          <w:rFonts w:ascii="Times New Roman"/>
          <w:b w:val="false"/>
          <w:i w:val="false"/>
          <w:color w:val="000000"/>
          <w:sz w:val="28"/>
        </w:rPr>
        <w:t xml:space="preserve">
      Слесари-ремонтники, занятые на горячем ремонте ферросплавных печей по выплавке ферромарганца и феррованадия  </w:t>
      </w:r>
      <w:r>
        <w:br/>
      </w:r>
      <w:r>
        <w:rPr>
          <w:rFonts w:ascii="Times New Roman"/>
          <w:b w:val="false"/>
          <w:i w:val="false"/>
          <w:color w:val="000000"/>
          <w:sz w:val="28"/>
        </w:rPr>
        <w:t xml:space="preserve">
      Сталевары конвертеров </w:t>
      </w:r>
      <w:r>
        <w:br/>
      </w:r>
      <w:r>
        <w:rPr>
          <w:rFonts w:ascii="Times New Roman"/>
          <w:b w:val="false"/>
          <w:i w:val="false"/>
          <w:color w:val="000000"/>
          <w:sz w:val="28"/>
        </w:rPr>
        <w:t xml:space="preserve">
      Сталевары мартеновских печей  </w:t>
      </w:r>
      <w:r>
        <w:br/>
      </w:r>
      <w:r>
        <w:rPr>
          <w:rFonts w:ascii="Times New Roman"/>
          <w:b w:val="false"/>
          <w:i w:val="false"/>
          <w:color w:val="000000"/>
          <w:sz w:val="28"/>
        </w:rPr>
        <w:t xml:space="preserve">
      Сталевары установок внепечной обработки стали  </w:t>
      </w:r>
      <w:r>
        <w:br/>
      </w:r>
      <w:r>
        <w:rPr>
          <w:rFonts w:ascii="Times New Roman"/>
          <w:b w:val="false"/>
          <w:i w:val="false"/>
          <w:color w:val="000000"/>
          <w:sz w:val="28"/>
        </w:rPr>
        <w:t xml:space="preserve">
      Сталевары установок электрошлакового переплава  </w:t>
      </w:r>
      <w:r>
        <w:br/>
      </w:r>
      <w:r>
        <w:rPr>
          <w:rFonts w:ascii="Times New Roman"/>
          <w:b w:val="false"/>
          <w:i w:val="false"/>
          <w:color w:val="000000"/>
          <w:sz w:val="28"/>
        </w:rPr>
        <w:t xml:space="preserve">
      Сталевары электропечей </w:t>
      </w:r>
      <w:r>
        <w:br/>
      </w:r>
      <w:r>
        <w:rPr>
          <w:rFonts w:ascii="Times New Roman"/>
          <w:b w:val="false"/>
          <w:i w:val="false"/>
          <w:color w:val="000000"/>
          <w:sz w:val="28"/>
        </w:rPr>
        <w:t xml:space="preserve">
      Стропальщики, занятые на горячих участках работ  </w:t>
      </w:r>
      <w:r>
        <w:br/>
      </w:r>
      <w:r>
        <w:rPr>
          <w:rFonts w:ascii="Times New Roman"/>
          <w:b w:val="false"/>
          <w:i w:val="false"/>
          <w:color w:val="000000"/>
          <w:sz w:val="28"/>
        </w:rPr>
        <w:t xml:space="preserve">
      Термисты проката и труб, занятые на ручной загрузке горячего металла или при постоянной занятости на горячих работах  </w:t>
      </w:r>
      <w:r>
        <w:br/>
      </w:r>
      <w:r>
        <w:rPr>
          <w:rFonts w:ascii="Times New Roman"/>
          <w:b w:val="false"/>
          <w:i w:val="false"/>
          <w:color w:val="000000"/>
          <w:sz w:val="28"/>
        </w:rPr>
        <w:t xml:space="preserve">
      Чистильщики ферросплавов </w:t>
      </w:r>
      <w:r>
        <w:br/>
      </w:r>
      <w:r>
        <w:rPr>
          <w:rFonts w:ascii="Times New Roman"/>
          <w:b w:val="false"/>
          <w:i w:val="false"/>
          <w:color w:val="000000"/>
          <w:sz w:val="28"/>
        </w:rPr>
        <w:t xml:space="preserve">
      Шихтовщики, занятые на обслуживании печей по выплавке ферромарганца, феррованадия и марганцовистых сталей  </w:t>
      </w:r>
      <w:r>
        <w:br/>
      </w:r>
      <w:r>
        <w:rPr>
          <w:rFonts w:ascii="Times New Roman"/>
          <w:b w:val="false"/>
          <w:i w:val="false"/>
          <w:color w:val="000000"/>
          <w:sz w:val="28"/>
        </w:rPr>
        <w:t xml:space="preserve">
      Шлаковщики  </w:t>
      </w:r>
      <w:r>
        <w:br/>
      </w:r>
      <w:r>
        <w:rPr>
          <w:rFonts w:ascii="Times New Roman"/>
          <w:b w:val="false"/>
          <w:i w:val="false"/>
          <w:color w:val="000000"/>
          <w:sz w:val="28"/>
        </w:rPr>
        <w:t xml:space="preserve">
      Электродчики </w:t>
      </w:r>
      <w:r>
        <w:br/>
      </w:r>
      <w:r>
        <w:rPr>
          <w:rFonts w:ascii="Times New Roman"/>
          <w:b w:val="false"/>
          <w:i w:val="false"/>
          <w:color w:val="000000"/>
          <w:sz w:val="28"/>
        </w:rPr>
        <w:t xml:space="preserve">
      Электросварщики ручной сварки, занятые на наращивании кожухов у ферросплавных печей по выплавке ферромарганца и феррованадия </w:t>
      </w:r>
      <w:r>
        <w:br/>
      </w:r>
      <w:r>
        <w:rPr>
          <w:rFonts w:ascii="Times New Roman"/>
          <w:b w:val="false"/>
          <w:i w:val="false"/>
          <w:color w:val="000000"/>
          <w:sz w:val="28"/>
        </w:rPr>
        <w:t xml:space="preserve">
      Рабочие ремонтных служб, занятые ремонтом оборудования в местах его установки на участках (рабочих местах) действующих производств, где основные рабочие, ведущие технологический процесс, пользуются правом на назначение государственного специального пособия по Списку N 1, в т.ч. </w:t>
      </w:r>
      <w:r>
        <w:br/>
      </w:r>
      <w:r>
        <w:rPr>
          <w:rFonts w:ascii="Times New Roman"/>
          <w:b w:val="false"/>
          <w:i w:val="false"/>
          <w:color w:val="000000"/>
          <w:sz w:val="28"/>
        </w:rPr>
        <w:t xml:space="preserve">
      Газорезчики  </w:t>
      </w:r>
      <w:r>
        <w:br/>
      </w:r>
      <w:r>
        <w:rPr>
          <w:rFonts w:ascii="Times New Roman"/>
          <w:b w:val="false"/>
          <w:i w:val="false"/>
          <w:color w:val="000000"/>
          <w:sz w:val="28"/>
        </w:rPr>
        <w:t xml:space="preserve">
      Слесари-ремонтники  </w:t>
      </w:r>
      <w:r>
        <w:br/>
      </w:r>
      <w:r>
        <w:rPr>
          <w:rFonts w:ascii="Times New Roman"/>
          <w:b w:val="false"/>
          <w:i w:val="false"/>
          <w:color w:val="000000"/>
          <w:sz w:val="28"/>
        </w:rPr>
        <w:t xml:space="preserve">
      Электрогазосварщики </w:t>
      </w:r>
      <w:r>
        <w:br/>
      </w:r>
      <w:r>
        <w:rPr>
          <w:rFonts w:ascii="Times New Roman"/>
          <w:b w:val="false"/>
          <w:i w:val="false"/>
          <w:color w:val="000000"/>
          <w:sz w:val="28"/>
        </w:rPr>
        <w:t xml:space="preserve">
      Электромонтеры по ремонту и обслуживанию электрооборудования </w:t>
      </w:r>
      <w:r>
        <w:br/>
      </w:r>
      <w:r>
        <w:rPr>
          <w:rFonts w:ascii="Times New Roman"/>
          <w:b w:val="false"/>
          <w:i w:val="false"/>
          <w:color w:val="000000"/>
          <w:sz w:val="28"/>
        </w:rPr>
        <w:t xml:space="preserve">
      Электросварщики ручной сварки </w:t>
      </w:r>
      <w:r>
        <w:br/>
      </w:r>
      <w:r>
        <w:rPr>
          <w:rFonts w:ascii="Times New Roman"/>
          <w:b w:val="false"/>
          <w:i w:val="false"/>
          <w:color w:val="000000"/>
          <w:sz w:val="28"/>
        </w:rPr>
        <w:t xml:space="preserve">
      б) Руководители и специалисты </w:t>
      </w:r>
      <w:r>
        <w:br/>
      </w:r>
      <w:r>
        <w:rPr>
          <w:rFonts w:ascii="Times New Roman"/>
          <w:b w:val="false"/>
          <w:i w:val="false"/>
          <w:color w:val="000000"/>
          <w:sz w:val="28"/>
        </w:rPr>
        <w:t xml:space="preserve">
      Мастера, старшие мастера, занятые на горячих участках работ и на работах с вредными условиями труда </w:t>
      </w:r>
      <w:r>
        <w:br/>
      </w:r>
      <w:r>
        <w:rPr>
          <w:rFonts w:ascii="Times New Roman"/>
          <w:b w:val="false"/>
          <w:i w:val="false"/>
          <w:color w:val="000000"/>
          <w:sz w:val="28"/>
        </w:rPr>
        <w:t xml:space="preserve">
      3. Прокатное, колесопрокатное, бандажепрокатное, вилопрокатное, жестекатальное, лудильное, оцинковальное и освинцевальное производство.  </w:t>
      </w:r>
      <w:r>
        <w:br/>
      </w:r>
      <w:r>
        <w:rPr>
          <w:rFonts w:ascii="Times New Roman"/>
          <w:b w:val="false"/>
          <w:i w:val="false"/>
          <w:color w:val="000000"/>
          <w:sz w:val="28"/>
        </w:rPr>
        <w:t xml:space="preserve">
      Производство рельсовых скреплений, вырубка и зачистка горячего металла. Термическая обработка. Производство калиброванного металла </w:t>
      </w:r>
      <w:r>
        <w:br/>
      </w:r>
      <w:r>
        <w:rPr>
          <w:rFonts w:ascii="Times New Roman"/>
          <w:b w:val="false"/>
          <w:i w:val="false"/>
          <w:color w:val="000000"/>
          <w:sz w:val="28"/>
        </w:rPr>
        <w:t xml:space="preserve">
      а) Рабочие </w:t>
      </w:r>
      <w:r>
        <w:br/>
      </w:r>
      <w:r>
        <w:rPr>
          <w:rFonts w:ascii="Times New Roman"/>
          <w:b w:val="false"/>
          <w:i w:val="false"/>
          <w:color w:val="000000"/>
          <w:sz w:val="28"/>
        </w:rPr>
        <w:t xml:space="preserve">
      Алюминировщики </w:t>
      </w:r>
      <w:r>
        <w:br/>
      </w:r>
      <w:r>
        <w:rPr>
          <w:rFonts w:ascii="Times New Roman"/>
          <w:b w:val="false"/>
          <w:i w:val="false"/>
          <w:color w:val="000000"/>
          <w:sz w:val="28"/>
        </w:rPr>
        <w:t xml:space="preserve">
      Аппаратчики кристаллизации, занятые в производстве купороса            </w:t>
      </w:r>
      <w:r>
        <w:br/>
      </w:r>
      <w:r>
        <w:rPr>
          <w:rFonts w:ascii="Times New Roman"/>
          <w:b w:val="false"/>
          <w:i w:val="false"/>
          <w:color w:val="000000"/>
          <w:sz w:val="28"/>
        </w:rPr>
        <w:t xml:space="preserve">
      Аппаратчики нейтрализации, занятые на работах с соляной кислотой </w:t>
      </w:r>
      <w:r>
        <w:br/>
      </w:r>
      <w:r>
        <w:rPr>
          <w:rFonts w:ascii="Times New Roman"/>
          <w:b w:val="false"/>
          <w:i w:val="false"/>
          <w:color w:val="000000"/>
          <w:sz w:val="28"/>
        </w:rPr>
        <w:t xml:space="preserve">
      Аппаратчики регенерации, занятые на работах с соляной кислотой </w:t>
      </w:r>
      <w:r>
        <w:br/>
      </w:r>
      <w:r>
        <w:rPr>
          <w:rFonts w:ascii="Times New Roman"/>
          <w:b w:val="false"/>
          <w:i w:val="false"/>
          <w:color w:val="000000"/>
          <w:sz w:val="28"/>
        </w:rPr>
        <w:t xml:space="preserve">
      Аппаратчики центрифугирования, занятые в производстве купороса </w:t>
      </w:r>
      <w:r>
        <w:br/>
      </w:r>
      <w:r>
        <w:rPr>
          <w:rFonts w:ascii="Times New Roman"/>
          <w:b w:val="false"/>
          <w:i w:val="false"/>
          <w:color w:val="000000"/>
          <w:sz w:val="28"/>
        </w:rPr>
        <w:t xml:space="preserve">
      Аппаратчики электролитического обезжиривания  </w:t>
      </w:r>
      <w:r>
        <w:br/>
      </w:r>
      <w:r>
        <w:rPr>
          <w:rFonts w:ascii="Times New Roman"/>
          <w:b w:val="false"/>
          <w:i w:val="false"/>
          <w:color w:val="000000"/>
          <w:sz w:val="28"/>
        </w:rPr>
        <w:t xml:space="preserve">
      Вальцовщики калибровочных станов, занятых на горячей прокатке </w:t>
      </w:r>
      <w:r>
        <w:br/>
      </w:r>
      <w:r>
        <w:rPr>
          <w:rFonts w:ascii="Times New Roman"/>
          <w:b w:val="false"/>
          <w:i w:val="false"/>
          <w:color w:val="000000"/>
          <w:sz w:val="28"/>
        </w:rPr>
        <w:t xml:space="preserve">
      Вальцовщики по сборке и перевалке клетей, постоянно занятые перевалкой клетей на горячих участках работ  </w:t>
      </w:r>
      <w:r>
        <w:br/>
      </w:r>
      <w:r>
        <w:rPr>
          <w:rFonts w:ascii="Times New Roman"/>
          <w:b w:val="false"/>
          <w:i w:val="false"/>
          <w:color w:val="000000"/>
          <w:sz w:val="28"/>
        </w:rPr>
        <w:t xml:space="preserve">
      Вальцовщики станов горячей прокатки  </w:t>
      </w:r>
      <w:r>
        <w:br/>
      </w:r>
      <w:r>
        <w:rPr>
          <w:rFonts w:ascii="Times New Roman"/>
          <w:b w:val="false"/>
          <w:i w:val="false"/>
          <w:color w:val="000000"/>
          <w:sz w:val="28"/>
        </w:rPr>
        <w:t xml:space="preserve">
      Варщики пека </w:t>
      </w:r>
      <w:r>
        <w:br/>
      </w:r>
      <w:r>
        <w:rPr>
          <w:rFonts w:ascii="Times New Roman"/>
          <w:b w:val="false"/>
          <w:i w:val="false"/>
          <w:color w:val="000000"/>
          <w:sz w:val="28"/>
        </w:rPr>
        <w:t xml:space="preserve">
      Газовщики </w:t>
      </w:r>
      <w:r>
        <w:br/>
      </w:r>
      <w:r>
        <w:rPr>
          <w:rFonts w:ascii="Times New Roman"/>
          <w:b w:val="false"/>
          <w:i w:val="false"/>
          <w:color w:val="000000"/>
          <w:sz w:val="28"/>
        </w:rPr>
        <w:t xml:space="preserve">
      Газорезчики, занятые на резке концов проката в горячем состоянии </w:t>
      </w:r>
      <w:r>
        <w:br/>
      </w:r>
      <w:r>
        <w:rPr>
          <w:rFonts w:ascii="Times New Roman"/>
          <w:b w:val="false"/>
          <w:i w:val="false"/>
          <w:color w:val="000000"/>
          <w:sz w:val="28"/>
        </w:rPr>
        <w:t xml:space="preserve">
      Загрузчики термических печей </w:t>
      </w:r>
      <w:r>
        <w:br/>
      </w:r>
      <w:r>
        <w:rPr>
          <w:rFonts w:ascii="Times New Roman"/>
          <w:b w:val="false"/>
          <w:i w:val="false"/>
          <w:color w:val="000000"/>
          <w:sz w:val="28"/>
        </w:rPr>
        <w:t xml:space="preserve">
      Калильщики, занятые на ручной загрузке </w:t>
      </w:r>
      <w:r>
        <w:br/>
      </w:r>
      <w:r>
        <w:rPr>
          <w:rFonts w:ascii="Times New Roman"/>
          <w:b w:val="false"/>
          <w:i w:val="false"/>
          <w:color w:val="000000"/>
          <w:sz w:val="28"/>
        </w:rPr>
        <w:t xml:space="preserve">
      Кантовщики-укладчики </w:t>
      </w:r>
      <w:r>
        <w:br/>
      </w:r>
      <w:r>
        <w:rPr>
          <w:rFonts w:ascii="Times New Roman"/>
          <w:b w:val="false"/>
          <w:i w:val="false"/>
          <w:color w:val="000000"/>
          <w:sz w:val="28"/>
        </w:rPr>
        <w:t xml:space="preserve">
      Клеймовщики горячего металла, занятые на ручном клеймении или клеймении в торец заготовки </w:t>
      </w:r>
      <w:r>
        <w:br/>
      </w:r>
      <w:r>
        <w:rPr>
          <w:rFonts w:ascii="Times New Roman"/>
          <w:b w:val="false"/>
          <w:i w:val="false"/>
          <w:color w:val="000000"/>
          <w:sz w:val="28"/>
        </w:rPr>
        <w:t xml:space="preserve">
      Котлочисты, занятые на очистке топок печей и тоннелей </w:t>
      </w:r>
      <w:r>
        <w:br/>
      </w:r>
      <w:r>
        <w:rPr>
          <w:rFonts w:ascii="Times New Roman"/>
          <w:b w:val="false"/>
          <w:i w:val="false"/>
          <w:color w:val="000000"/>
          <w:sz w:val="28"/>
        </w:rPr>
        <w:t xml:space="preserve">
      Кузнецы на молотах и прессах </w:t>
      </w:r>
      <w:r>
        <w:br/>
      </w:r>
      <w:r>
        <w:rPr>
          <w:rFonts w:ascii="Times New Roman"/>
          <w:b w:val="false"/>
          <w:i w:val="false"/>
          <w:color w:val="000000"/>
          <w:sz w:val="28"/>
        </w:rPr>
        <w:t xml:space="preserve">
      Кузнецы-штамповщики </w:t>
      </w:r>
      <w:r>
        <w:br/>
      </w:r>
      <w:r>
        <w:rPr>
          <w:rFonts w:ascii="Times New Roman"/>
          <w:b w:val="false"/>
          <w:i w:val="false"/>
          <w:color w:val="000000"/>
          <w:sz w:val="28"/>
        </w:rPr>
        <w:t xml:space="preserve">
      Кузнецы-штамповщики на ротационных машинах </w:t>
      </w:r>
      <w:r>
        <w:br/>
      </w:r>
      <w:r>
        <w:rPr>
          <w:rFonts w:ascii="Times New Roman"/>
          <w:b w:val="false"/>
          <w:i w:val="false"/>
          <w:color w:val="000000"/>
          <w:sz w:val="28"/>
        </w:rPr>
        <w:t xml:space="preserve">
      Листобойщики </w:t>
      </w:r>
      <w:r>
        <w:br/>
      </w:r>
      <w:r>
        <w:rPr>
          <w:rFonts w:ascii="Times New Roman"/>
          <w:b w:val="false"/>
          <w:i w:val="false"/>
          <w:color w:val="000000"/>
          <w:sz w:val="28"/>
        </w:rPr>
        <w:t xml:space="preserve">
      Лудильщики горячим способом </w:t>
      </w:r>
      <w:r>
        <w:br/>
      </w:r>
      <w:r>
        <w:rPr>
          <w:rFonts w:ascii="Times New Roman"/>
          <w:b w:val="false"/>
          <w:i w:val="false"/>
          <w:color w:val="000000"/>
          <w:sz w:val="28"/>
        </w:rPr>
        <w:t xml:space="preserve">
      Лудильщики (оцинковщики) электролитическим методом </w:t>
      </w:r>
      <w:r>
        <w:br/>
      </w:r>
      <w:r>
        <w:rPr>
          <w:rFonts w:ascii="Times New Roman"/>
          <w:b w:val="false"/>
          <w:i w:val="false"/>
          <w:color w:val="000000"/>
          <w:sz w:val="28"/>
        </w:rPr>
        <w:t xml:space="preserve">
      Машинисты загрузочных механизмов, занятые на горячих участках работы </w:t>
      </w:r>
      <w:r>
        <w:br/>
      </w:r>
      <w:r>
        <w:rPr>
          <w:rFonts w:ascii="Times New Roman"/>
          <w:b w:val="false"/>
          <w:i w:val="false"/>
          <w:color w:val="000000"/>
          <w:sz w:val="28"/>
        </w:rPr>
        <w:t xml:space="preserve">
      Машинисты кранов металлургического производства, занятые на горячих работах </w:t>
      </w:r>
      <w:r>
        <w:br/>
      </w:r>
      <w:r>
        <w:rPr>
          <w:rFonts w:ascii="Times New Roman"/>
          <w:b w:val="false"/>
          <w:i w:val="false"/>
          <w:color w:val="000000"/>
          <w:sz w:val="28"/>
        </w:rPr>
        <w:t xml:space="preserve">
      Машинисты машин огневой зачистки </w:t>
      </w:r>
      <w:r>
        <w:br/>
      </w:r>
      <w:r>
        <w:rPr>
          <w:rFonts w:ascii="Times New Roman"/>
          <w:b w:val="false"/>
          <w:i w:val="false"/>
          <w:color w:val="000000"/>
          <w:sz w:val="28"/>
        </w:rPr>
        <w:t xml:space="preserve">
      Машинисты на молотах, прессах и манипуляторах </w:t>
      </w:r>
      <w:r>
        <w:br/>
      </w:r>
      <w:r>
        <w:rPr>
          <w:rFonts w:ascii="Times New Roman"/>
          <w:b w:val="false"/>
          <w:i w:val="false"/>
          <w:color w:val="000000"/>
          <w:sz w:val="28"/>
        </w:rPr>
        <w:t xml:space="preserve">
      Машинисты прессов, занятые на горячих работах </w:t>
      </w:r>
      <w:r>
        <w:br/>
      </w:r>
      <w:r>
        <w:rPr>
          <w:rFonts w:ascii="Times New Roman"/>
          <w:b w:val="false"/>
          <w:i w:val="false"/>
          <w:color w:val="000000"/>
          <w:sz w:val="28"/>
        </w:rPr>
        <w:t xml:space="preserve">
      Машинисты риверсивных паровых машин прокатных станов, занятые на горячем прокате </w:t>
      </w:r>
      <w:r>
        <w:br/>
      </w:r>
      <w:r>
        <w:rPr>
          <w:rFonts w:ascii="Times New Roman"/>
          <w:b w:val="false"/>
          <w:i w:val="false"/>
          <w:color w:val="000000"/>
          <w:sz w:val="28"/>
        </w:rPr>
        <w:t xml:space="preserve">
      Машинисты тельферов, занятые на горячих работах </w:t>
      </w:r>
      <w:r>
        <w:br/>
      </w:r>
      <w:r>
        <w:rPr>
          <w:rFonts w:ascii="Times New Roman"/>
          <w:b w:val="false"/>
          <w:i w:val="false"/>
          <w:color w:val="000000"/>
          <w:sz w:val="28"/>
        </w:rPr>
        <w:t xml:space="preserve">
      Нагревальщики металла </w:t>
      </w:r>
      <w:r>
        <w:br/>
      </w:r>
      <w:r>
        <w:rPr>
          <w:rFonts w:ascii="Times New Roman"/>
          <w:b w:val="false"/>
          <w:i w:val="false"/>
          <w:color w:val="000000"/>
          <w:sz w:val="28"/>
        </w:rPr>
        <w:t xml:space="preserve">
      Обработчики поверхностных пороков металла </w:t>
      </w:r>
      <w:r>
        <w:br/>
      </w:r>
      <w:r>
        <w:rPr>
          <w:rFonts w:ascii="Times New Roman"/>
          <w:b w:val="false"/>
          <w:i w:val="false"/>
          <w:color w:val="000000"/>
          <w:sz w:val="28"/>
        </w:rPr>
        <w:t xml:space="preserve">
      Огнеупорщики, занятые на горячих работах </w:t>
      </w:r>
      <w:r>
        <w:br/>
      </w:r>
      <w:r>
        <w:rPr>
          <w:rFonts w:ascii="Times New Roman"/>
          <w:b w:val="false"/>
          <w:i w:val="false"/>
          <w:color w:val="000000"/>
          <w:sz w:val="28"/>
        </w:rPr>
        <w:t xml:space="preserve">
      Операторы постов управления, занятые на горячих работах </w:t>
      </w:r>
      <w:r>
        <w:br/>
      </w:r>
      <w:r>
        <w:rPr>
          <w:rFonts w:ascii="Times New Roman"/>
          <w:b w:val="false"/>
          <w:i w:val="false"/>
          <w:color w:val="000000"/>
          <w:sz w:val="28"/>
        </w:rPr>
        <w:t xml:space="preserve">
      Операторы постов управления агрегатами непрерывного травления, обезжиривания, лужения, оцинкования, лакирования и отжига, занятые в травильных, лудильных, алюмоцинковальных, освинцевальных, оцинковальных отделениях </w:t>
      </w:r>
      <w:r>
        <w:br/>
      </w:r>
      <w:r>
        <w:rPr>
          <w:rFonts w:ascii="Times New Roman"/>
          <w:b w:val="false"/>
          <w:i w:val="false"/>
          <w:color w:val="000000"/>
          <w:sz w:val="28"/>
        </w:rPr>
        <w:t xml:space="preserve">
      Операторы постов управления станов горячей прокатки </w:t>
      </w:r>
      <w:r>
        <w:br/>
      </w:r>
      <w:r>
        <w:rPr>
          <w:rFonts w:ascii="Times New Roman"/>
          <w:b w:val="false"/>
          <w:i w:val="false"/>
          <w:color w:val="000000"/>
          <w:sz w:val="28"/>
        </w:rPr>
        <w:t xml:space="preserve">
      Освинцевальщики </w:t>
      </w:r>
      <w:r>
        <w:br/>
      </w:r>
      <w:r>
        <w:rPr>
          <w:rFonts w:ascii="Times New Roman"/>
          <w:b w:val="false"/>
          <w:i w:val="false"/>
          <w:color w:val="000000"/>
          <w:sz w:val="28"/>
        </w:rPr>
        <w:t xml:space="preserve">
      Оцинковщики горячим способом </w:t>
      </w:r>
      <w:r>
        <w:br/>
      </w:r>
      <w:r>
        <w:rPr>
          <w:rFonts w:ascii="Times New Roman"/>
          <w:b w:val="false"/>
          <w:i w:val="false"/>
          <w:color w:val="000000"/>
          <w:sz w:val="28"/>
        </w:rPr>
        <w:t xml:space="preserve">
      Подручные вальцовщиков станов горячей прокатки </w:t>
      </w:r>
      <w:r>
        <w:br/>
      </w:r>
      <w:r>
        <w:rPr>
          <w:rFonts w:ascii="Times New Roman"/>
          <w:b w:val="false"/>
          <w:i w:val="false"/>
          <w:color w:val="000000"/>
          <w:sz w:val="28"/>
        </w:rPr>
        <w:t xml:space="preserve">
      Посадчики металла </w:t>
      </w:r>
      <w:r>
        <w:br/>
      </w:r>
      <w:r>
        <w:rPr>
          <w:rFonts w:ascii="Times New Roman"/>
          <w:b w:val="false"/>
          <w:i w:val="false"/>
          <w:color w:val="000000"/>
          <w:sz w:val="28"/>
        </w:rPr>
        <w:t xml:space="preserve">
      Правильщики проката и труб, занятые на правке горячего проката труб </w:t>
      </w:r>
      <w:r>
        <w:br/>
      </w:r>
      <w:r>
        <w:rPr>
          <w:rFonts w:ascii="Times New Roman"/>
          <w:b w:val="false"/>
          <w:i w:val="false"/>
          <w:color w:val="000000"/>
          <w:sz w:val="28"/>
        </w:rPr>
        <w:t xml:space="preserve">
      Прессовщики колес и бандажей, занятые на горячих работах </w:t>
      </w:r>
      <w:r>
        <w:br/>
      </w:r>
      <w:r>
        <w:rPr>
          <w:rFonts w:ascii="Times New Roman"/>
          <w:b w:val="false"/>
          <w:i w:val="false"/>
          <w:color w:val="000000"/>
          <w:sz w:val="28"/>
        </w:rPr>
        <w:t xml:space="preserve">
      Прессовщики-прошивщики рельсовых скреплений, занятые на горячей штамповке </w:t>
      </w:r>
      <w:r>
        <w:br/>
      </w:r>
      <w:r>
        <w:rPr>
          <w:rFonts w:ascii="Times New Roman"/>
          <w:b w:val="false"/>
          <w:i w:val="false"/>
          <w:color w:val="000000"/>
          <w:sz w:val="28"/>
        </w:rPr>
        <w:t xml:space="preserve">
      Рабочие, занятые на расковке, загибке и заклепке трубок горячим способом </w:t>
      </w:r>
      <w:r>
        <w:br/>
      </w:r>
      <w:r>
        <w:rPr>
          <w:rFonts w:ascii="Times New Roman"/>
          <w:b w:val="false"/>
          <w:i w:val="false"/>
          <w:color w:val="000000"/>
          <w:sz w:val="28"/>
        </w:rPr>
        <w:t xml:space="preserve">
      Резчики горячего металла </w:t>
      </w:r>
      <w:r>
        <w:br/>
      </w:r>
      <w:r>
        <w:rPr>
          <w:rFonts w:ascii="Times New Roman"/>
          <w:b w:val="false"/>
          <w:i w:val="false"/>
          <w:color w:val="000000"/>
          <w:sz w:val="28"/>
        </w:rPr>
        <w:t xml:space="preserve">
      Стропальщики, занятые на горячих участках работ и на работах с вредными условиями труда </w:t>
      </w:r>
      <w:r>
        <w:br/>
      </w:r>
      <w:r>
        <w:rPr>
          <w:rFonts w:ascii="Times New Roman"/>
          <w:b w:val="false"/>
          <w:i w:val="false"/>
          <w:color w:val="000000"/>
          <w:sz w:val="28"/>
        </w:rPr>
        <w:t xml:space="preserve">
      Термисты проката и труб, занятые на ручной загрузке или постоянно занятые на горячих участках работ </w:t>
      </w:r>
      <w:r>
        <w:br/>
      </w:r>
      <w:r>
        <w:rPr>
          <w:rFonts w:ascii="Times New Roman"/>
          <w:b w:val="false"/>
          <w:i w:val="false"/>
          <w:color w:val="000000"/>
          <w:sz w:val="28"/>
        </w:rPr>
        <w:t xml:space="preserve">
      Травильщики </w:t>
      </w:r>
      <w:r>
        <w:br/>
      </w:r>
      <w:r>
        <w:rPr>
          <w:rFonts w:ascii="Times New Roman"/>
          <w:b w:val="false"/>
          <w:i w:val="false"/>
          <w:color w:val="000000"/>
          <w:sz w:val="28"/>
        </w:rPr>
        <w:t xml:space="preserve">
      Уборщики горячего металла </w:t>
      </w:r>
      <w:r>
        <w:br/>
      </w:r>
      <w:r>
        <w:rPr>
          <w:rFonts w:ascii="Times New Roman"/>
          <w:b w:val="false"/>
          <w:i w:val="false"/>
          <w:color w:val="000000"/>
          <w:sz w:val="28"/>
        </w:rPr>
        <w:t xml:space="preserve">
      Уборщики отходов металлургического производства, занятые на уборке окалины при горячей прокатке металла </w:t>
      </w:r>
      <w:r>
        <w:br/>
      </w:r>
      <w:r>
        <w:rPr>
          <w:rFonts w:ascii="Times New Roman"/>
          <w:b w:val="false"/>
          <w:i w:val="false"/>
          <w:color w:val="000000"/>
          <w:sz w:val="28"/>
        </w:rPr>
        <w:t xml:space="preserve">
      Укладчики проката, занятые на горячих работах </w:t>
      </w:r>
      <w:r>
        <w:br/>
      </w:r>
      <w:r>
        <w:rPr>
          <w:rFonts w:ascii="Times New Roman"/>
          <w:b w:val="false"/>
          <w:i w:val="false"/>
          <w:color w:val="000000"/>
          <w:sz w:val="28"/>
        </w:rPr>
        <w:t xml:space="preserve">
      Шлаковщики </w:t>
      </w:r>
      <w:r>
        <w:br/>
      </w:r>
      <w:r>
        <w:rPr>
          <w:rFonts w:ascii="Times New Roman"/>
          <w:b w:val="false"/>
          <w:i w:val="false"/>
          <w:color w:val="000000"/>
          <w:sz w:val="28"/>
        </w:rPr>
        <w:t xml:space="preserve">
      Рабочие ремонтных служб, занятые ремонтом оборудования в местах его установки на участках (рабочих местах) действующих производств, где основные рабочие, ведущие технологический процесс, пользуются правом на назначение государственного специального пособия по Списку N 1, в т.ч. </w:t>
      </w:r>
      <w:r>
        <w:br/>
      </w:r>
      <w:r>
        <w:rPr>
          <w:rFonts w:ascii="Times New Roman"/>
          <w:b w:val="false"/>
          <w:i w:val="false"/>
          <w:color w:val="000000"/>
          <w:sz w:val="28"/>
        </w:rPr>
        <w:t xml:space="preserve">
      Газорезчики </w:t>
      </w:r>
      <w:r>
        <w:br/>
      </w:r>
      <w:r>
        <w:rPr>
          <w:rFonts w:ascii="Times New Roman"/>
          <w:b w:val="false"/>
          <w:i w:val="false"/>
          <w:color w:val="000000"/>
          <w:sz w:val="28"/>
        </w:rPr>
        <w:t xml:space="preserve">
      Слесари-ремонтники </w:t>
      </w:r>
      <w:r>
        <w:br/>
      </w:r>
      <w:r>
        <w:rPr>
          <w:rFonts w:ascii="Times New Roman"/>
          <w:b w:val="false"/>
          <w:i w:val="false"/>
          <w:color w:val="000000"/>
          <w:sz w:val="28"/>
        </w:rPr>
        <w:t xml:space="preserve">
      Электрогазосварщики </w:t>
      </w:r>
      <w:r>
        <w:br/>
      </w:r>
      <w:r>
        <w:rPr>
          <w:rFonts w:ascii="Times New Roman"/>
          <w:b w:val="false"/>
          <w:i w:val="false"/>
          <w:color w:val="000000"/>
          <w:sz w:val="28"/>
        </w:rPr>
        <w:t xml:space="preserve">
      Электромонтеры по ремонту и обслуживанию электрооборудования </w:t>
      </w:r>
      <w:r>
        <w:br/>
      </w:r>
      <w:r>
        <w:rPr>
          <w:rFonts w:ascii="Times New Roman"/>
          <w:b w:val="false"/>
          <w:i w:val="false"/>
          <w:color w:val="000000"/>
          <w:sz w:val="28"/>
        </w:rPr>
        <w:t xml:space="preserve">
      Электросварщики ручной сварки </w:t>
      </w:r>
      <w:r>
        <w:br/>
      </w:r>
      <w:r>
        <w:rPr>
          <w:rFonts w:ascii="Times New Roman"/>
          <w:b w:val="false"/>
          <w:i w:val="false"/>
          <w:color w:val="000000"/>
          <w:sz w:val="28"/>
        </w:rPr>
        <w:t xml:space="preserve">
      б) Руководители и специалисты </w:t>
      </w:r>
      <w:r>
        <w:br/>
      </w:r>
      <w:r>
        <w:rPr>
          <w:rFonts w:ascii="Times New Roman"/>
          <w:b w:val="false"/>
          <w:i w:val="false"/>
          <w:color w:val="000000"/>
          <w:sz w:val="28"/>
        </w:rPr>
        <w:t xml:space="preserve">
      Мастера, старшие мастера, занятые на горячих участках работ и на работах с вредными условиями труда </w:t>
      </w:r>
      <w:r>
        <w:br/>
      </w:r>
      <w:r>
        <w:rPr>
          <w:rFonts w:ascii="Times New Roman"/>
          <w:b w:val="false"/>
          <w:i w:val="false"/>
          <w:color w:val="000000"/>
          <w:sz w:val="28"/>
        </w:rPr>
        <w:t xml:space="preserve">
      4. Трубное производство: трубопрокатное, трубосварочное, электротрубосварочное, трубоволочильное, труболитейное, фитинговое, баллонное, термическое и оцинковальное; подготовка и вырубка металла </w:t>
      </w:r>
      <w:r>
        <w:br/>
      </w:r>
      <w:r>
        <w:rPr>
          <w:rFonts w:ascii="Times New Roman"/>
          <w:b w:val="false"/>
          <w:i w:val="false"/>
          <w:color w:val="000000"/>
          <w:sz w:val="28"/>
        </w:rPr>
        <w:t xml:space="preserve">
      а) Рабочие </w:t>
      </w:r>
      <w:r>
        <w:br/>
      </w:r>
      <w:r>
        <w:rPr>
          <w:rFonts w:ascii="Times New Roman"/>
          <w:b w:val="false"/>
          <w:i w:val="false"/>
          <w:color w:val="000000"/>
          <w:sz w:val="28"/>
        </w:rPr>
        <w:t xml:space="preserve">
      Аппаратчики кристаллизации, занятые в производствах купороса </w:t>
      </w:r>
      <w:r>
        <w:br/>
      </w:r>
      <w:r>
        <w:rPr>
          <w:rFonts w:ascii="Times New Roman"/>
          <w:b w:val="false"/>
          <w:i w:val="false"/>
          <w:color w:val="000000"/>
          <w:sz w:val="28"/>
        </w:rPr>
        <w:t xml:space="preserve">
      Аппаратчики центрифугирования, занятые в производстве купороса </w:t>
      </w:r>
      <w:r>
        <w:br/>
      </w:r>
      <w:r>
        <w:rPr>
          <w:rFonts w:ascii="Times New Roman"/>
          <w:b w:val="false"/>
          <w:i w:val="false"/>
          <w:color w:val="000000"/>
          <w:sz w:val="28"/>
        </w:rPr>
        <w:t xml:space="preserve">
      Асфальтировщики труб  </w:t>
      </w:r>
      <w:r>
        <w:br/>
      </w:r>
      <w:r>
        <w:rPr>
          <w:rFonts w:ascii="Times New Roman"/>
          <w:b w:val="false"/>
          <w:i w:val="false"/>
          <w:color w:val="000000"/>
          <w:sz w:val="28"/>
        </w:rPr>
        <w:t xml:space="preserve">
      Бригадиры молотовых отделений  </w:t>
      </w:r>
      <w:r>
        <w:br/>
      </w:r>
      <w:r>
        <w:rPr>
          <w:rFonts w:ascii="Times New Roman"/>
          <w:b w:val="false"/>
          <w:i w:val="false"/>
          <w:color w:val="000000"/>
          <w:sz w:val="28"/>
        </w:rPr>
        <w:t xml:space="preserve">
      Вагранщики </w:t>
      </w:r>
      <w:r>
        <w:br/>
      </w:r>
      <w:r>
        <w:rPr>
          <w:rFonts w:ascii="Times New Roman"/>
          <w:b w:val="false"/>
          <w:i w:val="false"/>
          <w:color w:val="000000"/>
          <w:sz w:val="28"/>
        </w:rPr>
        <w:t xml:space="preserve">
      Вальцовщики обкатных машин, занятые на обкатке баллонов в горячем состоянии </w:t>
      </w:r>
      <w:r>
        <w:br/>
      </w:r>
      <w:r>
        <w:rPr>
          <w:rFonts w:ascii="Times New Roman"/>
          <w:b w:val="false"/>
          <w:i w:val="false"/>
          <w:color w:val="000000"/>
          <w:sz w:val="28"/>
        </w:rPr>
        <w:t xml:space="preserve">
      Вальцовщики станов горячего проката труб  </w:t>
      </w:r>
      <w:r>
        <w:br/>
      </w:r>
      <w:r>
        <w:rPr>
          <w:rFonts w:ascii="Times New Roman"/>
          <w:b w:val="false"/>
          <w:i w:val="false"/>
          <w:color w:val="000000"/>
          <w:sz w:val="28"/>
        </w:rPr>
        <w:t xml:space="preserve">
      Вальцовщики станов печной сварки труб  </w:t>
      </w:r>
      <w:r>
        <w:br/>
      </w:r>
      <w:r>
        <w:rPr>
          <w:rFonts w:ascii="Times New Roman"/>
          <w:b w:val="false"/>
          <w:i w:val="false"/>
          <w:color w:val="000000"/>
          <w:sz w:val="28"/>
        </w:rPr>
        <w:t xml:space="preserve">
      Волочильщики труб, занятые на горячих работах  </w:t>
      </w:r>
      <w:r>
        <w:br/>
      </w:r>
      <w:r>
        <w:rPr>
          <w:rFonts w:ascii="Times New Roman"/>
          <w:b w:val="false"/>
          <w:i w:val="false"/>
          <w:color w:val="000000"/>
          <w:sz w:val="28"/>
        </w:rPr>
        <w:t xml:space="preserve">
      Газовщики </w:t>
      </w:r>
      <w:r>
        <w:br/>
      </w:r>
      <w:r>
        <w:rPr>
          <w:rFonts w:ascii="Times New Roman"/>
          <w:b w:val="false"/>
          <w:i w:val="false"/>
          <w:color w:val="000000"/>
          <w:sz w:val="28"/>
        </w:rPr>
        <w:t xml:space="preserve">
      Завальщики шихты в вагранки и печи  </w:t>
      </w:r>
      <w:r>
        <w:br/>
      </w:r>
      <w:r>
        <w:rPr>
          <w:rFonts w:ascii="Times New Roman"/>
          <w:b w:val="false"/>
          <w:i w:val="false"/>
          <w:color w:val="000000"/>
          <w:sz w:val="28"/>
        </w:rPr>
        <w:t xml:space="preserve">
      Заварщики труб и баллонов  </w:t>
      </w:r>
      <w:r>
        <w:br/>
      </w:r>
      <w:r>
        <w:rPr>
          <w:rFonts w:ascii="Times New Roman"/>
          <w:b w:val="false"/>
          <w:i w:val="false"/>
          <w:color w:val="000000"/>
          <w:sz w:val="28"/>
        </w:rPr>
        <w:t xml:space="preserve">
      Заливщики металла  </w:t>
      </w:r>
      <w:r>
        <w:br/>
      </w:r>
      <w:r>
        <w:rPr>
          <w:rFonts w:ascii="Times New Roman"/>
          <w:b w:val="false"/>
          <w:i w:val="false"/>
          <w:color w:val="000000"/>
          <w:sz w:val="28"/>
        </w:rPr>
        <w:t xml:space="preserve">
      Заливщики-труболитейщики </w:t>
      </w:r>
      <w:r>
        <w:br/>
      </w:r>
      <w:r>
        <w:rPr>
          <w:rFonts w:ascii="Times New Roman"/>
          <w:b w:val="false"/>
          <w:i w:val="false"/>
          <w:color w:val="000000"/>
          <w:sz w:val="28"/>
        </w:rPr>
        <w:t xml:space="preserve">
      Калильщики, занятые на ручной загрузке горячего металла  </w:t>
      </w:r>
      <w:r>
        <w:br/>
      </w:r>
      <w:r>
        <w:rPr>
          <w:rFonts w:ascii="Times New Roman"/>
          <w:b w:val="false"/>
          <w:i w:val="false"/>
          <w:color w:val="000000"/>
          <w:sz w:val="28"/>
        </w:rPr>
        <w:t xml:space="preserve">
      Кантовщики-укладчики, занятые у нагревательных печей  </w:t>
      </w:r>
      <w:r>
        <w:br/>
      </w:r>
      <w:r>
        <w:rPr>
          <w:rFonts w:ascii="Times New Roman"/>
          <w:b w:val="false"/>
          <w:i w:val="false"/>
          <w:color w:val="000000"/>
          <w:sz w:val="28"/>
        </w:rPr>
        <w:t xml:space="preserve">
      Клеймовщики горячего металла, занятые на ручном клеймении  </w:t>
      </w:r>
      <w:r>
        <w:br/>
      </w:r>
      <w:r>
        <w:rPr>
          <w:rFonts w:ascii="Times New Roman"/>
          <w:b w:val="false"/>
          <w:i w:val="false"/>
          <w:color w:val="000000"/>
          <w:sz w:val="28"/>
        </w:rPr>
        <w:t xml:space="preserve">
      Кузнецы на молотах и прессах  </w:t>
      </w:r>
      <w:r>
        <w:br/>
      </w:r>
      <w:r>
        <w:rPr>
          <w:rFonts w:ascii="Times New Roman"/>
          <w:b w:val="false"/>
          <w:i w:val="false"/>
          <w:color w:val="000000"/>
          <w:sz w:val="28"/>
        </w:rPr>
        <w:t xml:space="preserve">
      Кузнецы-штамповщики </w:t>
      </w:r>
      <w:r>
        <w:br/>
      </w:r>
      <w:r>
        <w:rPr>
          <w:rFonts w:ascii="Times New Roman"/>
          <w:b w:val="false"/>
          <w:i w:val="false"/>
          <w:color w:val="000000"/>
          <w:sz w:val="28"/>
        </w:rPr>
        <w:t xml:space="preserve">
      Машинисты загрузочных механизмов, занятые на горячих работах </w:t>
      </w:r>
      <w:r>
        <w:br/>
      </w:r>
      <w:r>
        <w:rPr>
          <w:rFonts w:ascii="Times New Roman"/>
          <w:b w:val="false"/>
          <w:i w:val="false"/>
          <w:color w:val="000000"/>
          <w:sz w:val="28"/>
        </w:rPr>
        <w:t xml:space="preserve">
      Машинисты кранов металлургического производства, занятые на горячих участках работ и на работах с вредными условиями труда </w:t>
      </w:r>
      <w:r>
        <w:br/>
      </w:r>
      <w:r>
        <w:rPr>
          <w:rFonts w:ascii="Times New Roman"/>
          <w:b w:val="false"/>
          <w:i w:val="false"/>
          <w:color w:val="000000"/>
          <w:sz w:val="28"/>
        </w:rPr>
        <w:t xml:space="preserve">
      Машинисты на молотах, прессах и манипуляторах  </w:t>
      </w:r>
      <w:r>
        <w:br/>
      </w:r>
      <w:r>
        <w:rPr>
          <w:rFonts w:ascii="Times New Roman"/>
          <w:b w:val="false"/>
          <w:i w:val="false"/>
          <w:color w:val="000000"/>
          <w:sz w:val="28"/>
        </w:rPr>
        <w:t xml:space="preserve">
      Машинисты тельферов, занятые на горячих участках работ </w:t>
      </w:r>
      <w:r>
        <w:br/>
      </w:r>
      <w:r>
        <w:rPr>
          <w:rFonts w:ascii="Times New Roman"/>
          <w:b w:val="false"/>
          <w:i w:val="false"/>
          <w:color w:val="000000"/>
          <w:sz w:val="28"/>
        </w:rPr>
        <w:t xml:space="preserve">
      Машинисты-транспортировщики горячего металла  </w:t>
      </w:r>
      <w:r>
        <w:br/>
      </w:r>
      <w:r>
        <w:rPr>
          <w:rFonts w:ascii="Times New Roman"/>
          <w:b w:val="false"/>
          <w:i w:val="false"/>
          <w:color w:val="000000"/>
          <w:sz w:val="28"/>
        </w:rPr>
        <w:t xml:space="preserve">
      Нагревальщики металла </w:t>
      </w:r>
      <w:r>
        <w:br/>
      </w:r>
      <w:r>
        <w:rPr>
          <w:rFonts w:ascii="Times New Roman"/>
          <w:b w:val="false"/>
          <w:i w:val="false"/>
          <w:color w:val="000000"/>
          <w:sz w:val="28"/>
        </w:rPr>
        <w:t xml:space="preserve">
      Обработчики поверхностных пороков металла  </w:t>
      </w:r>
      <w:r>
        <w:br/>
      </w:r>
      <w:r>
        <w:rPr>
          <w:rFonts w:ascii="Times New Roman"/>
          <w:b w:val="false"/>
          <w:i w:val="false"/>
          <w:color w:val="000000"/>
          <w:sz w:val="28"/>
        </w:rPr>
        <w:t xml:space="preserve">
      Обрубщики, занятые на обработке литья наждаком и вручную (молотками, зубилами, пневмоинструментом)  </w:t>
      </w:r>
      <w:r>
        <w:br/>
      </w:r>
      <w:r>
        <w:rPr>
          <w:rFonts w:ascii="Times New Roman"/>
          <w:b w:val="false"/>
          <w:i w:val="false"/>
          <w:color w:val="000000"/>
          <w:sz w:val="28"/>
        </w:rPr>
        <w:t xml:space="preserve">
      Огнеупорщики, занятые на горячих работах </w:t>
      </w:r>
      <w:r>
        <w:br/>
      </w:r>
      <w:r>
        <w:rPr>
          <w:rFonts w:ascii="Times New Roman"/>
          <w:b w:val="false"/>
          <w:i w:val="false"/>
          <w:color w:val="000000"/>
          <w:sz w:val="28"/>
        </w:rPr>
        <w:t xml:space="preserve">
      Операторы постов управления, занятые на горячих работах  </w:t>
      </w:r>
      <w:r>
        <w:br/>
      </w:r>
      <w:r>
        <w:rPr>
          <w:rFonts w:ascii="Times New Roman"/>
          <w:b w:val="false"/>
          <w:i w:val="false"/>
          <w:color w:val="000000"/>
          <w:sz w:val="28"/>
        </w:rPr>
        <w:t xml:space="preserve">
      Операторы постов управления станов горячего проката труб </w:t>
      </w:r>
      <w:r>
        <w:br/>
      </w:r>
      <w:r>
        <w:rPr>
          <w:rFonts w:ascii="Times New Roman"/>
          <w:b w:val="false"/>
          <w:i w:val="false"/>
          <w:color w:val="000000"/>
          <w:sz w:val="28"/>
        </w:rPr>
        <w:t xml:space="preserve">
      Освинцевальщики </w:t>
      </w:r>
      <w:r>
        <w:br/>
      </w:r>
      <w:r>
        <w:rPr>
          <w:rFonts w:ascii="Times New Roman"/>
          <w:b w:val="false"/>
          <w:i w:val="false"/>
          <w:color w:val="000000"/>
          <w:sz w:val="28"/>
        </w:rPr>
        <w:t xml:space="preserve">
      Оцинковщики горячим способом </w:t>
      </w:r>
      <w:r>
        <w:br/>
      </w:r>
      <w:r>
        <w:rPr>
          <w:rFonts w:ascii="Times New Roman"/>
          <w:b w:val="false"/>
          <w:i w:val="false"/>
          <w:color w:val="000000"/>
          <w:sz w:val="28"/>
        </w:rPr>
        <w:t xml:space="preserve">
      Плавильщики </w:t>
      </w:r>
      <w:r>
        <w:br/>
      </w:r>
      <w:r>
        <w:rPr>
          <w:rFonts w:ascii="Times New Roman"/>
          <w:b w:val="false"/>
          <w:i w:val="false"/>
          <w:color w:val="000000"/>
          <w:sz w:val="28"/>
        </w:rPr>
        <w:t xml:space="preserve">
      Подручные вальцовщиков станов горячего проката труб  </w:t>
      </w:r>
      <w:r>
        <w:br/>
      </w:r>
      <w:r>
        <w:rPr>
          <w:rFonts w:ascii="Times New Roman"/>
          <w:b w:val="false"/>
          <w:i w:val="false"/>
          <w:color w:val="000000"/>
          <w:sz w:val="28"/>
        </w:rPr>
        <w:t xml:space="preserve">
      Посадчики металла </w:t>
      </w:r>
      <w:r>
        <w:br/>
      </w:r>
      <w:r>
        <w:rPr>
          <w:rFonts w:ascii="Times New Roman"/>
          <w:b w:val="false"/>
          <w:i w:val="false"/>
          <w:color w:val="000000"/>
          <w:sz w:val="28"/>
        </w:rPr>
        <w:t xml:space="preserve">
      Правильщики проката труб, занятые на горячих работах </w:t>
      </w:r>
      <w:r>
        <w:br/>
      </w:r>
      <w:r>
        <w:rPr>
          <w:rFonts w:ascii="Times New Roman"/>
          <w:b w:val="false"/>
          <w:i w:val="false"/>
          <w:color w:val="000000"/>
          <w:sz w:val="28"/>
        </w:rPr>
        <w:t xml:space="preserve">
      Прессовщики горячих труб, занятые на прошивных прессах  </w:t>
      </w:r>
      <w:r>
        <w:br/>
      </w:r>
      <w:r>
        <w:rPr>
          <w:rFonts w:ascii="Times New Roman"/>
          <w:b w:val="false"/>
          <w:i w:val="false"/>
          <w:color w:val="000000"/>
          <w:sz w:val="28"/>
        </w:rPr>
        <w:t xml:space="preserve">
      Резчики горячего металла </w:t>
      </w:r>
      <w:r>
        <w:br/>
      </w:r>
      <w:r>
        <w:rPr>
          <w:rFonts w:ascii="Times New Roman"/>
          <w:b w:val="false"/>
          <w:i w:val="false"/>
          <w:color w:val="000000"/>
          <w:sz w:val="28"/>
        </w:rPr>
        <w:t xml:space="preserve">
      Сварщики печной сварки труб </w:t>
      </w:r>
      <w:r>
        <w:br/>
      </w:r>
      <w:r>
        <w:rPr>
          <w:rFonts w:ascii="Times New Roman"/>
          <w:b w:val="false"/>
          <w:i w:val="false"/>
          <w:color w:val="000000"/>
          <w:sz w:val="28"/>
        </w:rPr>
        <w:t xml:space="preserve">
      Стропальщики, занятые на горячих участках работ  </w:t>
      </w:r>
      <w:r>
        <w:br/>
      </w:r>
      <w:r>
        <w:rPr>
          <w:rFonts w:ascii="Times New Roman"/>
          <w:b w:val="false"/>
          <w:i w:val="false"/>
          <w:color w:val="000000"/>
          <w:sz w:val="28"/>
        </w:rPr>
        <w:t xml:space="preserve">
      Термисты проката и труб, занятые на ручной загрузке горячего металла </w:t>
      </w:r>
      <w:r>
        <w:br/>
      </w:r>
      <w:r>
        <w:rPr>
          <w:rFonts w:ascii="Times New Roman"/>
          <w:b w:val="false"/>
          <w:i w:val="false"/>
          <w:color w:val="000000"/>
          <w:sz w:val="28"/>
        </w:rPr>
        <w:t xml:space="preserve">
      Травильщики </w:t>
      </w:r>
      <w:r>
        <w:br/>
      </w:r>
      <w:r>
        <w:rPr>
          <w:rFonts w:ascii="Times New Roman"/>
          <w:b w:val="false"/>
          <w:i w:val="false"/>
          <w:color w:val="000000"/>
          <w:sz w:val="28"/>
        </w:rPr>
        <w:t xml:space="preserve">
      Труболитейщики-формовщики  </w:t>
      </w:r>
      <w:r>
        <w:br/>
      </w:r>
      <w:r>
        <w:rPr>
          <w:rFonts w:ascii="Times New Roman"/>
          <w:b w:val="false"/>
          <w:i w:val="false"/>
          <w:color w:val="000000"/>
          <w:sz w:val="28"/>
        </w:rPr>
        <w:t xml:space="preserve">
      Уборщики горячего металла  </w:t>
      </w:r>
      <w:r>
        <w:br/>
      </w:r>
      <w:r>
        <w:rPr>
          <w:rFonts w:ascii="Times New Roman"/>
          <w:b w:val="false"/>
          <w:i w:val="false"/>
          <w:color w:val="000000"/>
          <w:sz w:val="28"/>
        </w:rPr>
        <w:t xml:space="preserve">
      Укладчики проката, занятые на горячих работах  </w:t>
      </w:r>
      <w:r>
        <w:br/>
      </w:r>
      <w:r>
        <w:rPr>
          <w:rFonts w:ascii="Times New Roman"/>
          <w:b w:val="false"/>
          <w:i w:val="false"/>
          <w:color w:val="000000"/>
          <w:sz w:val="28"/>
        </w:rPr>
        <w:t xml:space="preserve">
      Шлаковщики </w:t>
      </w:r>
      <w:r>
        <w:br/>
      </w:r>
      <w:r>
        <w:rPr>
          <w:rFonts w:ascii="Times New Roman"/>
          <w:b w:val="false"/>
          <w:i w:val="false"/>
          <w:color w:val="000000"/>
          <w:sz w:val="28"/>
        </w:rPr>
        <w:t xml:space="preserve">
      Рабочие ремонтных служб, занятые ремонтом оборудования в местах его установки на участках (рабочих местах) действующих производств, где основные рабочие, ведущие технологический процесс, пользуются правом на назначение государственного специального пособия по Списку N 1, в т.ч.  </w:t>
      </w:r>
      <w:r>
        <w:br/>
      </w:r>
      <w:r>
        <w:rPr>
          <w:rFonts w:ascii="Times New Roman"/>
          <w:b w:val="false"/>
          <w:i w:val="false"/>
          <w:color w:val="000000"/>
          <w:sz w:val="28"/>
        </w:rPr>
        <w:t xml:space="preserve">
      Газорезчики  </w:t>
      </w:r>
      <w:r>
        <w:br/>
      </w:r>
      <w:r>
        <w:rPr>
          <w:rFonts w:ascii="Times New Roman"/>
          <w:b w:val="false"/>
          <w:i w:val="false"/>
          <w:color w:val="000000"/>
          <w:sz w:val="28"/>
        </w:rPr>
        <w:t xml:space="preserve">
      Слесари-ремонтники  </w:t>
      </w:r>
      <w:r>
        <w:br/>
      </w:r>
      <w:r>
        <w:rPr>
          <w:rFonts w:ascii="Times New Roman"/>
          <w:b w:val="false"/>
          <w:i w:val="false"/>
          <w:color w:val="000000"/>
          <w:sz w:val="28"/>
        </w:rPr>
        <w:t xml:space="preserve">
      Электрогазосварщики </w:t>
      </w:r>
      <w:r>
        <w:br/>
      </w:r>
      <w:r>
        <w:rPr>
          <w:rFonts w:ascii="Times New Roman"/>
          <w:b w:val="false"/>
          <w:i w:val="false"/>
          <w:color w:val="000000"/>
          <w:sz w:val="28"/>
        </w:rPr>
        <w:t xml:space="preserve">
      Электромонтеры по ремонту и обслуживанию электрооборудования  </w:t>
      </w:r>
      <w:r>
        <w:br/>
      </w:r>
      <w:r>
        <w:rPr>
          <w:rFonts w:ascii="Times New Roman"/>
          <w:b w:val="false"/>
          <w:i w:val="false"/>
          <w:color w:val="000000"/>
          <w:sz w:val="28"/>
        </w:rPr>
        <w:t xml:space="preserve">
      Электросварщики ручной сварки </w:t>
      </w:r>
      <w:r>
        <w:br/>
      </w:r>
      <w:r>
        <w:rPr>
          <w:rFonts w:ascii="Times New Roman"/>
          <w:b w:val="false"/>
          <w:i w:val="false"/>
          <w:color w:val="000000"/>
          <w:sz w:val="28"/>
        </w:rPr>
        <w:t xml:space="preserve">
      б) Руководители и специалисты </w:t>
      </w:r>
      <w:r>
        <w:br/>
      </w:r>
      <w:r>
        <w:rPr>
          <w:rFonts w:ascii="Times New Roman"/>
          <w:b w:val="false"/>
          <w:i w:val="false"/>
          <w:color w:val="000000"/>
          <w:sz w:val="28"/>
        </w:rPr>
        <w:t xml:space="preserve">
      Мастера, старшие мастера, занятые на горячих участках работ и на работах с вредными условиями труда </w:t>
      </w:r>
      <w:r>
        <w:br/>
      </w:r>
      <w:r>
        <w:rPr>
          <w:rFonts w:ascii="Times New Roman"/>
          <w:b w:val="false"/>
          <w:i w:val="false"/>
          <w:color w:val="000000"/>
          <w:sz w:val="28"/>
        </w:rPr>
        <w:t xml:space="preserve">
      5. Производство метизов </w:t>
      </w:r>
      <w:r>
        <w:br/>
      </w:r>
      <w:r>
        <w:rPr>
          <w:rFonts w:ascii="Times New Roman"/>
          <w:b w:val="false"/>
          <w:i w:val="false"/>
          <w:color w:val="000000"/>
          <w:sz w:val="28"/>
        </w:rPr>
        <w:t xml:space="preserve">
      а) Рабочие </w:t>
      </w:r>
      <w:r>
        <w:br/>
      </w:r>
      <w:r>
        <w:rPr>
          <w:rFonts w:ascii="Times New Roman"/>
          <w:b w:val="false"/>
          <w:i w:val="false"/>
          <w:color w:val="000000"/>
          <w:sz w:val="28"/>
        </w:rPr>
        <w:t xml:space="preserve">
      Калильщики, занятые на свинцовых, цианистых ваннах, на ваннах с расплавленными солями и термотравильных агрегатах  </w:t>
      </w:r>
      <w:r>
        <w:br/>
      </w:r>
      <w:r>
        <w:rPr>
          <w:rFonts w:ascii="Times New Roman"/>
          <w:b w:val="false"/>
          <w:i w:val="false"/>
          <w:color w:val="000000"/>
          <w:sz w:val="28"/>
        </w:rPr>
        <w:t xml:space="preserve">
      Лудильщик проволоки, занятый на лужении горячим способом  </w:t>
      </w:r>
      <w:r>
        <w:br/>
      </w:r>
      <w:r>
        <w:rPr>
          <w:rFonts w:ascii="Times New Roman"/>
          <w:b w:val="false"/>
          <w:i w:val="false"/>
          <w:color w:val="000000"/>
          <w:sz w:val="28"/>
        </w:rPr>
        <w:t xml:space="preserve">
      Оцинковщики горячим способом </w:t>
      </w:r>
    </w:p>
    <w:p>
      <w:pPr>
        <w:spacing w:after="0"/>
        <w:ind w:left="0"/>
        <w:jc w:val="left"/>
      </w:pPr>
      <w:r>
        <w:rPr>
          <w:rFonts w:ascii="Times New Roman"/>
          <w:b/>
          <w:i w:val="false"/>
          <w:color w:val="000000"/>
        </w:rPr>
        <w:t xml:space="preserve"> 4. Коксовое, пекококсовое, термоантрацитовое и коксохимическое</w:t>
      </w:r>
      <w:r>
        <w:br/>
      </w:r>
      <w:r>
        <w:rPr>
          <w:rFonts w:ascii="Times New Roman"/>
          <w:b/>
          <w:i w:val="false"/>
          <w:color w:val="000000"/>
        </w:rPr>
        <w:t>
производство</w:t>
      </w:r>
    </w:p>
    <w:p>
      <w:pPr>
        <w:spacing w:after="0"/>
        <w:ind w:left="0"/>
        <w:jc w:val="both"/>
      </w:pPr>
      <w:r>
        <w:rPr>
          <w:rFonts w:ascii="Times New Roman"/>
          <w:b w:val="false"/>
          <w:i w:val="false"/>
          <w:color w:val="000000"/>
          <w:sz w:val="28"/>
        </w:rPr>
        <w:t xml:space="preserve">      1. Коксовое, пекококсовое и термоантрацитовое производство </w:t>
      </w:r>
      <w:r>
        <w:br/>
      </w:r>
      <w:r>
        <w:rPr>
          <w:rFonts w:ascii="Times New Roman"/>
          <w:b w:val="false"/>
          <w:i w:val="false"/>
          <w:color w:val="000000"/>
          <w:sz w:val="28"/>
        </w:rPr>
        <w:t xml:space="preserve">
      а) Рабочие </w:t>
      </w:r>
      <w:r>
        <w:br/>
      </w:r>
      <w:r>
        <w:rPr>
          <w:rFonts w:ascii="Times New Roman"/>
          <w:b w:val="false"/>
          <w:i w:val="false"/>
          <w:color w:val="000000"/>
          <w:sz w:val="28"/>
        </w:rPr>
        <w:t xml:space="preserve">
      Аппаратчики всех наименований, кроме занятых на углеподготовке и очистке газа </w:t>
      </w:r>
      <w:r>
        <w:br/>
      </w:r>
      <w:r>
        <w:rPr>
          <w:rFonts w:ascii="Times New Roman"/>
          <w:b w:val="false"/>
          <w:i w:val="false"/>
          <w:color w:val="000000"/>
          <w:sz w:val="28"/>
        </w:rPr>
        <w:t xml:space="preserve">
      Барильетчики </w:t>
      </w:r>
      <w:r>
        <w:br/>
      </w:r>
      <w:r>
        <w:rPr>
          <w:rFonts w:ascii="Times New Roman"/>
          <w:b w:val="false"/>
          <w:i w:val="false"/>
          <w:color w:val="000000"/>
          <w:sz w:val="28"/>
        </w:rPr>
        <w:t xml:space="preserve">
      Газовщики коксовых печей  </w:t>
      </w:r>
      <w:r>
        <w:br/>
      </w:r>
      <w:r>
        <w:rPr>
          <w:rFonts w:ascii="Times New Roman"/>
          <w:b w:val="false"/>
          <w:i w:val="false"/>
          <w:color w:val="000000"/>
          <w:sz w:val="28"/>
        </w:rPr>
        <w:t xml:space="preserve">
      Дверевые </w:t>
      </w:r>
      <w:r>
        <w:br/>
      </w:r>
      <w:r>
        <w:rPr>
          <w:rFonts w:ascii="Times New Roman"/>
          <w:b w:val="false"/>
          <w:i w:val="false"/>
          <w:color w:val="000000"/>
          <w:sz w:val="28"/>
        </w:rPr>
        <w:t xml:space="preserve">
      Загрузчики-выгрузчики термоантрацитовых печей  </w:t>
      </w:r>
      <w:r>
        <w:br/>
      </w:r>
      <w:r>
        <w:rPr>
          <w:rFonts w:ascii="Times New Roman"/>
          <w:b w:val="false"/>
          <w:i w:val="false"/>
          <w:color w:val="000000"/>
          <w:sz w:val="28"/>
        </w:rPr>
        <w:t xml:space="preserve">
      Кабинщики-кантовщики  </w:t>
      </w:r>
      <w:r>
        <w:br/>
      </w:r>
      <w:r>
        <w:rPr>
          <w:rFonts w:ascii="Times New Roman"/>
          <w:b w:val="false"/>
          <w:i w:val="false"/>
          <w:color w:val="000000"/>
          <w:sz w:val="28"/>
        </w:rPr>
        <w:t xml:space="preserve">
      Люковые </w:t>
      </w:r>
      <w:r>
        <w:br/>
      </w:r>
      <w:r>
        <w:rPr>
          <w:rFonts w:ascii="Times New Roman"/>
          <w:b w:val="false"/>
          <w:i w:val="false"/>
          <w:color w:val="000000"/>
          <w:sz w:val="28"/>
        </w:rPr>
        <w:t xml:space="preserve">
      Машинисты коксовых машин  </w:t>
      </w:r>
      <w:r>
        <w:br/>
      </w:r>
      <w:r>
        <w:rPr>
          <w:rFonts w:ascii="Times New Roman"/>
          <w:b w:val="false"/>
          <w:i w:val="false"/>
          <w:color w:val="000000"/>
          <w:sz w:val="28"/>
        </w:rPr>
        <w:t xml:space="preserve">
      Машинисты коксопогрузочных машин  </w:t>
      </w:r>
      <w:r>
        <w:br/>
      </w:r>
      <w:r>
        <w:rPr>
          <w:rFonts w:ascii="Times New Roman"/>
          <w:b w:val="false"/>
          <w:i w:val="false"/>
          <w:color w:val="000000"/>
          <w:sz w:val="28"/>
        </w:rPr>
        <w:t xml:space="preserve">
      Машинисты кранов металлургического производства, занятые на горячих участках работ </w:t>
      </w:r>
      <w:r>
        <w:br/>
      </w:r>
      <w:r>
        <w:rPr>
          <w:rFonts w:ascii="Times New Roman"/>
          <w:b w:val="false"/>
          <w:i w:val="false"/>
          <w:color w:val="000000"/>
          <w:sz w:val="28"/>
        </w:rPr>
        <w:t xml:space="preserve">
      Машинисты мостовых перегружателей, занятые на горячих участках работ </w:t>
      </w:r>
      <w:r>
        <w:br/>
      </w:r>
      <w:r>
        <w:rPr>
          <w:rFonts w:ascii="Times New Roman"/>
          <w:b w:val="false"/>
          <w:i w:val="false"/>
          <w:color w:val="000000"/>
          <w:sz w:val="28"/>
        </w:rPr>
        <w:t xml:space="preserve">
      Машинисты установок сухого тушения кокса  </w:t>
      </w:r>
      <w:r>
        <w:br/>
      </w:r>
      <w:r>
        <w:rPr>
          <w:rFonts w:ascii="Times New Roman"/>
          <w:b w:val="false"/>
          <w:i w:val="false"/>
          <w:color w:val="000000"/>
          <w:sz w:val="28"/>
        </w:rPr>
        <w:t xml:space="preserve">
      Машинисты электровозов тушильных вагонов  </w:t>
      </w:r>
      <w:r>
        <w:br/>
      </w:r>
      <w:r>
        <w:rPr>
          <w:rFonts w:ascii="Times New Roman"/>
          <w:b w:val="false"/>
          <w:i w:val="false"/>
          <w:color w:val="000000"/>
          <w:sz w:val="28"/>
        </w:rPr>
        <w:t xml:space="preserve">
      Огнеупорщики, занятые на горячих участках работ  </w:t>
      </w:r>
      <w:r>
        <w:br/>
      </w:r>
      <w:r>
        <w:rPr>
          <w:rFonts w:ascii="Times New Roman"/>
          <w:b w:val="false"/>
          <w:i w:val="false"/>
          <w:color w:val="000000"/>
          <w:sz w:val="28"/>
        </w:rPr>
        <w:t xml:space="preserve">
      Рамповщики </w:t>
      </w:r>
      <w:r>
        <w:br/>
      </w:r>
      <w:r>
        <w:rPr>
          <w:rFonts w:ascii="Times New Roman"/>
          <w:b w:val="false"/>
          <w:i w:val="false"/>
          <w:color w:val="000000"/>
          <w:sz w:val="28"/>
        </w:rPr>
        <w:t xml:space="preserve">
      Стропальщики, занятые на горячих участках работ  </w:t>
      </w:r>
      <w:r>
        <w:br/>
      </w:r>
      <w:r>
        <w:rPr>
          <w:rFonts w:ascii="Times New Roman"/>
          <w:b w:val="false"/>
          <w:i w:val="false"/>
          <w:color w:val="000000"/>
          <w:sz w:val="28"/>
        </w:rPr>
        <w:t xml:space="preserve">
      Тоннельщики </w:t>
      </w:r>
      <w:r>
        <w:br/>
      </w:r>
      <w:r>
        <w:rPr>
          <w:rFonts w:ascii="Times New Roman"/>
          <w:b w:val="false"/>
          <w:i w:val="false"/>
          <w:color w:val="000000"/>
          <w:sz w:val="28"/>
        </w:rPr>
        <w:t xml:space="preserve">
      Тоннельщики-мотористы скиповых подъемников  </w:t>
      </w:r>
      <w:r>
        <w:br/>
      </w:r>
      <w:r>
        <w:rPr>
          <w:rFonts w:ascii="Times New Roman"/>
          <w:b w:val="false"/>
          <w:i w:val="false"/>
          <w:color w:val="000000"/>
          <w:sz w:val="28"/>
        </w:rPr>
        <w:t xml:space="preserve">
      Чистильщики, занятые на очистке пекококсовой аппаратуры </w:t>
      </w:r>
      <w:r>
        <w:br/>
      </w:r>
      <w:r>
        <w:rPr>
          <w:rFonts w:ascii="Times New Roman"/>
          <w:b w:val="false"/>
          <w:i w:val="false"/>
          <w:color w:val="000000"/>
          <w:sz w:val="28"/>
        </w:rPr>
        <w:t xml:space="preserve">
      Рабочие ремонтных служб, занятые ремонтом оборудования в местах его установки на участках (рабочих местах) действующих производств, где основные рабочие, ведущие технологический процесс, пользуются правом на назначение государственного специального пособия по Списку N 1, в т.ч.      </w:t>
      </w:r>
      <w:r>
        <w:br/>
      </w:r>
      <w:r>
        <w:rPr>
          <w:rFonts w:ascii="Times New Roman"/>
          <w:b w:val="false"/>
          <w:i w:val="false"/>
          <w:color w:val="000000"/>
          <w:sz w:val="28"/>
        </w:rPr>
        <w:t xml:space="preserve">
      Газорезчики  </w:t>
      </w:r>
      <w:r>
        <w:br/>
      </w:r>
      <w:r>
        <w:rPr>
          <w:rFonts w:ascii="Times New Roman"/>
          <w:b w:val="false"/>
          <w:i w:val="false"/>
          <w:color w:val="000000"/>
          <w:sz w:val="28"/>
        </w:rPr>
        <w:t xml:space="preserve">
      Слесари-ремонтники  </w:t>
      </w:r>
      <w:r>
        <w:br/>
      </w:r>
      <w:r>
        <w:rPr>
          <w:rFonts w:ascii="Times New Roman"/>
          <w:b w:val="false"/>
          <w:i w:val="false"/>
          <w:color w:val="000000"/>
          <w:sz w:val="28"/>
        </w:rPr>
        <w:t xml:space="preserve">
      Электрогазосварщики </w:t>
      </w:r>
      <w:r>
        <w:br/>
      </w:r>
      <w:r>
        <w:rPr>
          <w:rFonts w:ascii="Times New Roman"/>
          <w:b w:val="false"/>
          <w:i w:val="false"/>
          <w:color w:val="000000"/>
          <w:sz w:val="28"/>
        </w:rPr>
        <w:t xml:space="preserve">
      Электромонтеры по ремонту и обслуживанию электрооборудования  </w:t>
      </w:r>
      <w:r>
        <w:br/>
      </w:r>
      <w:r>
        <w:rPr>
          <w:rFonts w:ascii="Times New Roman"/>
          <w:b w:val="false"/>
          <w:i w:val="false"/>
          <w:color w:val="000000"/>
          <w:sz w:val="28"/>
        </w:rPr>
        <w:t xml:space="preserve">
      Электросварщики ручной сварки </w:t>
      </w:r>
      <w:r>
        <w:br/>
      </w:r>
      <w:r>
        <w:rPr>
          <w:rFonts w:ascii="Times New Roman"/>
          <w:b w:val="false"/>
          <w:i w:val="false"/>
          <w:color w:val="000000"/>
          <w:sz w:val="28"/>
        </w:rPr>
        <w:t xml:space="preserve">
      б) Руководители и специалисты </w:t>
      </w:r>
      <w:r>
        <w:br/>
      </w:r>
      <w:r>
        <w:rPr>
          <w:rFonts w:ascii="Times New Roman"/>
          <w:b w:val="false"/>
          <w:i w:val="false"/>
          <w:color w:val="000000"/>
          <w:sz w:val="28"/>
        </w:rPr>
        <w:t xml:space="preserve">
      Мастера, старшие мастера, занятые на горячих участках работ и на работах с вредными условиями труда </w:t>
      </w:r>
      <w:r>
        <w:br/>
      </w:r>
      <w:r>
        <w:rPr>
          <w:rFonts w:ascii="Times New Roman"/>
          <w:b w:val="false"/>
          <w:i w:val="false"/>
          <w:color w:val="000000"/>
          <w:sz w:val="28"/>
        </w:rPr>
        <w:t xml:space="preserve">
      2. Коксохимическое производство </w:t>
      </w:r>
      <w:r>
        <w:br/>
      </w:r>
      <w:r>
        <w:rPr>
          <w:rFonts w:ascii="Times New Roman"/>
          <w:b w:val="false"/>
          <w:i w:val="false"/>
          <w:color w:val="000000"/>
          <w:sz w:val="28"/>
        </w:rPr>
        <w:t xml:space="preserve">
      а) Рабочие </w:t>
      </w:r>
      <w:r>
        <w:br/>
      </w:r>
      <w:r>
        <w:rPr>
          <w:rFonts w:ascii="Times New Roman"/>
          <w:b w:val="false"/>
          <w:i w:val="false"/>
          <w:color w:val="000000"/>
          <w:sz w:val="28"/>
        </w:rPr>
        <w:t xml:space="preserve">
      Аппаратчики всех наименований, в том числе занятые на сероочистке газа, занятые в производстве продуктов при наличии в воздухе рабочей зоны вредных веществ 1 или 2 классов опасности, а также канцерогенов  </w:t>
      </w:r>
      <w:r>
        <w:br/>
      </w:r>
      <w:r>
        <w:rPr>
          <w:rFonts w:ascii="Times New Roman"/>
          <w:b w:val="false"/>
          <w:i w:val="false"/>
          <w:color w:val="000000"/>
          <w:sz w:val="28"/>
        </w:rPr>
        <w:t xml:space="preserve">
      Бригадиры на участках основного производства, где все рабочие предусмотрены в Списке N 1  </w:t>
      </w:r>
      <w:r>
        <w:br/>
      </w:r>
      <w:r>
        <w:rPr>
          <w:rFonts w:ascii="Times New Roman"/>
          <w:b w:val="false"/>
          <w:i w:val="false"/>
          <w:color w:val="000000"/>
          <w:sz w:val="28"/>
        </w:rPr>
        <w:t xml:space="preserve">
      Дробильщики, занятые на дроблении при наличии в воздухе рабочей зоны вредных веществ 1 и 2 классов опасности, а также канцерогенов  </w:t>
      </w:r>
      <w:r>
        <w:br/>
      </w:r>
      <w:r>
        <w:rPr>
          <w:rFonts w:ascii="Times New Roman"/>
          <w:b w:val="false"/>
          <w:i w:val="false"/>
          <w:color w:val="000000"/>
          <w:sz w:val="28"/>
        </w:rPr>
        <w:t xml:space="preserve">
      Машинисты кранов металлургического производства, занятые на горячих участках работ и на работах с вредными условиями труда  </w:t>
      </w:r>
      <w:r>
        <w:br/>
      </w:r>
      <w:r>
        <w:rPr>
          <w:rFonts w:ascii="Times New Roman"/>
          <w:b w:val="false"/>
          <w:i w:val="false"/>
          <w:color w:val="000000"/>
          <w:sz w:val="28"/>
        </w:rPr>
        <w:t xml:space="preserve">
      Рабочие на механизмах химпроизводства, занятые на работах при наличии в воздухе рабочей зоны вредных веществ 1 или 2 классов опасности, а также канцерогенов  </w:t>
      </w:r>
      <w:r>
        <w:br/>
      </w:r>
      <w:r>
        <w:rPr>
          <w:rFonts w:ascii="Times New Roman"/>
          <w:b w:val="false"/>
          <w:i w:val="false"/>
          <w:color w:val="000000"/>
          <w:sz w:val="28"/>
        </w:rPr>
        <w:t xml:space="preserve">
      Разливщики химической продукции при наличии в воздухе рабочей зоны вредных веществ 1 или 2 классов опасности, а также канцерогенов  </w:t>
      </w:r>
      <w:r>
        <w:br/>
      </w:r>
      <w:r>
        <w:rPr>
          <w:rFonts w:ascii="Times New Roman"/>
          <w:b w:val="false"/>
          <w:i w:val="false"/>
          <w:color w:val="000000"/>
          <w:sz w:val="28"/>
        </w:rPr>
        <w:t xml:space="preserve">
      Скрубберщики-насосчики, занятые на работах при наличии в воздухе рабочей зоны вредных веществ 1 или 2 классов опасности, а также канцерогенов  </w:t>
      </w:r>
      <w:r>
        <w:br/>
      </w:r>
      <w:r>
        <w:rPr>
          <w:rFonts w:ascii="Times New Roman"/>
          <w:b w:val="false"/>
          <w:i w:val="false"/>
          <w:color w:val="000000"/>
          <w:sz w:val="28"/>
        </w:rPr>
        <w:t xml:space="preserve">
      Сливщики-разливщики, занятые на работах при наличии в воздухе рабочей зоны вредных веществ 1 или 2 классов опасности, а также канцерогенов </w:t>
      </w:r>
      <w:r>
        <w:br/>
      </w:r>
      <w:r>
        <w:rPr>
          <w:rFonts w:ascii="Times New Roman"/>
          <w:b w:val="false"/>
          <w:i w:val="false"/>
          <w:color w:val="000000"/>
          <w:sz w:val="28"/>
        </w:rPr>
        <w:t xml:space="preserve">
      Стропальщики, занятые на горячих участках работ и на работах с вредными условиями труда                 </w:t>
      </w:r>
      <w:r>
        <w:br/>
      </w:r>
      <w:r>
        <w:rPr>
          <w:rFonts w:ascii="Times New Roman"/>
          <w:b w:val="false"/>
          <w:i w:val="false"/>
          <w:color w:val="000000"/>
          <w:sz w:val="28"/>
        </w:rPr>
        <w:t xml:space="preserve">
      Чистильщики, занятые на очистке аппаратуры  </w:t>
      </w:r>
      <w:r>
        <w:br/>
      </w:r>
      <w:r>
        <w:rPr>
          <w:rFonts w:ascii="Times New Roman"/>
          <w:b w:val="false"/>
          <w:i w:val="false"/>
          <w:color w:val="000000"/>
          <w:sz w:val="28"/>
        </w:rPr>
        <w:t xml:space="preserve">
      Рабочие ремонтных служб, занятые ремонтом оборудования в местах его установки на участках (рабочих местах) действующих производств, где основные рабочие, ведущие технологический процесс, пользуются правом на назначение государственного специального пособия по Списку N 1, в т.ч.      </w:t>
      </w:r>
      <w:r>
        <w:br/>
      </w:r>
      <w:r>
        <w:rPr>
          <w:rFonts w:ascii="Times New Roman"/>
          <w:b w:val="false"/>
          <w:i w:val="false"/>
          <w:color w:val="000000"/>
          <w:sz w:val="28"/>
        </w:rPr>
        <w:t xml:space="preserve">
      Газорезчики  </w:t>
      </w:r>
      <w:r>
        <w:br/>
      </w:r>
      <w:r>
        <w:rPr>
          <w:rFonts w:ascii="Times New Roman"/>
          <w:b w:val="false"/>
          <w:i w:val="false"/>
          <w:color w:val="000000"/>
          <w:sz w:val="28"/>
        </w:rPr>
        <w:t xml:space="preserve">
      Слесари-ремонтники  </w:t>
      </w:r>
      <w:r>
        <w:br/>
      </w:r>
      <w:r>
        <w:rPr>
          <w:rFonts w:ascii="Times New Roman"/>
          <w:b w:val="false"/>
          <w:i w:val="false"/>
          <w:color w:val="000000"/>
          <w:sz w:val="28"/>
        </w:rPr>
        <w:t xml:space="preserve">
      Электрогазосварщики </w:t>
      </w:r>
      <w:r>
        <w:br/>
      </w:r>
      <w:r>
        <w:rPr>
          <w:rFonts w:ascii="Times New Roman"/>
          <w:b w:val="false"/>
          <w:i w:val="false"/>
          <w:color w:val="000000"/>
          <w:sz w:val="28"/>
        </w:rPr>
        <w:t xml:space="preserve">
      Электромонтеры по ремонту и обслуживанию электрооборудования  </w:t>
      </w:r>
      <w:r>
        <w:br/>
      </w:r>
      <w:r>
        <w:rPr>
          <w:rFonts w:ascii="Times New Roman"/>
          <w:b w:val="false"/>
          <w:i w:val="false"/>
          <w:color w:val="000000"/>
          <w:sz w:val="28"/>
        </w:rPr>
        <w:t xml:space="preserve">
      Электросварщики ручной сварки </w:t>
      </w:r>
      <w:r>
        <w:br/>
      </w:r>
      <w:r>
        <w:rPr>
          <w:rFonts w:ascii="Times New Roman"/>
          <w:b w:val="false"/>
          <w:i w:val="false"/>
          <w:color w:val="000000"/>
          <w:sz w:val="28"/>
        </w:rPr>
        <w:t xml:space="preserve">
      б) Руководители и специалисты </w:t>
      </w:r>
      <w:r>
        <w:br/>
      </w:r>
      <w:r>
        <w:rPr>
          <w:rFonts w:ascii="Times New Roman"/>
          <w:b w:val="false"/>
          <w:i w:val="false"/>
          <w:color w:val="000000"/>
          <w:sz w:val="28"/>
        </w:rPr>
        <w:t xml:space="preserve">
      Мастера, старшие мастера, занятые на горячих участках работ и на работах при наличии в воздухе рабочей зоны вредных веществ 1 или 2 классов опасности, а также канцерогенов </w:t>
      </w:r>
    </w:p>
    <w:p>
      <w:pPr>
        <w:spacing w:after="0"/>
        <w:ind w:left="0"/>
        <w:jc w:val="left"/>
      </w:pPr>
      <w:r>
        <w:rPr>
          <w:rFonts w:ascii="Times New Roman"/>
          <w:b/>
          <w:i w:val="false"/>
          <w:color w:val="000000"/>
        </w:rPr>
        <w:t xml:space="preserve"> 5. Производство генераторного газа и получение газов  </w:t>
      </w:r>
      <w:r>
        <w:br/>
      </w:r>
      <w:r>
        <w:rPr>
          <w:rFonts w:ascii="Times New Roman"/>
          <w:b/>
          <w:i w:val="false"/>
          <w:color w:val="000000"/>
        </w:rPr>
        <w:t xml:space="preserve">
в процессе металлургических производств </w:t>
      </w:r>
    </w:p>
    <w:p>
      <w:pPr>
        <w:spacing w:after="0"/>
        <w:ind w:left="0"/>
        <w:jc w:val="both"/>
      </w:pPr>
      <w:r>
        <w:rPr>
          <w:rFonts w:ascii="Times New Roman"/>
          <w:b w:val="false"/>
          <w:i w:val="false"/>
          <w:color w:val="000000"/>
          <w:sz w:val="28"/>
        </w:rPr>
        <w:t xml:space="preserve">      а) Рабочие </w:t>
      </w:r>
      <w:r>
        <w:br/>
      </w:r>
      <w:r>
        <w:rPr>
          <w:rFonts w:ascii="Times New Roman"/>
          <w:b w:val="false"/>
          <w:i w:val="false"/>
          <w:color w:val="000000"/>
          <w:sz w:val="28"/>
        </w:rPr>
        <w:t xml:space="preserve">
      Газовщики  </w:t>
      </w:r>
      <w:r>
        <w:br/>
      </w:r>
      <w:r>
        <w:rPr>
          <w:rFonts w:ascii="Times New Roman"/>
          <w:b w:val="false"/>
          <w:i w:val="false"/>
          <w:color w:val="000000"/>
          <w:sz w:val="28"/>
        </w:rPr>
        <w:t xml:space="preserve">
      Газогенераторщики </w:t>
      </w:r>
    </w:p>
    <w:p>
      <w:pPr>
        <w:spacing w:after="0"/>
        <w:ind w:left="0"/>
        <w:jc w:val="left"/>
      </w:pPr>
      <w:r>
        <w:rPr>
          <w:rFonts w:ascii="Times New Roman"/>
          <w:b/>
          <w:i w:val="false"/>
          <w:color w:val="000000"/>
        </w:rPr>
        <w:t xml:space="preserve"> 6. Производство динасовых изделий </w:t>
      </w:r>
    </w:p>
    <w:p>
      <w:pPr>
        <w:spacing w:after="0"/>
        <w:ind w:left="0"/>
        <w:jc w:val="both"/>
      </w:pPr>
      <w:r>
        <w:rPr>
          <w:rFonts w:ascii="Times New Roman"/>
          <w:b w:val="false"/>
          <w:i w:val="false"/>
          <w:color w:val="000000"/>
          <w:sz w:val="28"/>
        </w:rPr>
        <w:t xml:space="preserve">      а) Рабочие </w:t>
      </w:r>
      <w:r>
        <w:br/>
      </w:r>
      <w:r>
        <w:rPr>
          <w:rFonts w:ascii="Times New Roman"/>
          <w:b w:val="false"/>
          <w:i w:val="false"/>
          <w:color w:val="000000"/>
          <w:sz w:val="28"/>
        </w:rPr>
        <w:t xml:space="preserve">
      Рабочие, занятые на дроблении, измельчении и помоле нерудных ископаемых, содержащих в пыли 2% и более кристаллической (свободной) двуокиси кремния </w:t>
      </w:r>
    </w:p>
    <w:p>
      <w:pPr>
        <w:spacing w:after="0"/>
        <w:ind w:left="0"/>
        <w:jc w:val="left"/>
      </w:pPr>
      <w:r>
        <w:rPr>
          <w:rFonts w:ascii="Times New Roman"/>
          <w:b/>
          <w:i w:val="false"/>
          <w:color w:val="000000"/>
        </w:rPr>
        <w:t xml:space="preserve"> 7. Металлургическое производство (цветные металлы)</w:t>
      </w:r>
    </w:p>
    <w:p>
      <w:pPr>
        <w:spacing w:after="0"/>
        <w:ind w:left="0"/>
        <w:jc w:val="both"/>
      </w:pPr>
      <w:r>
        <w:rPr>
          <w:rFonts w:ascii="Times New Roman"/>
          <w:b w:val="false"/>
          <w:i w:val="false"/>
          <w:color w:val="000000"/>
          <w:sz w:val="28"/>
        </w:rPr>
        <w:t xml:space="preserve">      1. Подготовка сырья и шихты. Брикетирование на медно-серных заводах и фабриках </w:t>
      </w:r>
      <w:r>
        <w:br/>
      </w:r>
      <w:r>
        <w:rPr>
          <w:rFonts w:ascii="Times New Roman"/>
          <w:b w:val="false"/>
          <w:i w:val="false"/>
          <w:color w:val="000000"/>
          <w:sz w:val="28"/>
        </w:rPr>
        <w:t xml:space="preserve">
      а) Рабочие </w:t>
      </w:r>
      <w:r>
        <w:br/>
      </w:r>
      <w:r>
        <w:rPr>
          <w:rFonts w:ascii="Times New Roman"/>
          <w:b w:val="false"/>
          <w:i w:val="false"/>
          <w:color w:val="000000"/>
          <w:sz w:val="28"/>
        </w:rPr>
        <w:t xml:space="preserve">
      Дробильщики </w:t>
      </w:r>
      <w:r>
        <w:br/>
      </w:r>
      <w:r>
        <w:rPr>
          <w:rFonts w:ascii="Times New Roman"/>
          <w:b w:val="false"/>
          <w:i w:val="false"/>
          <w:color w:val="000000"/>
          <w:sz w:val="28"/>
        </w:rPr>
        <w:t xml:space="preserve">
      Загрузчики шихты  </w:t>
      </w:r>
      <w:r>
        <w:br/>
      </w:r>
      <w:r>
        <w:rPr>
          <w:rFonts w:ascii="Times New Roman"/>
          <w:b w:val="false"/>
          <w:i w:val="false"/>
          <w:color w:val="000000"/>
          <w:sz w:val="28"/>
        </w:rPr>
        <w:t xml:space="preserve">
      2. Обжиг, вельцевание </w:t>
      </w:r>
      <w:r>
        <w:br/>
      </w:r>
      <w:r>
        <w:rPr>
          <w:rFonts w:ascii="Times New Roman"/>
          <w:b w:val="false"/>
          <w:i w:val="false"/>
          <w:color w:val="000000"/>
          <w:sz w:val="28"/>
        </w:rPr>
        <w:t xml:space="preserve">
      а) Рабочие  </w:t>
      </w:r>
      <w:r>
        <w:br/>
      </w:r>
      <w:r>
        <w:rPr>
          <w:rFonts w:ascii="Times New Roman"/>
          <w:b w:val="false"/>
          <w:i w:val="false"/>
          <w:color w:val="000000"/>
          <w:sz w:val="28"/>
        </w:rPr>
        <w:t xml:space="preserve">
      Аппаратчики-гидрометаллурги  </w:t>
      </w:r>
      <w:r>
        <w:br/>
      </w:r>
      <w:r>
        <w:rPr>
          <w:rFonts w:ascii="Times New Roman"/>
          <w:b w:val="false"/>
          <w:i w:val="false"/>
          <w:color w:val="000000"/>
          <w:sz w:val="28"/>
        </w:rPr>
        <w:t xml:space="preserve">
      Бункеровщики  </w:t>
      </w:r>
      <w:r>
        <w:br/>
      </w:r>
      <w:r>
        <w:rPr>
          <w:rFonts w:ascii="Times New Roman"/>
          <w:b w:val="false"/>
          <w:i w:val="false"/>
          <w:color w:val="000000"/>
          <w:sz w:val="28"/>
        </w:rPr>
        <w:t xml:space="preserve">
      Дробильщики </w:t>
      </w:r>
      <w:r>
        <w:br/>
      </w:r>
      <w:r>
        <w:rPr>
          <w:rFonts w:ascii="Times New Roman"/>
          <w:b w:val="false"/>
          <w:i w:val="false"/>
          <w:color w:val="000000"/>
          <w:sz w:val="28"/>
        </w:rPr>
        <w:t xml:space="preserve">
      Загрузчики-выгрузчики обжигательных печей, занятые на горячих работах </w:t>
      </w:r>
      <w:r>
        <w:br/>
      </w:r>
      <w:r>
        <w:rPr>
          <w:rFonts w:ascii="Times New Roman"/>
          <w:b w:val="false"/>
          <w:i w:val="false"/>
          <w:color w:val="000000"/>
          <w:sz w:val="28"/>
        </w:rPr>
        <w:t xml:space="preserve">
      Загрузчики шихты, занятые на горячих работах  </w:t>
      </w:r>
      <w:r>
        <w:br/>
      </w:r>
      <w:r>
        <w:rPr>
          <w:rFonts w:ascii="Times New Roman"/>
          <w:b w:val="false"/>
          <w:i w:val="false"/>
          <w:color w:val="000000"/>
          <w:sz w:val="28"/>
        </w:rPr>
        <w:t xml:space="preserve">
      Машинисты (кочегары) котельных </w:t>
      </w:r>
      <w:r>
        <w:br/>
      </w:r>
      <w:r>
        <w:rPr>
          <w:rFonts w:ascii="Times New Roman"/>
          <w:b w:val="false"/>
          <w:i w:val="false"/>
          <w:color w:val="000000"/>
          <w:sz w:val="28"/>
        </w:rPr>
        <w:t xml:space="preserve">
      Машинисты кранов (крановщики), занятые на горячих участках работ </w:t>
      </w:r>
      <w:r>
        <w:br/>
      </w:r>
      <w:r>
        <w:rPr>
          <w:rFonts w:ascii="Times New Roman"/>
          <w:b w:val="false"/>
          <w:i w:val="false"/>
          <w:color w:val="000000"/>
          <w:sz w:val="28"/>
        </w:rPr>
        <w:t xml:space="preserve">
      Машинисты мельниц, занятые на размоле огарка  </w:t>
      </w:r>
      <w:r>
        <w:br/>
      </w:r>
      <w:r>
        <w:rPr>
          <w:rFonts w:ascii="Times New Roman"/>
          <w:b w:val="false"/>
          <w:i w:val="false"/>
          <w:color w:val="000000"/>
          <w:sz w:val="28"/>
        </w:rPr>
        <w:t xml:space="preserve">
      Машинисты питателей  </w:t>
      </w:r>
      <w:r>
        <w:br/>
      </w:r>
      <w:r>
        <w:rPr>
          <w:rFonts w:ascii="Times New Roman"/>
          <w:b w:val="false"/>
          <w:i w:val="false"/>
          <w:color w:val="000000"/>
          <w:sz w:val="28"/>
        </w:rPr>
        <w:t xml:space="preserve">
      Обжигальщики </w:t>
      </w:r>
      <w:r>
        <w:br/>
      </w:r>
      <w:r>
        <w:rPr>
          <w:rFonts w:ascii="Times New Roman"/>
          <w:b w:val="false"/>
          <w:i w:val="false"/>
          <w:color w:val="000000"/>
          <w:sz w:val="28"/>
        </w:rPr>
        <w:t xml:space="preserve">
      Огнеупорщики, занятые на горячих работах  </w:t>
      </w:r>
      <w:r>
        <w:br/>
      </w:r>
      <w:r>
        <w:rPr>
          <w:rFonts w:ascii="Times New Roman"/>
          <w:b w:val="false"/>
          <w:i w:val="false"/>
          <w:color w:val="000000"/>
          <w:sz w:val="28"/>
        </w:rPr>
        <w:t xml:space="preserve">
      Печевые на вельцпечах </w:t>
      </w:r>
      <w:r>
        <w:br/>
      </w:r>
      <w:r>
        <w:rPr>
          <w:rFonts w:ascii="Times New Roman"/>
          <w:b w:val="false"/>
          <w:i w:val="false"/>
          <w:color w:val="000000"/>
          <w:sz w:val="28"/>
        </w:rPr>
        <w:t xml:space="preserve">
      Печевые по восстановлению никелиевого порошка  </w:t>
      </w:r>
      <w:r>
        <w:br/>
      </w:r>
      <w:r>
        <w:rPr>
          <w:rFonts w:ascii="Times New Roman"/>
          <w:b w:val="false"/>
          <w:i w:val="false"/>
          <w:color w:val="000000"/>
          <w:sz w:val="28"/>
        </w:rPr>
        <w:t xml:space="preserve">
      Стропальщики, занятые на горячих участках работ  </w:t>
      </w:r>
      <w:r>
        <w:br/>
      </w:r>
      <w:r>
        <w:rPr>
          <w:rFonts w:ascii="Times New Roman"/>
          <w:b w:val="false"/>
          <w:i w:val="false"/>
          <w:color w:val="000000"/>
          <w:sz w:val="28"/>
        </w:rPr>
        <w:t xml:space="preserve">
      Транспортерщики </w:t>
      </w:r>
      <w:r>
        <w:br/>
      </w:r>
      <w:r>
        <w:rPr>
          <w:rFonts w:ascii="Times New Roman"/>
          <w:b w:val="false"/>
          <w:i w:val="false"/>
          <w:color w:val="000000"/>
          <w:sz w:val="28"/>
        </w:rPr>
        <w:t xml:space="preserve">
      Транспортировщики, занятые на горячих работах и обслуживании элеваторов              </w:t>
      </w:r>
      <w:r>
        <w:br/>
      </w:r>
      <w:r>
        <w:rPr>
          <w:rFonts w:ascii="Times New Roman"/>
          <w:b w:val="false"/>
          <w:i w:val="false"/>
          <w:color w:val="000000"/>
          <w:sz w:val="28"/>
        </w:rPr>
        <w:t xml:space="preserve">
      Рабочие ремонтных служб, занятые ремонтом оборудования в местах его установки на участках (рабочих местах) действующих производств, где основные рабочие, ведущие технологический процесс, пользуются правом на назначение государственного специального пособия по Списку N 1: </w:t>
      </w:r>
      <w:r>
        <w:br/>
      </w:r>
      <w:r>
        <w:rPr>
          <w:rFonts w:ascii="Times New Roman"/>
          <w:b w:val="false"/>
          <w:i w:val="false"/>
          <w:color w:val="000000"/>
          <w:sz w:val="28"/>
        </w:rPr>
        <w:t xml:space="preserve">
      Газорезчики  </w:t>
      </w:r>
      <w:r>
        <w:br/>
      </w:r>
      <w:r>
        <w:rPr>
          <w:rFonts w:ascii="Times New Roman"/>
          <w:b w:val="false"/>
          <w:i w:val="false"/>
          <w:color w:val="000000"/>
          <w:sz w:val="28"/>
        </w:rPr>
        <w:t xml:space="preserve">
      Слесари-ремонтники  </w:t>
      </w:r>
      <w:r>
        <w:br/>
      </w:r>
      <w:r>
        <w:rPr>
          <w:rFonts w:ascii="Times New Roman"/>
          <w:b w:val="false"/>
          <w:i w:val="false"/>
          <w:color w:val="000000"/>
          <w:sz w:val="28"/>
        </w:rPr>
        <w:t xml:space="preserve">
      Электрогазосварщики </w:t>
      </w:r>
      <w:r>
        <w:br/>
      </w:r>
      <w:r>
        <w:rPr>
          <w:rFonts w:ascii="Times New Roman"/>
          <w:b w:val="false"/>
          <w:i w:val="false"/>
          <w:color w:val="000000"/>
          <w:sz w:val="28"/>
        </w:rPr>
        <w:t xml:space="preserve">
      Электромонтеры по ремонту и обслуживанию электрооборудования  </w:t>
      </w:r>
      <w:r>
        <w:br/>
      </w:r>
      <w:r>
        <w:rPr>
          <w:rFonts w:ascii="Times New Roman"/>
          <w:b w:val="false"/>
          <w:i w:val="false"/>
          <w:color w:val="000000"/>
          <w:sz w:val="28"/>
        </w:rPr>
        <w:t xml:space="preserve">
      Электросварщики ручной сварки </w:t>
      </w:r>
      <w:r>
        <w:br/>
      </w:r>
      <w:r>
        <w:rPr>
          <w:rFonts w:ascii="Times New Roman"/>
          <w:b w:val="false"/>
          <w:i w:val="false"/>
          <w:color w:val="000000"/>
          <w:sz w:val="28"/>
        </w:rPr>
        <w:t xml:space="preserve">
      б) Руководители и специалисты  </w:t>
      </w:r>
      <w:r>
        <w:br/>
      </w:r>
      <w:r>
        <w:rPr>
          <w:rFonts w:ascii="Times New Roman"/>
          <w:b w:val="false"/>
          <w:i w:val="false"/>
          <w:color w:val="000000"/>
          <w:sz w:val="28"/>
        </w:rPr>
        <w:t xml:space="preserve">
      Мастера, старшие мастера </w:t>
      </w:r>
      <w:r>
        <w:br/>
      </w:r>
      <w:r>
        <w:rPr>
          <w:rFonts w:ascii="Times New Roman"/>
          <w:b w:val="false"/>
          <w:i w:val="false"/>
          <w:color w:val="000000"/>
          <w:sz w:val="28"/>
        </w:rPr>
        <w:t xml:space="preserve">
      3. Спекание шихты  </w:t>
      </w:r>
      <w:r>
        <w:br/>
      </w:r>
      <w:r>
        <w:rPr>
          <w:rFonts w:ascii="Times New Roman"/>
          <w:b w:val="false"/>
          <w:i w:val="false"/>
          <w:color w:val="000000"/>
          <w:sz w:val="28"/>
        </w:rPr>
        <w:t xml:space="preserve">
      а) Рабочие </w:t>
      </w:r>
      <w:r>
        <w:br/>
      </w:r>
      <w:r>
        <w:rPr>
          <w:rFonts w:ascii="Times New Roman"/>
          <w:b w:val="false"/>
          <w:i w:val="false"/>
          <w:color w:val="000000"/>
          <w:sz w:val="28"/>
        </w:rPr>
        <w:t xml:space="preserve">
      Агломератчики </w:t>
      </w:r>
      <w:r>
        <w:br/>
      </w:r>
      <w:r>
        <w:rPr>
          <w:rFonts w:ascii="Times New Roman"/>
          <w:b w:val="false"/>
          <w:i w:val="false"/>
          <w:color w:val="000000"/>
          <w:sz w:val="28"/>
        </w:rPr>
        <w:t xml:space="preserve">
      Выгрузчики горячего агломерата  </w:t>
      </w:r>
      <w:r>
        <w:br/>
      </w:r>
      <w:r>
        <w:rPr>
          <w:rFonts w:ascii="Times New Roman"/>
          <w:b w:val="false"/>
          <w:i w:val="false"/>
          <w:color w:val="000000"/>
          <w:sz w:val="28"/>
        </w:rPr>
        <w:t xml:space="preserve">
      Горновые на агломерации и обжиге  </w:t>
      </w:r>
      <w:r>
        <w:br/>
      </w:r>
      <w:r>
        <w:rPr>
          <w:rFonts w:ascii="Times New Roman"/>
          <w:b w:val="false"/>
          <w:i w:val="false"/>
          <w:color w:val="000000"/>
          <w:sz w:val="28"/>
        </w:rPr>
        <w:t xml:space="preserve">
      Грохотовщики </w:t>
      </w:r>
      <w:r>
        <w:br/>
      </w:r>
      <w:r>
        <w:rPr>
          <w:rFonts w:ascii="Times New Roman"/>
          <w:b w:val="false"/>
          <w:i w:val="false"/>
          <w:color w:val="000000"/>
          <w:sz w:val="28"/>
        </w:rPr>
        <w:t xml:space="preserve">
      Грохотовщики-шуровщики  </w:t>
      </w:r>
      <w:r>
        <w:br/>
      </w:r>
      <w:r>
        <w:rPr>
          <w:rFonts w:ascii="Times New Roman"/>
          <w:b w:val="false"/>
          <w:i w:val="false"/>
          <w:color w:val="000000"/>
          <w:sz w:val="28"/>
        </w:rPr>
        <w:t xml:space="preserve">
      Дозировщики горячего возврата  </w:t>
      </w:r>
      <w:r>
        <w:br/>
      </w:r>
      <w:r>
        <w:rPr>
          <w:rFonts w:ascii="Times New Roman"/>
          <w:b w:val="false"/>
          <w:i w:val="false"/>
          <w:color w:val="000000"/>
          <w:sz w:val="28"/>
        </w:rPr>
        <w:t xml:space="preserve">
      Дробильщики  </w:t>
      </w:r>
      <w:r>
        <w:br/>
      </w:r>
      <w:r>
        <w:rPr>
          <w:rFonts w:ascii="Times New Roman"/>
          <w:b w:val="false"/>
          <w:i w:val="false"/>
          <w:color w:val="000000"/>
          <w:sz w:val="28"/>
        </w:rPr>
        <w:t xml:space="preserve">
      Загрузчики шихты </w:t>
      </w:r>
      <w:r>
        <w:br/>
      </w:r>
      <w:r>
        <w:rPr>
          <w:rFonts w:ascii="Times New Roman"/>
          <w:b w:val="false"/>
          <w:i w:val="false"/>
          <w:color w:val="000000"/>
          <w:sz w:val="28"/>
        </w:rPr>
        <w:t xml:space="preserve">
      Машинисты кранов (крановщики), занятые на горячих участках работ </w:t>
      </w:r>
      <w:r>
        <w:br/>
      </w:r>
      <w:r>
        <w:rPr>
          <w:rFonts w:ascii="Times New Roman"/>
          <w:b w:val="false"/>
          <w:i w:val="false"/>
          <w:color w:val="000000"/>
          <w:sz w:val="28"/>
        </w:rPr>
        <w:t xml:space="preserve">
      Машинисты мельниц </w:t>
      </w:r>
      <w:r>
        <w:br/>
      </w:r>
      <w:r>
        <w:rPr>
          <w:rFonts w:ascii="Times New Roman"/>
          <w:b w:val="false"/>
          <w:i w:val="false"/>
          <w:color w:val="000000"/>
          <w:sz w:val="28"/>
        </w:rPr>
        <w:t xml:space="preserve">
      Машинисты эксгаустеров </w:t>
      </w:r>
      <w:r>
        <w:br/>
      </w:r>
      <w:r>
        <w:rPr>
          <w:rFonts w:ascii="Times New Roman"/>
          <w:b w:val="false"/>
          <w:i w:val="false"/>
          <w:color w:val="000000"/>
          <w:sz w:val="28"/>
        </w:rPr>
        <w:t xml:space="preserve">
      Обжигальщики </w:t>
      </w:r>
      <w:r>
        <w:br/>
      </w:r>
      <w:r>
        <w:rPr>
          <w:rFonts w:ascii="Times New Roman"/>
          <w:b w:val="false"/>
          <w:i w:val="false"/>
          <w:color w:val="000000"/>
          <w:sz w:val="28"/>
        </w:rPr>
        <w:t xml:space="preserve">
      Обработчики вторичных шламов  </w:t>
      </w:r>
      <w:r>
        <w:br/>
      </w:r>
      <w:r>
        <w:rPr>
          <w:rFonts w:ascii="Times New Roman"/>
          <w:b w:val="false"/>
          <w:i w:val="false"/>
          <w:color w:val="000000"/>
          <w:sz w:val="28"/>
        </w:rPr>
        <w:t xml:space="preserve">
      Прокальщики </w:t>
      </w:r>
      <w:r>
        <w:br/>
      </w:r>
      <w:r>
        <w:rPr>
          <w:rFonts w:ascii="Times New Roman"/>
          <w:b w:val="false"/>
          <w:i w:val="false"/>
          <w:color w:val="000000"/>
          <w:sz w:val="28"/>
        </w:rPr>
        <w:t xml:space="preserve">
      Смесильщики </w:t>
      </w:r>
      <w:r>
        <w:br/>
      </w:r>
      <w:r>
        <w:rPr>
          <w:rFonts w:ascii="Times New Roman"/>
          <w:b w:val="false"/>
          <w:i w:val="false"/>
          <w:color w:val="000000"/>
          <w:sz w:val="28"/>
        </w:rPr>
        <w:t xml:space="preserve">
      Стропальщики, занятые на горячих участках работ  </w:t>
      </w:r>
      <w:r>
        <w:br/>
      </w:r>
      <w:r>
        <w:rPr>
          <w:rFonts w:ascii="Times New Roman"/>
          <w:b w:val="false"/>
          <w:i w:val="false"/>
          <w:color w:val="000000"/>
          <w:sz w:val="28"/>
        </w:rPr>
        <w:t xml:space="preserve">
      Транспортерщики, занятые на возврате горячего агломерата  </w:t>
      </w:r>
      <w:r>
        <w:br/>
      </w:r>
      <w:r>
        <w:rPr>
          <w:rFonts w:ascii="Times New Roman"/>
          <w:b w:val="false"/>
          <w:i w:val="false"/>
          <w:color w:val="000000"/>
          <w:sz w:val="28"/>
        </w:rPr>
        <w:t xml:space="preserve">
      Уборщики шлака и оборотных материалов  </w:t>
      </w:r>
      <w:r>
        <w:br/>
      </w:r>
      <w:r>
        <w:rPr>
          <w:rFonts w:ascii="Times New Roman"/>
          <w:b w:val="false"/>
          <w:i w:val="false"/>
          <w:color w:val="000000"/>
          <w:sz w:val="28"/>
        </w:rPr>
        <w:t xml:space="preserve">
      Шихтовщики, занятые на шихтовке агломерата  </w:t>
      </w:r>
      <w:r>
        <w:br/>
      </w:r>
      <w:r>
        <w:rPr>
          <w:rFonts w:ascii="Times New Roman"/>
          <w:b w:val="false"/>
          <w:i w:val="false"/>
          <w:color w:val="000000"/>
          <w:sz w:val="28"/>
        </w:rPr>
        <w:t xml:space="preserve">
      Рабочие ремонтных служб, занятые ремонтом оборудования в местах его установки на участках (рабочих местах) действующих производств, где основные рабочие, ведущие технологический процесс, пользуются правом на назначение государственного специального пособия по Списку N 1: </w:t>
      </w:r>
      <w:r>
        <w:br/>
      </w:r>
      <w:r>
        <w:rPr>
          <w:rFonts w:ascii="Times New Roman"/>
          <w:b w:val="false"/>
          <w:i w:val="false"/>
          <w:color w:val="000000"/>
          <w:sz w:val="28"/>
        </w:rPr>
        <w:t xml:space="preserve">
      Газорезчики </w:t>
      </w:r>
      <w:r>
        <w:br/>
      </w:r>
      <w:r>
        <w:rPr>
          <w:rFonts w:ascii="Times New Roman"/>
          <w:b w:val="false"/>
          <w:i w:val="false"/>
          <w:color w:val="000000"/>
          <w:sz w:val="28"/>
        </w:rPr>
        <w:t xml:space="preserve">
      Слесари-ремонтники </w:t>
      </w:r>
      <w:r>
        <w:br/>
      </w:r>
      <w:r>
        <w:rPr>
          <w:rFonts w:ascii="Times New Roman"/>
          <w:b w:val="false"/>
          <w:i w:val="false"/>
          <w:color w:val="000000"/>
          <w:sz w:val="28"/>
        </w:rPr>
        <w:t xml:space="preserve">
      Электрогазосварщики </w:t>
      </w:r>
      <w:r>
        <w:br/>
      </w:r>
      <w:r>
        <w:rPr>
          <w:rFonts w:ascii="Times New Roman"/>
          <w:b w:val="false"/>
          <w:i w:val="false"/>
          <w:color w:val="000000"/>
          <w:sz w:val="28"/>
        </w:rPr>
        <w:t xml:space="preserve">
      Электромонтеры по ремонту и обслуживанию электрооборудования </w:t>
      </w:r>
      <w:r>
        <w:br/>
      </w:r>
      <w:r>
        <w:rPr>
          <w:rFonts w:ascii="Times New Roman"/>
          <w:b w:val="false"/>
          <w:i w:val="false"/>
          <w:color w:val="000000"/>
          <w:sz w:val="28"/>
        </w:rPr>
        <w:t xml:space="preserve">
      Электросварщики ручной сварки </w:t>
      </w:r>
      <w:r>
        <w:br/>
      </w:r>
      <w:r>
        <w:rPr>
          <w:rFonts w:ascii="Times New Roman"/>
          <w:b w:val="false"/>
          <w:i w:val="false"/>
          <w:color w:val="000000"/>
          <w:sz w:val="28"/>
        </w:rPr>
        <w:t xml:space="preserve">
      б) Руководители и специалисты  </w:t>
      </w:r>
      <w:r>
        <w:br/>
      </w:r>
      <w:r>
        <w:rPr>
          <w:rFonts w:ascii="Times New Roman"/>
          <w:b w:val="false"/>
          <w:i w:val="false"/>
          <w:color w:val="000000"/>
          <w:sz w:val="28"/>
        </w:rPr>
        <w:t xml:space="preserve">
      Мастера, старшие мастера  </w:t>
      </w:r>
      <w:r>
        <w:br/>
      </w:r>
      <w:r>
        <w:rPr>
          <w:rFonts w:ascii="Times New Roman"/>
          <w:b w:val="false"/>
          <w:i w:val="false"/>
          <w:color w:val="000000"/>
          <w:sz w:val="28"/>
        </w:rPr>
        <w:t xml:space="preserve">
      4. Сушка шихты и промпродукта </w:t>
      </w:r>
      <w:r>
        <w:br/>
      </w:r>
      <w:r>
        <w:rPr>
          <w:rFonts w:ascii="Times New Roman"/>
          <w:b w:val="false"/>
          <w:i w:val="false"/>
          <w:color w:val="000000"/>
          <w:sz w:val="28"/>
        </w:rPr>
        <w:t xml:space="preserve">
      а) Рабочие  </w:t>
      </w:r>
      <w:r>
        <w:br/>
      </w:r>
      <w:r>
        <w:rPr>
          <w:rFonts w:ascii="Times New Roman"/>
          <w:b w:val="false"/>
          <w:i w:val="false"/>
          <w:color w:val="000000"/>
          <w:sz w:val="28"/>
        </w:rPr>
        <w:t xml:space="preserve">
      Бункеровщики </w:t>
      </w:r>
      <w:r>
        <w:br/>
      </w:r>
      <w:r>
        <w:rPr>
          <w:rFonts w:ascii="Times New Roman"/>
          <w:b w:val="false"/>
          <w:i w:val="false"/>
          <w:color w:val="000000"/>
          <w:sz w:val="28"/>
        </w:rPr>
        <w:t xml:space="preserve">
      Загрузчики  </w:t>
      </w:r>
      <w:r>
        <w:br/>
      </w:r>
      <w:r>
        <w:rPr>
          <w:rFonts w:ascii="Times New Roman"/>
          <w:b w:val="false"/>
          <w:i w:val="false"/>
          <w:color w:val="000000"/>
          <w:sz w:val="28"/>
        </w:rPr>
        <w:t xml:space="preserve">
      Кочегары технологических печей </w:t>
      </w:r>
      <w:r>
        <w:br/>
      </w:r>
      <w:r>
        <w:rPr>
          <w:rFonts w:ascii="Times New Roman"/>
          <w:b w:val="false"/>
          <w:i w:val="false"/>
          <w:color w:val="000000"/>
          <w:sz w:val="28"/>
        </w:rPr>
        <w:t xml:space="preserve">
      Сушильщики  </w:t>
      </w:r>
      <w:r>
        <w:br/>
      </w:r>
      <w:r>
        <w:rPr>
          <w:rFonts w:ascii="Times New Roman"/>
          <w:b w:val="false"/>
          <w:i w:val="false"/>
          <w:color w:val="000000"/>
          <w:sz w:val="28"/>
        </w:rPr>
        <w:t xml:space="preserve">
      Транспортировщики </w:t>
      </w:r>
      <w:r>
        <w:br/>
      </w:r>
      <w:r>
        <w:rPr>
          <w:rFonts w:ascii="Times New Roman"/>
          <w:b w:val="false"/>
          <w:i w:val="false"/>
          <w:color w:val="000000"/>
          <w:sz w:val="28"/>
        </w:rPr>
        <w:t xml:space="preserve">
      Рабочие ремонтных служб, занятые ремонтом оборудования в местах его установки на участках (рабочих местах) действующих производств, где основные рабочие, ведущие технологический процесс, пользуются правом на назначение государственного специального пособия по Списку N 1: </w:t>
      </w:r>
      <w:r>
        <w:br/>
      </w:r>
      <w:r>
        <w:rPr>
          <w:rFonts w:ascii="Times New Roman"/>
          <w:b w:val="false"/>
          <w:i w:val="false"/>
          <w:color w:val="000000"/>
          <w:sz w:val="28"/>
        </w:rPr>
        <w:t xml:space="preserve">
      Газорезчики </w:t>
      </w:r>
      <w:r>
        <w:br/>
      </w:r>
      <w:r>
        <w:rPr>
          <w:rFonts w:ascii="Times New Roman"/>
          <w:b w:val="false"/>
          <w:i w:val="false"/>
          <w:color w:val="000000"/>
          <w:sz w:val="28"/>
        </w:rPr>
        <w:t xml:space="preserve">
      Слесари-ремонтники </w:t>
      </w:r>
      <w:r>
        <w:br/>
      </w:r>
      <w:r>
        <w:rPr>
          <w:rFonts w:ascii="Times New Roman"/>
          <w:b w:val="false"/>
          <w:i w:val="false"/>
          <w:color w:val="000000"/>
          <w:sz w:val="28"/>
        </w:rPr>
        <w:t xml:space="preserve">
      Электрогазосварщики </w:t>
      </w:r>
      <w:r>
        <w:br/>
      </w:r>
      <w:r>
        <w:rPr>
          <w:rFonts w:ascii="Times New Roman"/>
          <w:b w:val="false"/>
          <w:i w:val="false"/>
          <w:color w:val="000000"/>
          <w:sz w:val="28"/>
        </w:rPr>
        <w:t xml:space="preserve">
      Электромонтеры по ремонту и обслуживанию электрооборудования </w:t>
      </w:r>
      <w:r>
        <w:br/>
      </w:r>
      <w:r>
        <w:rPr>
          <w:rFonts w:ascii="Times New Roman"/>
          <w:b w:val="false"/>
          <w:i w:val="false"/>
          <w:color w:val="000000"/>
          <w:sz w:val="28"/>
        </w:rPr>
        <w:t xml:space="preserve">
      Электросварщики ручной сварки </w:t>
      </w:r>
      <w:r>
        <w:br/>
      </w:r>
      <w:r>
        <w:rPr>
          <w:rFonts w:ascii="Times New Roman"/>
          <w:b w:val="false"/>
          <w:i w:val="false"/>
          <w:color w:val="000000"/>
          <w:sz w:val="28"/>
        </w:rPr>
        <w:t xml:space="preserve">
      б) Руководители и специалисты </w:t>
      </w:r>
      <w:r>
        <w:br/>
      </w:r>
      <w:r>
        <w:rPr>
          <w:rFonts w:ascii="Times New Roman"/>
          <w:b w:val="false"/>
          <w:i w:val="false"/>
          <w:color w:val="000000"/>
          <w:sz w:val="28"/>
        </w:rPr>
        <w:t xml:space="preserve">
      Мастера, старшие мастера при руководстве рабочими, предусмотренными настоящим подразделом </w:t>
      </w:r>
      <w:r>
        <w:br/>
      </w:r>
      <w:r>
        <w:rPr>
          <w:rFonts w:ascii="Times New Roman"/>
          <w:b w:val="false"/>
          <w:i w:val="false"/>
          <w:color w:val="000000"/>
          <w:sz w:val="28"/>
        </w:rPr>
        <w:t xml:space="preserve">
      5. Получение металла плавильным и электротермическим способами </w:t>
      </w:r>
      <w:r>
        <w:br/>
      </w:r>
      <w:r>
        <w:rPr>
          <w:rFonts w:ascii="Times New Roman"/>
          <w:b w:val="false"/>
          <w:i w:val="false"/>
          <w:color w:val="000000"/>
          <w:sz w:val="28"/>
        </w:rPr>
        <w:t xml:space="preserve">
      а) Рабочие </w:t>
      </w:r>
      <w:r>
        <w:br/>
      </w:r>
      <w:r>
        <w:rPr>
          <w:rFonts w:ascii="Times New Roman"/>
          <w:b w:val="false"/>
          <w:i w:val="false"/>
          <w:color w:val="000000"/>
          <w:sz w:val="28"/>
        </w:rPr>
        <w:t xml:space="preserve">
      Выгрузчики горячего агломерата  </w:t>
      </w:r>
      <w:r>
        <w:br/>
      </w:r>
      <w:r>
        <w:rPr>
          <w:rFonts w:ascii="Times New Roman"/>
          <w:b w:val="false"/>
          <w:i w:val="false"/>
          <w:color w:val="000000"/>
          <w:sz w:val="28"/>
        </w:rPr>
        <w:t xml:space="preserve">
      Выгрузчики на отвалах, занятые на отвозке горячего шлака  </w:t>
      </w:r>
      <w:r>
        <w:br/>
      </w:r>
      <w:r>
        <w:rPr>
          <w:rFonts w:ascii="Times New Roman"/>
          <w:b w:val="false"/>
          <w:i w:val="false"/>
          <w:color w:val="000000"/>
          <w:sz w:val="28"/>
        </w:rPr>
        <w:t xml:space="preserve">
      Дробильщики  </w:t>
      </w:r>
      <w:r>
        <w:br/>
      </w:r>
      <w:r>
        <w:rPr>
          <w:rFonts w:ascii="Times New Roman"/>
          <w:b w:val="false"/>
          <w:i w:val="false"/>
          <w:color w:val="000000"/>
          <w:sz w:val="28"/>
        </w:rPr>
        <w:t xml:space="preserve">
      Загрузчики шихты  </w:t>
      </w:r>
      <w:r>
        <w:br/>
      </w:r>
      <w:r>
        <w:rPr>
          <w:rFonts w:ascii="Times New Roman"/>
          <w:b w:val="false"/>
          <w:i w:val="false"/>
          <w:color w:val="000000"/>
          <w:sz w:val="28"/>
        </w:rPr>
        <w:t xml:space="preserve">
      Конвертерщики </w:t>
      </w:r>
      <w:r>
        <w:br/>
      </w:r>
      <w:r>
        <w:rPr>
          <w:rFonts w:ascii="Times New Roman"/>
          <w:b w:val="false"/>
          <w:i w:val="false"/>
          <w:color w:val="000000"/>
          <w:sz w:val="28"/>
        </w:rPr>
        <w:t xml:space="preserve">
      Кочегары технологических печей </w:t>
      </w:r>
      <w:r>
        <w:br/>
      </w:r>
      <w:r>
        <w:rPr>
          <w:rFonts w:ascii="Times New Roman"/>
          <w:b w:val="false"/>
          <w:i w:val="false"/>
          <w:color w:val="000000"/>
          <w:sz w:val="28"/>
        </w:rPr>
        <w:t xml:space="preserve">
      Машинисты кранов (крановщики), занятые на горячих участках работ </w:t>
      </w:r>
      <w:r>
        <w:br/>
      </w:r>
      <w:r>
        <w:rPr>
          <w:rFonts w:ascii="Times New Roman"/>
          <w:b w:val="false"/>
          <w:i w:val="false"/>
          <w:color w:val="000000"/>
          <w:sz w:val="28"/>
        </w:rPr>
        <w:t xml:space="preserve">
      Машинисты питателей, занятые в цехах  </w:t>
      </w:r>
      <w:r>
        <w:br/>
      </w:r>
      <w:r>
        <w:rPr>
          <w:rFonts w:ascii="Times New Roman"/>
          <w:b w:val="false"/>
          <w:i w:val="false"/>
          <w:color w:val="000000"/>
          <w:sz w:val="28"/>
        </w:rPr>
        <w:t xml:space="preserve">
      Машинисты разливочных печей </w:t>
      </w:r>
      <w:r>
        <w:br/>
      </w:r>
      <w:r>
        <w:rPr>
          <w:rFonts w:ascii="Times New Roman"/>
          <w:b w:val="false"/>
          <w:i w:val="false"/>
          <w:color w:val="000000"/>
          <w:sz w:val="28"/>
        </w:rPr>
        <w:t xml:space="preserve">
      Огнеупорщики, занятые на горячих работах  </w:t>
      </w:r>
      <w:r>
        <w:br/>
      </w:r>
      <w:r>
        <w:rPr>
          <w:rFonts w:ascii="Times New Roman"/>
          <w:b w:val="false"/>
          <w:i w:val="false"/>
          <w:color w:val="000000"/>
          <w:sz w:val="28"/>
        </w:rPr>
        <w:t xml:space="preserve">
      Плавильщики </w:t>
      </w:r>
      <w:r>
        <w:br/>
      </w:r>
      <w:r>
        <w:rPr>
          <w:rFonts w:ascii="Times New Roman"/>
          <w:b w:val="false"/>
          <w:i w:val="false"/>
          <w:color w:val="000000"/>
          <w:sz w:val="28"/>
        </w:rPr>
        <w:t xml:space="preserve">
      Разливщики цветных металлов и сплавов  </w:t>
      </w:r>
      <w:r>
        <w:br/>
      </w:r>
      <w:r>
        <w:rPr>
          <w:rFonts w:ascii="Times New Roman"/>
          <w:b w:val="false"/>
          <w:i w:val="false"/>
          <w:color w:val="000000"/>
          <w:sz w:val="28"/>
        </w:rPr>
        <w:t xml:space="preserve">
      Стропальщики, занятые на горячих участках работ  </w:t>
      </w:r>
      <w:r>
        <w:br/>
      </w:r>
      <w:r>
        <w:rPr>
          <w:rFonts w:ascii="Times New Roman"/>
          <w:b w:val="false"/>
          <w:i w:val="false"/>
          <w:color w:val="000000"/>
          <w:sz w:val="28"/>
        </w:rPr>
        <w:t xml:space="preserve">
      Транспортировщики, занятые на отвозке горячего металла  </w:t>
      </w:r>
      <w:r>
        <w:br/>
      </w:r>
      <w:r>
        <w:rPr>
          <w:rFonts w:ascii="Times New Roman"/>
          <w:b w:val="false"/>
          <w:i w:val="false"/>
          <w:color w:val="000000"/>
          <w:sz w:val="28"/>
        </w:rPr>
        <w:t xml:space="preserve">
      Уборщики шлака и оборотных материалов, занятые на отвозке горячего шлака </w:t>
      </w:r>
      <w:r>
        <w:br/>
      </w:r>
      <w:r>
        <w:rPr>
          <w:rFonts w:ascii="Times New Roman"/>
          <w:b w:val="false"/>
          <w:i w:val="false"/>
          <w:color w:val="000000"/>
          <w:sz w:val="28"/>
        </w:rPr>
        <w:t xml:space="preserve">
      Чистильщики продукции, занятые на очистке кремния </w:t>
      </w:r>
      <w:r>
        <w:br/>
      </w:r>
      <w:r>
        <w:rPr>
          <w:rFonts w:ascii="Times New Roman"/>
          <w:b w:val="false"/>
          <w:i w:val="false"/>
          <w:color w:val="000000"/>
          <w:sz w:val="28"/>
        </w:rPr>
        <w:t xml:space="preserve">
      Шихтовщики </w:t>
      </w:r>
      <w:r>
        <w:br/>
      </w:r>
      <w:r>
        <w:rPr>
          <w:rFonts w:ascii="Times New Roman"/>
          <w:b w:val="false"/>
          <w:i w:val="false"/>
          <w:color w:val="000000"/>
          <w:sz w:val="28"/>
        </w:rPr>
        <w:t xml:space="preserve">
      Шлаковщики </w:t>
      </w:r>
      <w:r>
        <w:br/>
      </w:r>
      <w:r>
        <w:rPr>
          <w:rFonts w:ascii="Times New Roman"/>
          <w:b w:val="false"/>
          <w:i w:val="false"/>
          <w:color w:val="000000"/>
          <w:sz w:val="28"/>
        </w:rPr>
        <w:t xml:space="preserve">
      Электродчики, занятые на электропечах и отстойниках  </w:t>
      </w:r>
      <w:r>
        <w:br/>
      </w:r>
      <w:r>
        <w:rPr>
          <w:rFonts w:ascii="Times New Roman"/>
          <w:b w:val="false"/>
          <w:i w:val="false"/>
          <w:color w:val="000000"/>
          <w:sz w:val="28"/>
        </w:rPr>
        <w:t xml:space="preserve">
      Рабочие ремонтных служб, занятые ремонтом оборудования в местах его установки на участках (рабочих местах) действующих производств, где основные рабочие, ведущие технологический процесс, пользуются правом на назначение государственного специального пособия по Списку N 1: </w:t>
      </w:r>
      <w:r>
        <w:br/>
      </w:r>
      <w:r>
        <w:rPr>
          <w:rFonts w:ascii="Times New Roman"/>
          <w:b w:val="false"/>
          <w:i w:val="false"/>
          <w:color w:val="000000"/>
          <w:sz w:val="28"/>
        </w:rPr>
        <w:t xml:space="preserve">
      Газорезчики </w:t>
      </w:r>
      <w:r>
        <w:br/>
      </w:r>
      <w:r>
        <w:rPr>
          <w:rFonts w:ascii="Times New Roman"/>
          <w:b w:val="false"/>
          <w:i w:val="false"/>
          <w:color w:val="000000"/>
          <w:sz w:val="28"/>
        </w:rPr>
        <w:t xml:space="preserve">
      Слесари-ремонтники  </w:t>
      </w:r>
      <w:r>
        <w:br/>
      </w:r>
      <w:r>
        <w:rPr>
          <w:rFonts w:ascii="Times New Roman"/>
          <w:b w:val="false"/>
          <w:i w:val="false"/>
          <w:color w:val="000000"/>
          <w:sz w:val="28"/>
        </w:rPr>
        <w:t xml:space="preserve">
      Электрогазосварщики </w:t>
      </w:r>
      <w:r>
        <w:br/>
      </w:r>
      <w:r>
        <w:rPr>
          <w:rFonts w:ascii="Times New Roman"/>
          <w:b w:val="false"/>
          <w:i w:val="false"/>
          <w:color w:val="000000"/>
          <w:sz w:val="28"/>
        </w:rPr>
        <w:t xml:space="preserve">
      Электромонтеры по ремонту и обслуживанию электрооборудования  </w:t>
      </w:r>
      <w:r>
        <w:br/>
      </w:r>
      <w:r>
        <w:rPr>
          <w:rFonts w:ascii="Times New Roman"/>
          <w:b w:val="false"/>
          <w:i w:val="false"/>
          <w:color w:val="000000"/>
          <w:sz w:val="28"/>
        </w:rPr>
        <w:t xml:space="preserve">
      Электросварщики ручной сварки </w:t>
      </w:r>
      <w:r>
        <w:br/>
      </w:r>
      <w:r>
        <w:rPr>
          <w:rFonts w:ascii="Times New Roman"/>
          <w:b w:val="false"/>
          <w:i w:val="false"/>
          <w:color w:val="000000"/>
          <w:sz w:val="28"/>
        </w:rPr>
        <w:t xml:space="preserve">
      б) Руководители и специалисты  </w:t>
      </w:r>
      <w:r>
        <w:br/>
      </w:r>
      <w:r>
        <w:rPr>
          <w:rFonts w:ascii="Times New Roman"/>
          <w:b w:val="false"/>
          <w:i w:val="false"/>
          <w:color w:val="000000"/>
          <w:sz w:val="28"/>
        </w:rPr>
        <w:t xml:space="preserve">
      Мастера, старшие мастера </w:t>
      </w:r>
      <w:r>
        <w:br/>
      </w:r>
      <w:r>
        <w:rPr>
          <w:rFonts w:ascii="Times New Roman"/>
          <w:b w:val="false"/>
          <w:i w:val="false"/>
          <w:color w:val="000000"/>
          <w:sz w:val="28"/>
        </w:rPr>
        <w:t xml:space="preserve">
      6. Рафинирование металлов </w:t>
      </w:r>
      <w:r>
        <w:br/>
      </w:r>
      <w:r>
        <w:rPr>
          <w:rFonts w:ascii="Times New Roman"/>
          <w:b w:val="false"/>
          <w:i w:val="false"/>
          <w:color w:val="000000"/>
          <w:sz w:val="28"/>
        </w:rPr>
        <w:t xml:space="preserve">
      а) Рабочие  </w:t>
      </w:r>
      <w:r>
        <w:br/>
      </w:r>
      <w:r>
        <w:rPr>
          <w:rFonts w:ascii="Times New Roman"/>
          <w:b w:val="false"/>
          <w:i w:val="false"/>
          <w:color w:val="000000"/>
          <w:sz w:val="28"/>
        </w:rPr>
        <w:t xml:space="preserve">
      Бункеровщики  </w:t>
      </w:r>
      <w:r>
        <w:br/>
      </w:r>
      <w:r>
        <w:rPr>
          <w:rFonts w:ascii="Times New Roman"/>
          <w:b w:val="false"/>
          <w:i w:val="false"/>
          <w:color w:val="000000"/>
          <w:sz w:val="28"/>
        </w:rPr>
        <w:t xml:space="preserve">
      Загрузчики шихты </w:t>
      </w:r>
      <w:r>
        <w:br/>
      </w:r>
      <w:r>
        <w:rPr>
          <w:rFonts w:ascii="Times New Roman"/>
          <w:b w:val="false"/>
          <w:i w:val="false"/>
          <w:color w:val="000000"/>
          <w:sz w:val="28"/>
        </w:rPr>
        <w:t xml:space="preserve">
      Кочегары технологических печей </w:t>
      </w:r>
      <w:r>
        <w:br/>
      </w:r>
      <w:r>
        <w:rPr>
          <w:rFonts w:ascii="Times New Roman"/>
          <w:b w:val="false"/>
          <w:i w:val="false"/>
          <w:color w:val="000000"/>
          <w:sz w:val="28"/>
        </w:rPr>
        <w:t xml:space="preserve">
      Машинисты кранов (крановщики), занятые на горячих участках работ </w:t>
      </w:r>
      <w:r>
        <w:br/>
      </w:r>
      <w:r>
        <w:rPr>
          <w:rFonts w:ascii="Times New Roman"/>
          <w:b w:val="false"/>
          <w:i w:val="false"/>
          <w:color w:val="000000"/>
          <w:sz w:val="28"/>
        </w:rPr>
        <w:t xml:space="preserve">
      Машинисты тельферов, занятые на горячих участках работ  </w:t>
      </w:r>
      <w:r>
        <w:br/>
      </w:r>
      <w:r>
        <w:rPr>
          <w:rFonts w:ascii="Times New Roman"/>
          <w:b w:val="false"/>
          <w:i w:val="false"/>
          <w:color w:val="000000"/>
          <w:sz w:val="28"/>
        </w:rPr>
        <w:t xml:space="preserve">
      Обжигальщики  </w:t>
      </w:r>
      <w:r>
        <w:br/>
      </w:r>
      <w:r>
        <w:rPr>
          <w:rFonts w:ascii="Times New Roman"/>
          <w:b w:val="false"/>
          <w:i w:val="false"/>
          <w:color w:val="000000"/>
          <w:sz w:val="28"/>
        </w:rPr>
        <w:t xml:space="preserve">
      Плавильщики </w:t>
      </w:r>
      <w:r>
        <w:br/>
      </w:r>
      <w:r>
        <w:rPr>
          <w:rFonts w:ascii="Times New Roman"/>
          <w:b w:val="false"/>
          <w:i w:val="false"/>
          <w:color w:val="000000"/>
          <w:sz w:val="28"/>
        </w:rPr>
        <w:t xml:space="preserve">
      Разливщики цветных металлов и сплавов  </w:t>
      </w:r>
      <w:r>
        <w:br/>
      </w:r>
      <w:r>
        <w:rPr>
          <w:rFonts w:ascii="Times New Roman"/>
          <w:b w:val="false"/>
          <w:i w:val="false"/>
          <w:color w:val="000000"/>
          <w:sz w:val="28"/>
        </w:rPr>
        <w:t xml:space="preserve">
      Стропальщики, занятые на горячих участках работ  </w:t>
      </w:r>
      <w:r>
        <w:br/>
      </w:r>
      <w:r>
        <w:rPr>
          <w:rFonts w:ascii="Times New Roman"/>
          <w:b w:val="false"/>
          <w:i w:val="false"/>
          <w:color w:val="000000"/>
          <w:sz w:val="28"/>
        </w:rPr>
        <w:t xml:space="preserve">
      Шлаковщики </w:t>
      </w:r>
      <w:r>
        <w:br/>
      </w:r>
      <w:r>
        <w:rPr>
          <w:rFonts w:ascii="Times New Roman"/>
          <w:b w:val="false"/>
          <w:i w:val="false"/>
          <w:color w:val="000000"/>
          <w:sz w:val="28"/>
        </w:rPr>
        <w:t xml:space="preserve">
      Рабочие ремонтных служб, занятые ремонтом оборудования в местах его установки на участках (рабочих местах) действующих производств, где основные рабочие, ведущие технологический процесс, пользуются правом на назначение государственного специального пособия по Списку N 1: </w:t>
      </w:r>
      <w:r>
        <w:br/>
      </w:r>
      <w:r>
        <w:rPr>
          <w:rFonts w:ascii="Times New Roman"/>
          <w:b w:val="false"/>
          <w:i w:val="false"/>
          <w:color w:val="000000"/>
          <w:sz w:val="28"/>
        </w:rPr>
        <w:t xml:space="preserve">
      Газорезчики </w:t>
      </w:r>
      <w:r>
        <w:br/>
      </w:r>
      <w:r>
        <w:rPr>
          <w:rFonts w:ascii="Times New Roman"/>
          <w:b w:val="false"/>
          <w:i w:val="false"/>
          <w:color w:val="000000"/>
          <w:sz w:val="28"/>
        </w:rPr>
        <w:t xml:space="preserve">
      Слесари-ремонтники </w:t>
      </w:r>
      <w:r>
        <w:br/>
      </w:r>
      <w:r>
        <w:rPr>
          <w:rFonts w:ascii="Times New Roman"/>
          <w:b w:val="false"/>
          <w:i w:val="false"/>
          <w:color w:val="000000"/>
          <w:sz w:val="28"/>
        </w:rPr>
        <w:t xml:space="preserve">
      Электрогазосварщики </w:t>
      </w:r>
      <w:r>
        <w:br/>
      </w:r>
      <w:r>
        <w:rPr>
          <w:rFonts w:ascii="Times New Roman"/>
          <w:b w:val="false"/>
          <w:i w:val="false"/>
          <w:color w:val="000000"/>
          <w:sz w:val="28"/>
        </w:rPr>
        <w:t xml:space="preserve">
      Электромонтеры по ремонту и обслуживанию электрооборудования </w:t>
      </w:r>
      <w:r>
        <w:br/>
      </w:r>
      <w:r>
        <w:rPr>
          <w:rFonts w:ascii="Times New Roman"/>
          <w:b w:val="false"/>
          <w:i w:val="false"/>
          <w:color w:val="000000"/>
          <w:sz w:val="28"/>
        </w:rPr>
        <w:t xml:space="preserve">
      Электросварщики ручной сварки </w:t>
      </w:r>
      <w:r>
        <w:br/>
      </w:r>
      <w:r>
        <w:rPr>
          <w:rFonts w:ascii="Times New Roman"/>
          <w:b w:val="false"/>
          <w:i w:val="false"/>
          <w:color w:val="000000"/>
          <w:sz w:val="28"/>
        </w:rPr>
        <w:t xml:space="preserve">
      б) Руководители и специалисты  </w:t>
      </w:r>
      <w:r>
        <w:br/>
      </w:r>
      <w:r>
        <w:rPr>
          <w:rFonts w:ascii="Times New Roman"/>
          <w:b w:val="false"/>
          <w:i w:val="false"/>
          <w:color w:val="000000"/>
          <w:sz w:val="28"/>
        </w:rPr>
        <w:t xml:space="preserve">
      Мастера, старшие мастера </w:t>
      </w:r>
      <w:r>
        <w:br/>
      </w:r>
      <w:r>
        <w:rPr>
          <w:rFonts w:ascii="Times New Roman"/>
          <w:b w:val="false"/>
          <w:i w:val="false"/>
          <w:color w:val="000000"/>
          <w:sz w:val="28"/>
        </w:rPr>
        <w:t xml:space="preserve">
      7. Гидрометаллургия, выщелачивание, получение кадмия и купороса </w:t>
      </w:r>
      <w:r>
        <w:br/>
      </w:r>
      <w:r>
        <w:rPr>
          <w:rFonts w:ascii="Times New Roman"/>
          <w:b w:val="false"/>
          <w:i w:val="false"/>
          <w:color w:val="000000"/>
          <w:sz w:val="28"/>
        </w:rPr>
        <w:t xml:space="preserve">
      а) Рабочие </w:t>
      </w:r>
      <w:r>
        <w:br/>
      </w:r>
      <w:r>
        <w:rPr>
          <w:rFonts w:ascii="Times New Roman"/>
          <w:b w:val="false"/>
          <w:i w:val="false"/>
          <w:color w:val="000000"/>
          <w:sz w:val="28"/>
        </w:rPr>
        <w:t xml:space="preserve">
      Аппаратчики-гидрометаллурги  </w:t>
      </w:r>
      <w:r>
        <w:br/>
      </w:r>
      <w:r>
        <w:rPr>
          <w:rFonts w:ascii="Times New Roman"/>
          <w:b w:val="false"/>
          <w:i w:val="false"/>
          <w:color w:val="000000"/>
          <w:sz w:val="28"/>
        </w:rPr>
        <w:t xml:space="preserve">
      Аппаратчики изготовления искусственного шеелита        </w:t>
      </w:r>
      <w:r>
        <w:br/>
      </w:r>
      <w:r>
        <w:rPr>
          <w:rFonts w:ascii="Times New Roman"/>
          <w:b w:val="false"/>
          <w:i w:val="false"/>
          <w:color w:val="000000"/>
          <w:sz w:val="28"/>
        </w:rPr>
        <w:t xml:space="preserve">
      Кислотоупорщики-гумировщики  </w:t>
      </w:r>
      <w:r>
        <w:br/>
      </w:r>
      <w:r>
        <w:rPr>
          <w:rFonts w:ascii="Times New Roman"/>
          <w:b w:val="false"/>
          <w:i w:val="false"/>
          <w:color w:val="000000"/>
          <w:sz w:val="28"/>
        </w:rPr>
        <w:t xml:space="preserve">
      Машинисты мельниц, занятые на сухом размоле </w:t>
      </w:r>
      <w:r>
        <w:br/>
      </w:r>
      <w:r>
        <w:rPr>
          <w:rFonts w:ascii="Times New Roman"/>
          <w:b w:val="false"/>
          <w:i w:val="false"/>
          <w:color w:val="000000"/>
          <w:sz w:val="28"/>
        </w:rPr>
        <w:t xml:space="preserve">
      Обжигальщики  </w:t>
      </w:r>
      <w:r>
        <w:br/>
      </w:r>
      <w:r>
        <w:rPr>
          <w:rFonts w:ascii="Times New Roman"/>
          <w:b w:val="false"/>
          <w:i w:val="false"/>
          <w:color w:val="000000"/>
          <w:sz w:val="28"/>
        </w:rPr>
        <w:t xml:space="preserve">
      Паяльщики по винипласту  </w:t>
      </w:r>
      <w:r>
        <w:br/>
      </w:r>
      <w:r>
        <w:rPr>
          <w:rFonts w:ascii="Times New Roman"/>
          <w:b w:val="false"/>
          <w:i w:val="false"/>
          <w:color w:val="000000"/>
          <w:sz w:val="28"/>
        </w:rPr>
        <w:t xml:space="preserve">
      Паяльщики по свинцу (свинцовопаяльщики) </w:t>
      </w:r>
      <w:r>
        <w:br/>
      </w:r>
      <w:r>
        <w:rPr>
          <w:rFonts w:ascii="Times New Roman"/>
          <w:b w:val="false"/>
          <w:i w:val="false"/>
          <w:color w:val="000000"/>
          <w:sz w:val="28"/>
        </w:rPr>
        <w:t xml:space="preserve">
      Печевые на получение цинкового купороса  </w:t>
      </w:r>
      <w:r>
        <w:br/>
      </w:r>
      <w:r>
        <w:rPr>
          <w:rFonts w:ascii="Times New Roman"/>
          <w:b w:val="false"/>
          <w:i w:val="false"/>
          <w:color w:val="000000"/>
          <w:sz w:val="28"/>
        </w:rPr>
        <w:t xml:space="preserve">
      Плавильщики  </w:t>
      </w:r>
      <w:r>
        <w:br/>
      </w:r>
      <w:r>
        <w:rPr>
          <w:rFonts w:ascii="Times New Roman"/>
          <w:b w:val="false"/>
          <w:i w:val="false"/>
          <w:color w:val="000000"/>
          <w:sz w:val="28"/>
        </w:rPr>
        <w:t xml:space="preserve">
      Репульпаторщики  </w:t>
      </w:r>
      <w:r>
        <w:br/>
      </w:r>
      <w:r>
        <w:rPr>
          <w:rFonts w:ascii="Times New Roman"/>
          <w:b w:val="false"/>
          <w:i w:val="false"/>
          <w:color w:val="000000"/>
          <w:sz w:val="28"/>
        </w:rPr>
        <w:t xml:space="preserve">
      Хлораторщики  </w:t>
      </w:r>
      <w:r>
        <w:br/>
      </w:r>
      <w:r>
        <w:rPr>
          <w:rFonts w:ascii="Times New Roman"/>
          <w:b w:val="false"/>
          <w:i w:val="false"/>
          <w:color w:val="000000"/>
          <w:sz w:val="28"/>
        </w:rPr>
        <w:t xml:space="preserve">
      Электролизники водных растворов </w:t>
      </w:r>
      <w:r>
        <w:br/>
      </w:r>
      <w:r>
        <w:rPr>
          <w:rFonts w:ascii="Times New Roman"/>
          <w:b w:val="false"/>
          <w:i w:val="false"/>
          <w:color w:val="000000"/>
          <w:sz w:val="28"/>
        </w:rPr>
        <w:t xml:space="preserve">
      б) Руководители и специалисты  </w:t>
      </w:r>
      <w:r>
        <w:br/>
      </w:r>
      <w:r>
        <w:rPr>
          <w:rFonts w:ascii="Times New Roman"/>
          <w:b w:val="false"/>
          <w:i w:val="false"/>
          <w:color w:val="000000"/>
          <w:sz w:val="28"/>
        </w:rPr>
        <w:t xml:space="preserve">
      Мастера, старшие мастера </w:t>
      </w:r>
      <w:r>
        <w:br/>
      </w:r>
      <w:r>
        <w:rPr>
          <w:rFonts w:ascii="Times New Roman"/>
          <w:b w:val="false"/>
          <w:i w:val="false"/>
          <w:color w:val="000000"/>
          <w:sz w:val="28"/>
        </w:rPr>
        <w:t xml:space="preserve">
      8. Производство углеродных материалов, масс и изделий из них </w:t>
      </w:r>
      <w:r>
        <w:br/>
      </w:r>
      <w:r>
        <w:rPr>
          <w:rFonts w:ascii="Times New Roman"/>
          <w:b w:val="false"/>
          <w:i w:val="false"/>
          <w:color w:val="000000"/>
          <w:sz w:val="28"/>
        </w:rPr>
        <w:t xml:space="preserve">
      а) Рабочие  </w:t>
      </w:r>
      <w:r>
        <w:br/>
      </w:r>
      <w:r>
        <w:rPr>
          <w:rFonts w:ascii="Times New Roman"/>
          <w:b w:val="false"/>
          <w:i w:val="false"/>
          <w:color w:val="000000"/>
          <w:sz w:val="28"/>
        </w:rPr>
        <w:t xml:space="preserve">
      Газовщики  </w:t>
      </w:r>
      <w:r>
        <w:br/>
      </w:r>
      <w:r>
        <w:rPr>
          <w:rFonts w:ascii="Times New Roman"/>
          <w:b w:val="false"/>
          <w:i w:val="false"/>
          <w:color w:val="000000"/>
          <w:sz w:val="28"/>
        </w:rPr>
        <w:t xml:space="preserve">
      Дозировщики </w:t>
      </w:r>
      <w:r>
        <w:br/>
      </w:r>
      <w:r>
        <w:rPr>
          <w:rFonts w:ascii="Times New Roman"/>
          <w:b w:val="false"/>
          <w:i w:val="false"/>
          <w:color w:val="000000"/>
          <w:sz w:val="28"/>
        </w:rPr>
        <w:t xml:space="preserve">
      Загрузчики-выгрузчики обжиговых и графитировочных печей  </w:t>
      </w:r>
      <w:r>
        <w:br/>
      </w:r>
      <w:r>
        <w:rPr>
          <w:rFonts w:ascii="Times New Roman"/>
          <w:b w:val="false"/>
          <w:i w:val="false"/>
          <w:color w:val="000000"/>
          <w:sz w:val="28"/>
        </w:rPr>
        <w:t xml:space="preserve">
      Заливщики анодов </w:t>
      </w:r>
      <w:r>
        <w:br/>
      </w:r>
      <w:r>
        <w:rPr>
          <w:rFonts w:ascii="Times New Roman"/>
          <w:b w:val="false"/>
          <w:i w:val="false"/>
          <w:color w:val="000000"/>
          <w:sz w:val="28"/>
        </w:rPr>
        <w:t xml:space="preserve">
      Машинисты кранов (крановщики), занятые на обжиге, прокалке и графитации </w:t>
      </w:r>
      <w:r>
        <w:br/>
      </w:r>
      <w:r>
        <w:rPr>
          <w:rFonts w:ascii="Times New Roman"/>
          <w:b w:val="false"/>
          <w:i w:val="false"/>
          <w:color w:val="000000"/>
          <w:sz w:val="28"/>
        </w:rPr>
        <w:t xml:space="preserve">
      Машинисты мельниц  </w:t>
      </w:r>
      <w:r>
        <w:br/>
      </w:r>
      <w:r>
        <w:rPr>
          <w:rFonts w:ascii="Times New Roman"/>
          <w:b w:val="false"/>
          <w:i w:val="false"/>
          <w:color w:val="000000"/>
          <w:sz w:val="28"/>
        </w:rPr>
        <w:t xml:space="preserve">
      Машинисты просеивающих установок  </w:t>
      </w:r>
      <w:r>
        <w:br/>
      </w:r>
      <w:r>
        <w:rPr>
          <w:rFonts w:ascii="Times New Roman"/>
          <w:b w:val="false"/>
          <w:i w:val="false"/>
          <w:color w:val="000000"/>
          <w:sz w:val="28"/>
        </w:rPr>
        <w:t xml:space="preserve">
      Машинисты тельферов, занятые на обжиге, прокалке и графитации          </w:t>
      </w:r>
      <w:r>
        <w:br/>
      </w:r>
      <w:r>
        <w:rPr>
          <w:rFonts w:ascii="Times New Roman"/>
          <w:b w:val="false"/>
          <w:i w:val="false"/>
          <w:color w:val="000000"/>
          <w:sz w:val="28"/>
        </w:rPr>
        <w:t xml:space="preserve">
      Обжигальщики </w:t>
      </w:r>
      <w:r>
        <w:br/>
      </w:r>
      <w:r>
        <w:rPr>
          <w:rFonts w:ascii="Times New Roman"/>
          <w:b w:val="false"/>
          <w:i w:val="false"/>
          <w:color w:val="000000"/>
          <w:sz w:val="28"/>
        </w:rPr>
        <w:t xml:space="preserve">
      Огнеупорщики, занятые на горячем ремонте  </w:t>
      </w:r>
      <w:r>
        <w:br/>
      </w:r>
      <w:r>
        <w:rPr>
          <w:rFonts w:ascii="Times New Roman"/>
          <w:b w:val="false"/>
          <w:i w:val="false"/>
          <w:color w:val="000000"/>
          <w:sz w:val="28"/>
        </w:rPr>
        <w:t xml:space="preserve">
      Операторы по обслуживанию пылегазоулавливающих установок  </w:t>
      </w:r>
      <w:r>
        <w:br/>
      </w:r>
      <w:r>
        <w:rPr>
          <w:rFonts w:ascii="Times New Roman"/>
          <w:b w:val="false"/>
          <w:i w:val="false"/>
          <w:color w:val="000000"/>
          <w:sz w:val="28"/>
        </w:rPr>
        <w:t xml:space="preserve">
      Пекоплавщики </w:t>
      </w:r>
      <w:r>
        <w:br/>
      </w:r>
      <w:r>
        <w:rPr>
          <w:rFonts w:ascii="Times New Roman"/>
          <w:b w:val="false"/>
          <w:i w:val="false"/>
          <w:color w:val="000000"/>
          <w:sz w:val="28"/>
        </w:rPr>
        <w:t xml:space="preserve">
      Прессовщики электродной продукции </w:t>
      </w:r>
      <w:r>
        <w:br/>
      </w:r>
      <w:r>
        <w:rPr>
          <w:rFonts w:ascii="Times New Roman"/>
          <w:b w:val="false"/>
          <w:i w:val="false"/>
          <w:color w:val="000000"/>
          <w:sz w:val="28"/>
        </w:rPr>
        <w:t xml:space="preserve">
      Прокальщики </w:t>
      </w:r>
      <w:r>
        <w:br/>
      </w:r>
      <w:r>
        <w:rPr>
          <w:rFonts w:ascii="Times New Roman"/>
          <w:b w:val="false"/>
          <w:i w:val="false"/>
          <w:color w:val="000000"/>
          <w:sz w:val="28"/>
        </w:rPr>
        <w:t xml:space="preserve">
      Пропитчики </w:t>
      </w:r>
      <w:r>
        <w:br/>
      </w:r>
      <w:r>
        <w:rPr>
          <w:rFonts w:ascii="Times New Roman"/>
          <w:b w:val="false"/>
          <w:i w:val="false"/>
          <w:color w:val="000000"/>
          <w:sz w:val="28"/>
        </w:rPr>
        <w:t xml:space="preserve">
      Смесильщики </w:t>
      </w:r>
      <w:r>
        <w:br/>
      </w:r>
      <w:r>
        <w:rPr>
          <w:rFonts w:ascii="Times New Roman"/>
          <w:b w:val="false"/>
          <w:i w:val="false"/>
          <w:color w:val="000000"/>
          <w:sz w:val="28"/>
        </w:rPr>
        <w:t xml:space="preserve">
      Стендовщики </w:t>
      </w:r>
      <w:r>
        <w:br/>
      </w:r>
      <w:r>
        <w:rPr>
          <w:rFonts w:ascii="Times New Roman"/>
          <w:b w:val="false"/>
          <w:i w:val="false"/>
          <w:color w:val="000000"/>
          <w:sz w:val="28"/>
        </w:rPr>
        <w:t xml:space="preserve">
      Стропальщики, занятые на прокалке, обжиге и графитации </w:t>
      </w:r>
      <w:r>
        <w:br/>
      </w:r>
      <w:r>
        <w:rPr>
          <w:rFonts w:ascii="Times New Roman"/>
          <w:b w:val="false"/>
          <w:i w:val="false"/>
          <w:color w:val="000000"/>
          <w:sz w:val="28"/>
        </w:rPr>
        <w:t xml:space="preserve">
      Формовщики электродной массы </w:t>
      </w:r>
      <w:r>
        <w:br/>
      </w:r>
      <w:r>
        <w:rPr>
          <w:rFonts w:ascii="Times New Roman"/>
          <w:b w:val="false"/>
          <w:i w:val="false"/>
          <w:color w:val="000000"/>
          <w:sz w:val="28"/>
        </w:rPr>
        <w:t xml:space="preserve">
      Хлораторщики электродной массы </w:t>
      </w:r>
      <w:r>
        <w:br/>
      </w:r>
      <w:r>
        <w:rPr>
          <w:rFonts w:ascii="Times New Roman"/>
          <w:b w:val="false"/>
          <w:i w:val="false"/>
          <w:color w:val="000000"/>
          <w:sz w:val="28"/>
        </w:rPr>
        <w:t xml:space="preserve">
      Шихтовщики </w:t>
      </w:r>
      <w:r>
        <w:br/>
      </w:r>
      <w:r>
        <w:rPr>
          <w:rFonts w:ascii="Times New Roman"/>
          <w:b w:val="false"/>
          <w:i w:val="false"/>
          <w:color w:val="000000"/>
          <w:sz w:val="28"/>
        </w:rPr>
        <w:t xml:space="preserve">
      б) Руководители и специалисты </w:t>
      </w:r>
      <w:r>
        <w:br/>
      </w:r>
      <w:r>
        <w:rPr>
          <w:rFonts w:ascii="Times New Roman"/>
          <w:b w:val="false"/>
          <w:i w:val="false"/>
          <w:color w:val="000000"/>
          <w:sz w:val="28"/>
        </w:rPr>
        <w:t xml:space="preserve">
      Мастера, старшие мастера, за исключением занятых на механической обработке электродов </w:t>
      </w:r>
      <w:r>
        <w:br/>
      </w:r>
      <w:r>
        <w:rPr>
          <w:rFonts w:ascii="Times New Roman"/>
          <w:b w:val="false"/>
          <w:i w:val="false"/>
          <w:color w:val="000000"/>
          <w:sz w:val="28"/>
        </w:rPr>
        <w:t xml:space="preserve">
      9. Глиноземное производство  </w:t>
      </w:r>
      <w:r>
        <w:br/>
      </w:r>
      <w:r>
        <w:rPr>
          <w:rFonts w:ascii="Times New Roman"/>
          <w:b w:val="false"/>
          <w:i w:val="false"/>
          <w:color w:val="000000"/>
          <w:sz w:val="28"/>
        </w:rPr>
        <w:t xml:space="preserve">
      а) Рабочие  </w:t>
      </w:r>
      <w:r>
        <w:br/>
      </w:r>
      <w:r>
        <w:rPr>
          <w:rFonts w:ascii="Times New Roman"/>
          <w:b w:val="false"/>
          <w:i w:val="false"/>
          <w:color w:val="000000"/>
          <w:sz w:val="28"/>
        </w:rPr>
        <w:t xml:space="preserve">
      Агломератчики </w:t>
      </w:r>
      <w:r>
        <w:br/>
      </w:r>
      <w:r>
        <w:rPr>
          <w:rFonts w:ascii="Times New Roman"/>
          <w:b w:val="false"/>
          <w:i w:val="false"/>
          <w:color w:val="000000"/>
          <w:sz w:val="28"/>
        </w:rPr>
        <w:t xml:space="preserve">
      Аппаратчики-гидрометаллурги, занятые на выпарке, диффузорах, карбонизации алюменатного раствора  </w:t>
      </w:r>
      <w:r>
        <w:br/>
      </w:r>
      <w:r>
        <w:rPr>
          <w:rFonts w:ascii="Times New Roman"/>
          <w:b w:val="false"/>
          <w:i w:val="false"/>
          <w:color w:val="000000"/>
          <w:sz w:val="28"/>
        </w:rPr>
        <w:t xml:space="preserve">
      Аппаратчики карбонизации  </w:t>
      </w:r>
      <w:r>
        <w:br/>
      </w:r>
      <w:r>
        <w:rPr>
          <w:rFonts w:ascii="Times New Roman"/>
          <w:b w:val="false"/>
          <w:i w:val="false"/>
          <w:color w:val="000000"/>
          <w:sz w:val="28"/>
        </w:rPr>
        <w:t xml:space="preserve">
      Выгрузчики горячего агломерата  </w:t>
      </w:r>
      <w:r>
        <w:br/>
      </w:r>
      <w:r>
        <w:rPr>
          <w:rFonts w:ascii="Times New Roman"/>
          <w:b w:val="false"/>
          <w:i w:val="false"/>
          <w:color w:val="000000"/>
          <w:sz w:val="28"/>
        </w:rPr>
        <w:t xml:space="preserve">
      Дробильщики </w:t>
      </w:r>
      <w:r>
        <w:br/>
      </w:r>
      <w:r>
        <w:rPr>
          <w:rFonts w:ascii="Times New Roman"/>
          <w:b w:val="false"/>
          <w:i w:val="false"/>
          <w:color w:val="000000"/>
          <w:sz w:val="28"/>
        </w:rPr>
        <w:t xml:space="preserve">
      Кочегары технологических печей  </w:t>
      </w:r>
      <w:r>
        <w:br/>
      </w:r>
      <w:r>
        <w:rPr>
          <w:rFonts w:ascii="Times New Roman"/>
          <w:b w:val="false"/>
          <w:i w:val="false"/>
          <w:color w:val="000000"/>
          <w:sz w:val="28"/>
        </w:rPr>
        <w:t xml:space="preserve">
      Машинисты мельниц  </w:t>
      </w:r>
      <w:r>
        <w:br/>
      </w:r>
      <w:r>
        <w:rPr>
          <w:rFonts w:ascii="Times New Roman"/>
          <w:b w:val="false"/>
          <w:i w:val="false"/>
          <w:color w:val="000000"/>
          <w:sz w:val="28"/>
        </w:rPr>
        <w:t xml:space="preserve">
      Обжигальщики </w:t>
      </w:r>
      <w:r>
        <w:br/>
      </w:r>
      <w:r>
        <w:rPr>
          <w:rFonts w:ascii="Times New Roman"/>
          <w:b w:val="false"/>
          <w:i w:val="false"/>
          <w:color w:val="000000"/>
          <w:sz w:val="28"/>
        </w:rPr>
        <w:t xml:space="preserve">
      Огнеупорщики, занятые на горячем ремонте  </w:t>
      </w:r>
      <w:r>
        <w:br/>
      </w:r>
      <w:r>
        <w:rPr>
          <w:rFonts w:ascii="Times New Roman"/>
          <w:b w:val="false"/>
          <w:i w:val="false"/>
          <w:color w:val="000000"/>
          <w:sz w:val="28"/>
        </w:rPr>
        <w:t xml:space="preserve">
      Прокальщики </w:t>
      </w:r>
      <w:r>
        <w:br/>
      </w:r>
      <w:r>
        <w:rPr>
          <w:rFonts w:ascii="Times New Roman"/>
          <w:b w:val="false"/>
          <w:i w:val="false"/>
          <w:color w:val="000000"/>
          <w:sz w:val="28"/>
        </w:rPr>
        <w:t xml:space="preserve">
      б) Руководители и специалисты </w:t>
      </w:r>
      <w:r>
        <w:br/>
      </w:r>
      <w:r>
        <w:rPr>
          <w:rFonts w:ascii="Times New Roman"/>
          <w:b w:val="false"/>
          <w:i w:val="false"/>
          <w:color w:val="000000"/>
          <w:sz w:val="28"/>
        </w:rPr>
        <w:t xml:space="preserve">
      Мастера, старшие мастера в цехах карбонизации, спекании, кальцинации и выпарки щелочей </w:t>
      </w:r>
      <w:r>
        <w:br/>
      </w:r>
      <w:r>
        <w:rPr>
          <w:rFonts w:ascii="Times New Roman"/>
          <w:b w:val="false"/>
          <w:i w:val="false"/>
          <w:color w:val="000000"/>
          <w:sz w:val="28"/>
        </w:rPr>
        <w:t xml:space="preserve">
      10. Получение металлов электролитическим способом в расплаве металла </w:t>
      </w:r>
      <w:r>
        <w:br/>
      </w:r>
      <w:r>
        <w:rPr>
          <w:rFonts w:ascii="Times New Roman"/>
          <w:b w:val="false"/>
          <w:i w:val="false"/>
          <w:color w:val="000000"/>
          <w:sz w:val="28"/>
        </w:rPr>
        <w:t xml:space="preserve">
      а) Рабочие </w:t>
      </w:r>
      <w:r>
        <w:br/>
      </w:r>
      <w:r>
        <w:rPr>
          <w:rFonts w:ascii="Times New Roman"/>
          <w:b w:val="false"/>
          <w:i w:val="false"/>
          <w:color w:val="000000"/>
          <w:sz w:val="28"/>
        </w:rPr>
        <w:t xml:space="preserve">
      Анодчики в производстве алюминия  </w:t>
      </w:r>
      <w:r>
        <w:br/>
      </w:r>
      <w:r>
        <w:rPr>
          <w:rFonts w:ascii="Times New Roman"/>
          <w:b w:val="false"/>
          <w:i w:val="false"/>
          <w:color w:val="000000"/>
          <w:sz w:val="28"/>
        </w:rPr>
        <w:t xml:space="preserve">
      Водители погрузчиков, занятые на перевозке расплавленного металла, фтористых солей, глинозема и продуктов хлорации  </w:t>
      </w:r>
      <w:r>
        <w:br/>
      </w:r>
      <w:r>
        <w:rPr>
          <w:rFonts w:ascii="Times New Roman"/>
          <w:b w:val="false"/>
          <w:i w:val="false"/>
          <w:color w:val="000000"/>
          <w:sz w:val="28"/>
        </w:rPr>
        <w:t xml:space="preserve">
      Водители электро- и автотележек, занятые на перевозке расплавленного металла, фтористых солей, глинозема и продуктов хлорации </w:t>
      </w:r>
      <w:r>
        <w:br/>
      </w:r>
      <w:r>
        <w:rPr>
          <w:rFonts w:ascii="Times New Roman"/>
          <w:b w:val="false"/>
          <w:i w:val="false"/>
          <w:color w:val="000000"/>
          <w:sz w:val="28"/>
        </w:rPr>
        <w:t xml:space="preserve">
      Выливщики-заливщики металла </w:t>
      </w:r>
      <w:r>
        <w:br/>
      </w:r>
      <w:r>
        <w:rPr>
          <w:rFonts w:ascii="Times New Roman"/>
          <w:b w:val="false"/>
          <w:i w:val="false"/>
          <w:color w:val="000000"/>
          <w:sz w:val="28"/>
        </w:rPr>
        <w:t xml:space="preserve">
      Грузчики, занятые на разгрузке и погрузке шихты, глинозема, фторсолей и анодной массы  </w:t>
      </w:r>
      <w:r>
        <w:br/>
      </w:r>
      <w:r>
        <w:rPr>
          <w:rFonts w:ascii="Times New Roman"/>
          <w:b w:val="false"/>
          <w:i w:val="false"/>
          <w:color w:val="000000"/>
          <w:sz w:val="28"/>
        </w:rPr>
        <w:t xml:space="preserve">
      Дробильщики, занятые на дроблении электролита </w:t>
      </w:r>
      <w:r>
        <w:br/>
      </w:r>
      <w:r>
        <w:rPr>
          <w:rFonts w:ascii="Times New Roman"/>
          <w:b w:val="false"/>
          <w:i w:val="false"/>
          <w:color w:val="000000"/>
          <w:sz w:val="28"/>
        </w:rPr>
        <w:t xml:space="preserve">
      Заливщики анодов </w:t>
      </w:r>
      <w:r>
        <w:br/>
      </w:r>
      <w:r>
        <w:rPr>
          <w:rFonts w:ascii="Times New Roman"/>
          <w:b w:val="false"/>
          <w:i w:val="false"/>
          <w:color w:val="000000"/>
          <w:sz w:val="28"/>
        </w:rPr>
        <w:t xml:space="preserve">
      Катодчики </w:t>
      </w:r>
      <w:r>
        <w:br/>
      </w:r>
      <w:r>
        <w:rPr>
          <w:rFonts w:ascii="Times New Roman"/>
          <w:b w:val="false"/>
          <w:i w:val="false"/>
          <w:color w:val="000000"/>
          <w:sz w:val="28"/>
        </w:rPr>
        <w:t xml:space="preserve">
      Литейщики цветных металлов </w:t>
      </w:r>
      <w:r>
        <w:br/>
      </w:r>
      <w:r>
        <w:rPr>
          <w:rFonts w:ascii="Times New Roman"/>
          <w:b w:val="false"/>
          <w:i w:val="false"/>
          <w:color w:val="000000"/>
          <w:sz w:val="28"/>
        </w:rPr>
        <w:t xml:space="preserve">
      Машинисты компрессорных установок, занятые на перекачке хлора </w:t>
      </w:r>
      <w:r>
        <w:br/>
      </w:r>
      <w:r>
        <w:rPr>
          <w:rFonts w:ascii="Times New Roman"/>
          <w:b w:val="false"/>
          <w:i w:val="false"/>
          <w:color w:val="000000"/>
          <w:sz w:val="28"/>
        </w:rPr>
        <w:t xml:space="preserve">
      Машинисты кранов (крановщики), занятые на горячих участках работ </w:t>
      </w:r>
      <w:r>
        <w:br/>
      </w:r>
      <w:r>
        <w:rPr>
          <w:rFonts w:ascii="Times New Roman"/>
          <w:b w:val="false"/>
          <w:i w:val="false"/>
          <w:color w:val="000000"/>
          <w:sz w:val="28"/>
        </w:rPr>
        <w:t xml:space="preserve">
      Машинисты перегружателей </w:t>
      </w:r>
      <w:r>
        <w:br/>
      </w:r>
      <w:r>
        <w:rPr>
          <w:rFonts w:ascii="Times New Roman"/>
          <w:b w:val="false"/>
          <w:i w:val="false"/>
          <w:color w:val="000000"/>
          <w:sz w:val="28"/>
        </w:rPr>
        <w:t xml:space="preserve">
      Машинисты пневмотранспорта </w:t>
      </w:r>
      <w:r>
        <w:br/>
      </w:r>
      <w:r>
        <w:rPr>
          <w:rFonts w:ascii="Times New Roman"/>
          <w:b w:val="false"/>
          <w:i w:val="false"/>
          <w:color w:val="000000"/>
          <w:sz w:val="28"/>
        </w:rPr>
        <w:t xml:space="preserve">
      Машинисты разливочных машин </w:t>
      </w:r>
      <w:r>
        <w:br/>
      </w:r>
      <w:r>
        <w:rPr>
          <w:rFonts w:ascii="Times New Roman"/>
          <w:b w:val="false"/>
          <w:i w:val="false"/>
          <w:color w:val="000000"/>
          <w:sz w:val="28"/>
        </w:rPr>
        <w:t xml:space="preserve">
      Машинисты тельферов, занятые на горячих участках работ </w:t>
      </w:r>
      <w:r>
        <w:br/>
      </w:r>
      <w:r>
        <w:rPr>
          <w:rFonts w:ascii="Times New Roman"/>
          <w:b w:val="false"/>
          <w:i w:val="false"/>
          <w:color w:val="000000"/>
          <w:sz w:val="28"/>
        </w:rPr>
        <w:t xml:space="preserve">
      Машинисты штыревых кранов, занятые на обслуживании электролизеров </w:t>
      </w:r>
      <w:r>
        <w:br/>
      </w:r>
      <w:r>
        <w:rPr>
          <w:rFonts w:ascii="Times New Roman"/>
          <w:b w:val="false"/>
          <w:i w:val="false"/>
          <w:color w:val="000000"/>
          <w:sz w:val="28"/>
        </w:rPr>
        <w:t xml:space="preserve">
      Монтажники на ремонте ванн </w:t>
      </w:r>
      <w:r>
        <w:br/>
      </w:r>
      <w:r>
        <w:rPr>
          <w:rFonts w:ascii="Times New Roman"/>
          <w:b w:val="false"/>
          <w:i w:val="false"/>
          <w:color w:val="000000"/>
          <w:sz w:val="28"/>
        </w:rPr>
        <w:t xml:space="preserve">
      Плавильщики </w:t>
      </w:r>
      <w:r>
        <w:br/>
      </w:r>
      <w:r>
        <w:rPr>
          <w:rFonts w:ascii="Times New Roman"/>
          <w:b w:val="false"/>
          <w:i w:val="false"/>
          <w:color w:val="000000"/>
          <w:sz w:val="28"/>
        </w:rPr>
        <w:t xml:space="preserve">
      Разливщики цветных металлов и сплавов </w:t>
      </w:r>
      <w:r>
        <w:br/>
      </w:r>
      <w:r>
        <w:rPr>
          <w:rFonts w:ascii="Times New Roman"/>
          <w:b w:val="false"/>
          <w:i w:val="false"/>
          <w:color w:val="000000"/>
          <w:sz w:val="28"/>
        </w:rPr>
        <w:t xml:space="preserve">
      Стропальщики, занятые на горячих участках работ </w:t>
      </w:r>
      <w:r>
        <w:br/>
      </w:r>
      <w:r>
        <w:rPr>
          <w:rFonts w:ascii="Times New Roman"/>
          <w:b w:val="false"/>
          <w:i w:val="false"/>
          <w:color w:val="000000"/>
          <w:sz w:val="28"/>
        </w:rPr>
        <w:t xml:space="preserve">
      Формовщики электродной массы </w:t>
      </w:r>
      <w:r>
        <w:br/>
      </w:r>
      <w:r>
        <w:rPr>
          <w:rFonts w:ascii="Times New Roman"/>
          <w:b w:val="false"/>
          <w:i w:val="false"/>
          <w:color w:val="000000"/>
          <w:sz w:val="28"/>
        </w:rPr>
        <w:t xml:space="preserve">
      Футеровщики-шамотчики на ремонте ванн </w:t>
      </w:r>
      <w:r>
        <w:br/>
      </w:r>
      <w:r>
        <w:rPr>
          <w:rFonts w:ascii="Times New Roman"/>
          <w:b w:val="false"/>
          <w:i w:val="false"/>
          <w:color w:val="000000"/>
          <w:sz w:val="28"/>
        </w:rPr>
        <w:t xml:space="preserve">
      Хлораторщики </w:t>
      </w:r>
      <w:r>
        <w:br/>
      </w:r>
      <w:r>
        <w:rPr>
          <w:rFonts w:ascii="Times New Roman"/>
          <w:b w:val="false"/>
          <w:i w:val="false"/>
          <w:color w:val="000000"/>
          <w:sz w:val="28"/>
        </w:rPr>
        <w:t xml:space="preserve">
      Хлоропроводчики </w:t>
      </w:r>
      <w:r>
        <w:br/>
      </w:r>
      <w:r>
        <w:rPr>
          <w:rFonts w:ascii="Times New Roman"/>
          <w:b w:val="false"/>
          <w:i w:val="false"/>
          <w:color w:val="000000"/>
          <w:sz w:val="28"/>
        </w:rPr>
        <w:t xml:space="preserve">
      Шихтовщики </w:t>
      </w:r>
      <w:r>
        <w:br/>
      </w:r>
      <w:r>
        <w:rPr>
          <w:rFonts w:ascii="Times New Roman"/>
          <w:b w:val="false"/>
          <w:i w:val="false"/>
          <w:color w:val="000000"/>
          <w:sz w:val="28"/>
        </w:rPr>
        <w:t xml:space="preserve">
      Электролизники расплавленных солей </w:t>
      </w:r>
      <w:r>
        <w:br/>
      </w:r>
      <w:r>
        <w:rPr>
          <w:rFonts w:ascii="Times New Roman"/>
          <w:b w:val="false"/>
          <w:i w:val="false"/>
          <w:color w:val="000000"/>
          <w:sz w:val="28"/>
        </w:rPr>
        <w:t xml:space="preserve">
      Электрослесари-контактчики </w:t>
      </w:r>
      <w:r>
        <w:br/>
      </w:r>
      <w:r>
        <w:rPr>
          <w:rFonts w:ascii="Times New Roman"/>
          <w:b w:val="false"/>
          <w:i w:val="false"/>
          <w:color w:val="000000"/>
          <w:sz w:val="28"/>
        </w:rPr>
        <w:t xml:space="preserve">
      Рабочие ремонтных служб, занятые ремонтом оборудования в местах его установки на участках (рабочих местах) действующих производств, где основные рабочие, ведущие технологический процесс, пользуются правом на назначение государственного специального пособия по Списку N 1: </w:t>
      </w:r>
      <w:r>
        <w:br/>
      </w:r>
      <w:r>
        <w:rPr>
          <w:rFonts w:ascii="Times New Roman"/>
          <w:b w:val="false"/>
          <w:i w:val="false"/>
          <w:color w:val="000000"/>
          <w:sz w:val="28"/>
        </w:rPr>
        <w:t xml:space="preserve">
      Газорезчики </w:t>
      </w:r>
      <w:r>
        <w:br/>
      </w:r>
      <w:r>
        <w:rPr>
          <w:rFonts w:ascii="Times New Roman"/>
          <w:b w:val="false"/>
          <w:i w:val="false"/>
          <w:color w:val="000000"/>
          <w:sz w:val="28"/>
        </w:rPr>
        <w:t xml:space="preserve">
      Слесари-ремонтники </w:t>
      </w:r>
      <w:r>
        <w:br/>
      </w:r>
      <w:r>
        <w:rPr>
          <w:rFonts w:ascii="Times New Roman"/>
          <w:b w:val="false"/>
          <w:i w:val="false"/>
          <w:color w:val="000000"/>
          <w:sz w:val="28"/>
        </w:rPr>
        <w:t xml:space="preserve">
      Электрогазосварщики </w:t>
      </w:r>
      <w:r>
        <w:br/>
      </w:r>
      <w:r>
        <w:rPr>
          <w:rFonts w:ascii="Times New Roman"/>
          <w:b w:val="false"/>
          <w:i w:val="false"/>
          <w:color w:val="000000"/>
          <w:sz w:val="28"/>
        </w:rPr>
        <w:t xml:space="preserve">
      Электромонтеры по ремонту и обслуживанию электрооборудования </w:t>
      </w:r>
      <w:r>
        <w:br/>
      </w:r>
      <w:r>
        <w:rPr>
          <w:rFonts w:ascii="Times New Roman"/>
          <w:b w:val="false"/>
          <w:i w:val="false"/>
          <w:color w:val="000000"/>
          <w:sz w:val="28"/>
        </w:rPr>
        <w:t xml:space="preserve">
      Электросварщики ручной сварки </w:t>
      </w:r>
      <w:r>
        <w:br/>
      </w:r>
      <w:r>
        <w:rPr>
          <w:rFonts w:ascii="Times New Roman"/>
          <w:b w:val="false"/>
          <w:i w:val="false"/>
          <w:color w:val="000000"/>
          <w:sz w:val="28"/>
        </w:rPr>
        <w:t xml:space="preserve">
      б) Руководители и специалисты  </w:t>
      </w:r>
      <w:r>
        <w:br/>
      </w:r>
      <w:r>
        <w:rPr>
          <w:rFonts w:ascii="Times New Roman"/>
          <w:b w:val="false"/>
          <w:i w:val="false"/>
          <w:color w:val="000000"/>
          <w:sz w:val="28"/>
        </w:rPr>
        <w:t xml:space="preserve">
      Мастера, старшие мастера </w:t>
      </w:r>
      <w:r>
        <w:br/>
      </w:r>
      <w:r>
        <w:rPr>
          <w:rFonts w:ascii="Times New Roman"/>
          <w:b w:val="false"/>
          <w:i w:val="false"/>
          <w:color w:val="000000"/>
          <w:sz w:val="28"/>
        </w:rPr>
        <w:t xml:space="preserve">
      Мастера по ремонту оборудования, занятые ремонтом электролизеров </w:t>
      </w:r>
      <w:r>
        <w:br/>
      </w:r>
      <w:r>
        <w:rPr>
          <w:rFonts w:ascii="Times New Roman"/>
          <w:b w:val="false"/>
          <w:i w:val="false"/>
          <w:color w:val="000000"/>
          <w:sz w:val="28"/>
        </w:rPr>
        <w:t xml:space="preserve">
      11. Производство фтористой кислоты и ее солей </w:t>
      </w:r>
      <w:r>
        <w:br/>
      </w:r>
      <w:r>
        <w:rPr>
          <w:rFonts w:ascii="Times New Roman"/>
          <w:b w:val="false"/>
          <w:i w:val="false"/>
          <w:color w:val="000000"/>
          <w:sz w:val="28"/>
        </w:rPr>
        <w:t xml:space="preserve">
      а) Рабочие </w:t>
      </w:r>
      <w:r>
        <w:br/>
      </w:r>
      <w:r>
        <w:rPr>
          <w:rFonts w:ascii="Times New Roman"/>
          <w:b w:val="false"/>
          <w:i w:val="false"/>
          <w:color w:val="000000"/>
          <w:sz w:val="28"/>
        </w:rPr>
        <w:t xml:space="preserve">
      Аппаратчики абсорбции  </w:t>
      </w:r>
      <w:r>
        <w:br/>
      </w:r>
      <w:r>
        <w:rPr>
          <w:rFonts w:ascii="Times New Roman"/>
          <w:b w:val="false"/>
          <w:i w:val="false"/>
          <w:color w:val="000000"/>
          <w:sz w:val="28"/>
        </w:rPr>
        <w:t xml:space="preserve">
      Аппаратчики варки </w:t>
      </w:r>
      <w:r>
        <w:br/>
      </w:r>
      <w:r>
        <w:rPr>
          <w:rFonts w:ascii="Times New Roman"/>
          <w:b w:val="false"/>
          <w:i w:val="false"/>
          <w:color w:val="000000"/>
          <w:sz w:val="28"/>
        </w:rPr>
        <w:t xml:space="preserve">
      Аппаратчики в производстве солей  </w:t>
      </w:r>
      <w:r>
        <w:br/>
      </w:r>
      <w:r>
        <w:rPr>
          <w:rFonts w:ascii="Times New Roman"/>
          <w:b w:val="false"/>
          <w:i w:val="false"/>
          <w:color w:val="000000"/>
          <w:sz w:val="28"/>
        </w:rPr>
        <w:t xml:space="preserve">
      Аппаратчики выпаривания  </w:t>
      </w:r>
      <w:r>
        <w:br/>
      </w:r>
      <w:r>
        <w:rPr>
          <w:rFonts w:ascii="Times New Roman"/>
          <w:b w:val="false"/>
          <w:i w:val="false"/>
          <w:color w:val="000000"/>
          <w:sz w:val="28"/>
        </w:rPr>
        <w:t xml:space="preserve">
      Аппаратчики-гидрометаллурги  </w:t>
      </w:r>
      <w:r>
        <w:br/>
      </w:r>
      <w:r>
        <w:rPr>
          <w:rFonts w:ascii="Times New Roman"/>
          <w:b w:val="false"/>
          <w:i w:val="false"/>
          <w:color w:val="000000"/>
          <w:sz w:val="28"/>
        </w:rPr>
        <w:t xml:space="preserve">
      Аппаратчики дозирования </w:t>
      </w:r>
      <w:r>
        <w:br/>
      </w:r>
      <w:r>
        <w:rPr>
          <w:rFonts w:ascii="Times New Roman"/>
          <w:b w:val="false"/>
          <w:i w:val="false"/>
          <w:color w:val="000000"/>
          <w:sz w:val="28"/>
        </w:rPr>
        <w:t xml:space="preserve">
      Аппаратчики мокрой классификации          </w:t>
      </w:r>
      <w:r>
        <w:br/>
      </w:r>
      <w:r>
        <w:rPr>
          <w:rFonts w:ascii="Times New Roman"/>
          <w:b w:val="false"/>
          <w:i w:val="false"/>
          <w:color w:val="000000"/>
          <w:sz w:val="28"/>
        </w:rPr>
        <w:t xml:space="preserve">
      Аппаратчики нейтрализации  </w:t>
      </w:r>
      <w:r>
        <w:br/>
      </w:r>
      <w:r>
        <w:rPr>
          <w:rFonts w:ascii="Times New Roman"/>
          <w:b w:val="false"/>
          <w:i w:val="false"/>
          <w:color w:val="000000"/>
          <w:sz w:val="28"/>
        </w:rPr>
        <w:t xml:space="preserve">
      Аппаратчики отстаивания  </w:t>
      </w:r>
      <w:r>
        <w:br/>
      </w:r>
      <w:r>
        <w:rPr>
          <w:rFonts w:ascii="Times New Roman"/>
          <w:b w:val="false"/>
          <w:i w:val="false"/>
          <w:color w:val="000000"/>
          <w:sz w:val="28"/>
        </w:rPr>
        <w:t xml:space="preserve">
      Аппаратчики очистки газа </w:t>
      </w:r>
      <w:r>
        <w:br/>
      </w:r>
      <w:r>
        <w:rPr>
          <w:rFonts w:ascii="Times New Roman"/>
          <w:b w:val="false"/>
          <w:i w:val="false"/>
          <w:color w:val="000000"/>
          <w:sz w:val="28"/>
        </w:rPr>
        <w:t xml:space="preserve">
      Аппаратчики приготовления сернокислого глинозема  </w:t>
      </w:r>
      <w:r>
        <w:br/>
      </w:r>
      <w:r>
        <w:rPr>
          <w:rFonts w:ascii="Times New Roman"/>
          <w:b w:val="false"/>
          <w:i w:val="false"/>
          <w:color w:val="000000"/>
          <w:sz w:val="28"/>
        </w:rPr>
        <w:t xml:space="preserve">
      Аппаратчики разложения  </w:t>
      </w:r>
      <w:r>
        <w:br/>
      </w:r>
      <w:r>
        <w:rPr>
          <w:rFonts w:ascii="Times New Roman"/>
          <w:b w:val="false"/>
          <w:i w:val="false"/>
          <w:color w:val="000000"/>
          <w:sz w:val="28"/>
        </w:rPr>
        <w:t xml:space="preserve">
      Аппаратчики сушки  </w:t>
      </w:r>
      <w:r>
        <w:br/>
      </w:r>
      <w:r>
        <w:rPr>
          <w:rFonts w:ascii="Times New Roman"/>
          <w:b w:val="false"/>
          <w:i w:val="false"/>
          <w:color w:val="000000"/>
          <w:sz w:val="28"/>
        </w:rPr>
        <w:t xml:space="preserve">
      Аппаратчики фильтрации  </w:t>
      </w:r>
      <w:r>
        <w:br/>
      </w:r>
      <w:r>
        <w:rPr>
          <w:rFonts w:ascii="Times New Roman"/>
          <w:b w:val="false"/>
          <w:i w:val="false"/>
          <w:color w:val="000000"/>
          <w:sz w:val="28"/>
        </w:rPr>
        <w:t xml:space="preserve">
      Аппаратчики центрифугирования  </w:t>
      </w:r>
      <w:r>
        <w:br/>
      </w:r>
      <w:r>
        <w:rPr>
          <w:rFonts w:ascii="Times New Roman"/>
          <w:b w:val="false"/>
          <w:i w:val="false"/>
          <w:color w:val="000000"/>
          <w:sz w:val="28"/>
        </w:rPr>
        <w:t xml:space="preserve">
      Бункеровщики </w:t>
      </w:r>
      <w:r>
        <w:br/>
      </w:r>
      <w:r>
        <w:rPr>
          <w:rFonts w:ascii="Times New Roman"/>
          <w:b w:val="false"/>
          <w:i w:val="false"/>
          <w:color w:val="000000"/>
          <w:sz w:val="28"/>
        </w:rPr>
        <w:t xml:space="preserve">
      Водители электро- и автотележек, занятые на вывозке огарка  </w:t>
      </w:r>
      <w:r>
        <w:br/>
      </w:r>
      <w:r>
        <w:rPr>
          <w:rFonts w:ascii="Times New Roman"/>
          <w:b w:val="false"/>
          <w:i w:val="false"/>
          <w:color w:val="000000"/>
          <w:sz w:val="28"/>
        </w:rPr>
        <w:t xml:space="preserve">
      Выгрузчики на отвалах  </w:t>
      </w:r>
      <w:r>
        <w:br/>
      </w:r>
      <w:r>
        <w:rPr>
          <w:rFonts w:ascii="Times New Roman"/>
          <w:b w:val="false"/>
          <w:i w:val="false"/>
          <w:color w:val="000000"/>
          <w:sz w:val="28"/>
        </w:rPr>
        <w:t xml:space="preserve">
      Газогенераторщики </w:t>
      </w:r>
      <w:r>
        <w:br/>
      </w:r>
      <w:r>
        <w:rPr>
          <w:rFonts w:ascii="Times New Roman"/>
          <w:b w:val="false"/>
          <w:i w:val="false"/>
          <w:color w:val="000000"/>
          <w:sz w:val="28"/>
        </w:rPr>
        <w:t xml:space="preserve">
      Гумировщики металлоизделий, кроме занятых в цехах защитных покрытий </w:t>
      </w:r>
      <w:r>
        <w:br/>
      </w:r>
      <w:r>
        <w:rPr>
          <w:rFonts w:ascii="Times New Roman"/>
          <w:b w:val="false"/>
          <w:i w:val="false"/>
          <w:color w:val="000000"/>
          <w:sz w:val="28"/>
        </w:rPr>
        <w:t xml:space="preserve">
      Дозировщики реагентов  </w:t>
      </w:r>
      <w:r>
        <w:br/>
      </w:r>
      <w:r>
        <w:rPr>
          <w:rFonts w:ascii="Times New Roman"/>
          <w:b w:val="false"/>
          <w:i w:val="false"/>
          <w:color w:val="000000"/>
          <w:sz w:val="28"/>
        </w:rPr>
        <w:t xml:space="preserve">
      Дробильщики  </w:t>
      </w:r>
      <w:r>
        <w:br/>
      </w:r>
      <w:r>
        <w:rPr>
          <w:rFonts w:ascii="Times New Roman"/>
          <w:b w:val="false"/>
          <w:i w:val="false"/>
          <w:color w:val="000000"/>
          <w:sz w:val="28"/>
        </w:rPr>
        <w:t xml:space="preserve">
      Загрузчики-выгрузчики  </w:t>
      </w:r>
      <w:r>
        <w:br/>
      </w:r>
      <w:r>
        <w:rPr>
          <w:rFonts w:ascii="Times New Roman"/>
          <w:b w:val="false"/>
          <w:i w:val="false"/>
          <w:color w:val="000000"/>
          <w:sz w:val="28"/>
        </w:rPr>
        <w:t xml:space="preserve">
      Загрузчики-выгрузчики печей  </w:t>
      </w:r>
      <w:r>
        <w:br/>
      </w:r>
      <w:r>
        <w:rPr>
          <w:rFonts w:ascii="Times New Roman"/>
          <w:b w:val="false"/>
          <w:i w:val="false"/>
          <w:color w:val="000000"/>
          <w:sz w:val="28"/>
        </w:rPr>
        <w:t xml:space="preserve">
      Кочегары технологических печей  </w:t>
      </w:r>
      <w:r>
        <w:br/>
      </w:r>
      <w:r>
        <w:rPr>
          <w:rFonts w:ascii="Times New Roman"/>
          <w:b w:val="false"/>
          <w:i w:val="false"/>
          <w:color w:val="000000"/>
          <w:sz w:val="28"/>
        </w:rPr>
        <w:t xml:space="preserve">
      Машинисты вентиляционных и аспирационных установок  </w:t>
      </w:r>
      <w:r>
        <w:br/>
      </w:r>
      <w:r>
        <w:rPr>
          <w:rFonts w:ascii="Times New Roman"/>
          <w:b w:val="false"/>
          <w:i w:val="false"/>
          <w:color w:val="000000"/>
          <w:sz w:val="28"/>
        </w:rPr>
        <w:t xml:space="preserve">
      Машинисты (кочегары) котельных </w:t>
      </w:r>
      <w:r>
        <w:br/>
      </w:r>
      <w:r>
        <w:rPr>
          <w:rFonts w:ascii="Times New Roman"/>
          <w:b w:val="false"/>
          <w:i w:val="false"/>
          <w:color w:val="000000"/>
          <w:sz w:val="28"/>
        </w:rPr>
        <w:t xml:space="preserve">
      Машинисты кранов (крановщики), занятые на горячих участках работ </w:t>
      </w:r>
      <w:r>
        <w:br/>
      </w:r>
      <w:r>
        <w:rPr>
          <w:rFonts w:ascii="Times New Roman"/>
          <w:b w:val="false"/>
          <w:i w:val="false"/>
          <w:color w:val="000000"/>
          <w:sz w:val="28"/>
        </w:rPr>
        <w:t xml:space="preserve">
      Машинисты мельниц </w:t>
      </w:r>
      <w:r>
        <w:br/>
      </w:r>
      <w:r>
        <w:rPr>
          <w:rFonts w:ascii="Times New Roman"/>
          <w:b w:val="false"/>
          <w:i w:val="false"/>
          <w:color w:val="000000"/>
          <w:sz w:val="28"/>
        </w:rPr>
        <w:t xml:space="preserve">
      Машинисты насосных установок  </w:t>
      </w:r>
      <w:r>
        <w:br/>
      </w:r>
      <w:r>
        <w:rPr>
          <w:rFonts w:ascii="Times New Roman"/>
          <w:b w:val="false"/>
          <w:i w:val="false"/>
          <w:color w:val="000000"/>
          <w:sz w:val="28"/>
        </w:rPr>
        <w:t xml:space="preserve">
      Обжигальщики  </w:t>
      </w:r>
      <w:r>
        <w:br/>
      </w:r>
      <w:r>
        <w:rPr>
          <w:rFonts w:ascii="Times New Roman"/>
          <w:b w:val="false"/>
          <w:i w:val="false"/>
          <w:color w:val="000000"/>
          <w:sz w:val="28"/>
        </w:rPr>
        <w:t xml:space="preserve">
      Огнеупорщики </w:t>
      </w:r>
      <w:r>
        <w:br/>
      </w:r>
      <w:r>
        <w:rPr>
          <w:rFonts w:ascii="Times New Roman"/>
          <w:b w:val="false"/>
          <w:i w:val="false"/>
          <w:color w:val="000000"/>
          <w:sz w:val="28"/>
        </w:rPr>
        <w:t xml:space="preserve">
      Операторы по обслуживанию пылегазоулавливающих установок </w:t>
      </w:r>
      <w:r>
        <w:br/>
      </w:r>
      <w:r>
        <w:rPr>
          <w:rFonts w:ascii="Times New Roman"/>
          <w:b w:val="false"/>
          <w:i w:val="false"/>
          <w:color w:val="000000"/>
          <w:sz w:val="28"/>
        </w:rPr>
        <w:t xml:space="preserve">
      Паяльщики </w:t>
      </w:r>
      <w:r>
        <w:br/>
      </w:r>
      <w:r>
        <w:rPr>
          <w:rFonts w:ascii="Times New Roman"/>
          <w:b w:val="false"/>
          <w:i w:val="false"/>
          <w:color w:val="000000"/>
          <w:sz w:val="28"/>
        </w:rPr>
        <w:t xml:space="preserve">
      Прессовщики </w:t>
      </w:r>
      <w:r>
        <w:br/>
      </w:r>
      <w:r>
        <w:rPr>
          <w:rFonts w:ascii="Times New Roman"/>
          <w:b w:val="false"/>
          <w:i w:val="false"/>
          <w:color w:val="000000"/>
          <w:sz w:val="28"/>
        </w:rPr>
        <w:t xml:space="preserve">
      Репульпаторщики </w:t>
      </w:r>
      <w:r>
        <w:br/>
      </w:r>
      <w:r>
        <w:rPr>
          <w:rFonts w:ascii="Times New Roman"/>
          <w:b w:val="false"/>
          <w:i w:val="false"/>
          <w:color w:val="000000"/>
          <w:sz w:val="28"/>
        </w:rPr>
        <w:t xml:space="preserve">
      Сливщики-разливщики, занятые на разливе кислоты </w:t>
      </w:r>
      <w:r>
        <w:br/>
      </w:r>
      <w:r>
        <w:rPr>
          <w:rFonts w:ascii="Times New Roman"/>
          <w:b w:val="false"/>
          <w:i w:val="false"/>
          <w:color w:val="000000"/>
          <w:sz w:val="28"/>
        </w:rPr>
        <w:t xml:space="preserve">
      Стропальщики, занятые на горячих участках работ </w:t>
      </w:r>
      <w:r>
        <w:br/>
      </w:r>
      <w:r>
        <w:rPr>
          <w:rFonts w:ascii="Times New Roman"/>
          <w:b w:val="false"/>
          <w:i w:val="false"/>
          <w:color w:val="000000"/>
          <w:sz w:val="28"/>
        </w:rPr>
        <w:t xml:space="preserve">
      Транспортировщики, занятые на вывозке гипса и огарка </w:t>
      </w:r>
      <w:r>
        <w:br/>
      </w:r>
      <w:r>
        <w:rPr>
          <w:rFonts w:ascii="Times New Roman"/>
          <w:b w:val="false"/>
          <w:i w:val="false"/>
          <w:color w:val="000000"/>
          <w:sz w:val="28"/>
        </w:rPr>
        <w:t xml:space="preserve">
      Укладчики-упаковщики, занятые на укупорке кислоты и фторсолей </w:t>
      </w:r>
      <w:r>
        <w:br/>
      </w:r>
      <w:r>
        <w:rPr>
          <w:rFonts w:ascii="Times New Roman"/>
          <w:b w:val="false"/>
          <w:i w:val="false"/>
          <w:color w:val="000000"/>
          <w:sz w:val="28"/>
        </w:rPr>
        <w:t xml:space="preserve">
      Флотаторы </w:t>
      </w:r>
      <w:r>
        <w:br/>
      </w:r>
      <w:r>
        <w:rPr>
          <w:rFonts w:ascii="Times New Roman"/>
          <w:b w:val="false"/>
          <w:i w:val="false"/>
          <w:color w:val="000000"/>
          <w:sz w:val="28"/>
        </w:rPr>
        <w:t xml:space="preserve">
      Чистильщики, занятые на чистке основного оборудования и газоходов </w:t>
      </w:r>
      <w:r>
        <w:br/>
      </w:r>
      <w:r>
        <w:rPr>
          <w:rFonts w:ascii="Times New Roman"/>
          <w:b w:val="false"/>
          <w:i w:val="false"/>
          <w:color w:val="000000"/>
          <w:sz w:val="28"/>
        </w:rPr>
        <w:t xml:space="preserve">
      Рабочие ремонтных служб, занятые ремонтом оборудования в местах его установки на участках (рабочих местах) действующих производств, где основные рабочие, ведущие технологический процесс, пользуются правом на назначение государственного специального пособия по Списку N 1: </w:t>
      </w:r>
      <w:r>
        <w:br/>
      </w:r>
      <w:r>
        <w:rPr>
          <w:rFonts w:ascii="Times New Roman"/>
          <w:b w:val="false"/>
          <w:i w:val="false"/>
          <w:color w:val="000000"/>
          <w:sz w:val="28"/>
        </w:rPr>
        <w:t xml:space="preserve">
      Газорезчики </w:t>
      </w:r>
      <w:r>
        <w:br/>
      </w:r>
      <w:r>
        <w:rPr>
          <w:rFonts w:ascii="Times New Roman"/>
          <w:b w:val="false"/>
          <w:i w:val="false"/>
          <w:color w:val="000000"/>
          <w:sz w:val="28"/>
        </w:rPr>
        <w:t xml:space="preserve">
      Слесари-ремонтники </w:t>
      </w:r>
      <w:r>
        <w:br/>
      </w:r>
      <w:r>
        <w:rPr>
          <w:rFonts w:ascii="Times New Roman"/>
          <w:b w:val="false"/>
          <w:i w:val="false"/>
          <w:color w:val="000000"/>
          <w:sz w:val="28"/>
        </w:rPr>
        <w:t xml:space="preserve">
      Электрогазосварщики </w:t>
      </w:r>
      <w:r>
        <w:br/>
      </w:r>
      <w:r>
        <w:rPr>
          <w:rFonts w:ascii="Times New Roman"/>
          <w:b w:val="false"/>
          <w:i w:val="false"/>
          <w:color w:val="000000"/>
          <w:sz w:val="28"/>
        </w:rPr>
        <w:t xml:space="preserve">
      Электромонтеры по ремонту и обслуживанию электрооборудования </w:t>
      </w:r>
      <w:r>
        <w:br/>
      </w:r>
      <w:r>
        <w:rPr>
          <w:rFonts w:ascii="Times New Roman"/>
          <w:b w:val="false"/>
          <w:i w:val="false"/>
          <w:color w:val="000000"/>
          <w:sz w:val="28"/>
        </w:rPr>
        <w:t xml:space="preserve">
      Электросварщики ручной сварки </w:t>
      </w:r>
      <w:r>
        <w:br/>
      </w:r>
      <w:r>
        <w:rPr>
          <w:rFonts w:ascii="Times New Roman"/>
          <w:b w:val="false"/>
          <w:i w:val="false"/>
          <w:color w:val="000000"/>
          <w:sz w:val="28"/>
        </w:rPr>
        <w:t xml:space="preserve">
      б) Руководители и специалисты  </w:t>
      </w:r>
      <w:r>
        <w:br/>
      </w:r>
      <w:r>
        <w:rPr>
          <w:rFonts w:ascii="Times New Roman"/>
          <w:b w:val="false"/>
          <w:i w:val="false"/>
          <w:color w:val="000000"/>
          <w:sz w:val="28"/>
        </w:rPr>
        <w:t xml:space="preserve">
      Мастера, старшие мастера </w:t>
      </w:r>
      <w:r>
        <w:br/>
      </w:r>
      <w:r>
        <w:rPr>
          <w:rFonts w:ascii="Times New Roman"/>
          <w:b w:val="false"/>
          <w:i w:val="false"/>
          <w:color w:val="000000"/>
          <w:sz w:val="28"/>
        </w:rPr>
        <w:t xml:space="preserve">
      12. Получение металла электролитическим способом в растворах солей и щелочей </w:t>
      </w:r>
      <w:r>
        <w:br/>
      </w:r>
      <w:r>
        <w:rPr>
          <w:rFonts w:ascii="Times New Roman"/>
          <w:b w:val="false"/>
          <w:i w:val="false"/>
          <w:color w:val="000000"/>
          <w:sz w:val="28"/>
        </w:rPr>
        <w:t xml:space="preserve">
      а) Рабочие </w:t>
      </w:r>
      <w:r>
        <w:br/>
      </w:r>
      <w:r>
        <w:rPr>
          <w:rFonts w:ascii="Times New Roman"/>
          <w:b w:val="false"/>
          <w:i w:val="false"/>
          <w:color w:val="000000"/>
          <w:sz w:val="28"/>
        </w:rPr>
        <w:t xml:space="preserve">
      Аппаратчики приготовления химических растворов, занятые на приготовлении гипохлорита  </w:t>
      </w:r>
      <w:r>
        <w:br/>
      </w:r>
      <w:r>
        <w:rPr>
          <w:rFonts w:ascii="Times New Roman"/>
          <w:b w:val="false"/>
          <w:i w:val="false"/>
          <w:color w:val="000000"/>
          <w:sz w:val="28"/>
        </w:rPr>
        <w:t xml:space="preserve">
      Аппаратчики сушки  </w:t>
      </w:r>
      <w:r>
        <w:br/>
      </w:r>
      <w:r>
        <w:rPr>
          <w:rFonts w:ascii="Times New Roman"/>
          <w:b w:val="false"/>
          <w:i w:val="false"/>
          <w:color w:val="000000"/>
          <w:sz w:val="28"/>
        </w:rPr>
        <w:t xml:space="preserve">
      Катодчики </w:t>
      </w:r>
      <w:r>
        <w:br/>
      </w:r>
      <w:r>
        <w:rPr>
          <w:rFonts w:ascii="Times New Roman"/>
          <w:b w:val="false"/>
          <w:i w:val="false"/>
          <w:color w:val="000000"/>
          <w:sz w:val="28"/>
        </w:rPr>
        <w:t xml:space="preserve">
      Машинисты загрузочных механизмов  </w:t>
      </w:r>
      <w:r>
        <w:br/>
      </w:r>
      <w:r>
        <w:rPr>
          <w:rFonts w:ascii="Times New Roman"/>
          <w:b w:val="false"/>
          <w:i w:val="false"/>
          <w:color w:val="000000"/>
          <w:sz w:val="28"/>
        </w:rPr>
        <w:t xml:space="preserve">
      Машинисты кранов (крановщики)  </w:t>
      </w:r>
      <w:r>
        <w:br/>
      </w:r>
      <w:r>
        <w:rPr>
          <w:rFonts w:ascii="Times New Roman"/>
          <w:b w:val="false"/>
          <w:i w:val="false"/>
          <w:color w:val="000000"/>
          <w:sz w:val="28"/>
        </w:rPr>
        <w:t xml:space="preserve">
      Машинисты мельниц  </w:t>
      </w:r>
      <w:r>
        <w:br/>
      </w:r>
      <w:r>
        <w:rPr>
          <w:rFonts w:ascii="Times New Roman"/>
          <w:b w:val="false"/>
          <w:i w:val="false"/>
          <w:color w:val="000000"/>
          <w:sz w:val="28"/>
        </w:rPr>
        <w:t xml:space="preserve">
      Паяльщики по винипласту  </w:t>
      </w:r>
      <w:r>
        <w:br/>
      </w:r>
      <w:r>
        <w:rPr>
          <w:rFonts w:ascii="Times New Roman"/>
          <w:b w:val="false"/>
          <w:i w:val="false"/>
          <w:color w:val="000000"/>
          <w:sz w:val="28"/>
        </w:rPr>
        <w:t xml:space="preserve">
      Паяльщики по свинцу (свинцовопаяльщики)  </w:t>
      </w:r>
      <w:r>
        <w:br/>
      </w:r>
      <w:r>
        <w:rPr>
          <w:rFonts w:ascii="Times New Roman"/>
          <w:b w:val="false"/>
          <w:i w:val="false"/>
          <w:color w:val="000000"/>
          <w:sz w:val="28"/>
        </w:rPr>
        <w:t xml:space="preserve">
      Плавильщики </w:t>
      </w:r>
      <w:r>
        <w:br/>
      </w:r>
      <w:r>
        <w:rPr>
          <w:rFonts w:ascii="Times New Roman"/>
          <w:b w:val="false"/>
          <w:i w:val="false"/>
          <w:color w:val="000000"/>
          <w:sz w:val="28"/>
        </w:rPr>
        <w:t xml:space="preserve">
      Разливщики цветных металлов и сплавов </w:t>
      </w:r>
      <w:r>
        <w:br/>
      </w:r>
      <w:r>
        <w:rPr>
          <w:rFonts w:ascii="Times New Roman"/>
          <w:b w:val="false"/>
          <w:i w:val="false"/>
          <w:color w:val="000000"/>
          <w:sz w:val="28"/>
        </w:rPr>
        <w:t xml:space="preserve">
      Стропальщики, занятые на горячих участках работ </w:t>
      </w:r>
      <w:r>
        <w:br/>
      </w:r>
      <w:r>
        <w:rPr>
          <w:rFonts w:ascii="Times New Roman"/>
          <w:b w:val="false"/>
          <w:i w:val="false"/>
          <w:color w:val="000000"/>
          <w:sz w:val="28"/>
        </w:rPr>
        <w:t xml:space="preserve">
      Транспортировщики, занятые на откатке вагонеток с катодным и анодным металлом, сырьем, пеком  </w:t>
      </w:r>
      <w:r>
        <w:br/>
      </w:r>
      <w:r>
        <w:rPr>
          <w:rFonts w:ascii="Times New Roman"/>
          <w:b w:val="false"/>
          <w:i w:val="false"/>
          <w:color w:val="000000"/>
          <w:sz w:val="28"/>
        </w:rPr>
        <w:t xml:space="preserve">
      Чистильщики продукции, занятые на очистке катодов </w:t>
      </w:r>
      <w:r>
        <w:br/>
      </w:r>
      <w:r>
        <w:rPr>
          <w:rFonts w:ascii="Times New Roman"/>
          <w:b w:val="false"/>
          <w:i w:val="false"/>
          <w:color w:val="000000"/>
          <w:sz w:val="28"/>
        </w:rPr>
        <w:t xml:space="preserve">
      Шламовщики электролитных ванн, кроме занятых на промывке сырца и скрапа </w:t>
      </w:r>
      <w:r>
        <w:br/>
      </w:r>
      <w:r>
        <w:rPr>
          <w:rFonts w:ascii="Times New Roman"/>
          <w:b w:val="false"/>
          <w:i w:val="false"/>
          <w:color w:val="000000"/>
          <w:sz w:val="28"/>
        </w:rPr>
        <w:t xml:space="preserve">
      Электролизники водных растворов </w:t>
      </w:r>
      <w:r>
        <w:br/>
      </w:r>
      <w:r>
        <w:rPr>
          <w:rFonts w:ascii="Times New Roman"/>
          <w:b w:val="false"/>
          <w:i w:val="false"/>
          <w:color w:val="000000"/>
          <w:sz w:val="28"/>
        </w:rPr>
        <w:t xml:space="preserve">
      Электрослесари-контактчики </w:t>
      </w:r>
      <w:r>
        <w:br/>
      </w:r>
      <w:r>
        <w:rPr>
          <w:rFonts w:ascii="Times New Roman"/>
          <w:b w:val="false"/>
          <w:i w:val="false"/>
          <w:color w:val="000000"/>
          <w:sz w:val="28"/>
        </w:rPr>
        <w:t xml:space="preserve">
      Электросварщики ручной сварки, занятые на изготовлении анодов и катодов </w:t>
      </w:r>
      <w:r>
        <w:br/>
      </w:r>
      <w:r>
        <w:rPr>
          <w:rFonts w:ascii="Times New Roman"/>
          <w:b w:val="false"/>
          <w:i w:val="false"/>
          <w:color w:val="000000"/>
          <w:sz w:val="28"/>
        </w:rPr>
        <w:t xml:space="preserve">
      Рабочие ремонтных служб, занятые ремонтом оборудования в местах его установки на участках (рабочих местах) действующих производств, где основные рабочие, ведущие технологический процесс, пользуются правом на назначение государственного специального пособия по Списку N 1: </w:t>
      </w:r>
      <w:r>
        <w:br/>
      </w:r>
      <w:r>
        <w:rPr>
          <w:rFonts w:ascii="Times New Roman"/>
          <w:b w:val="false"/>
          <w:i w:val="false"/>
          <w:color w:val="000000"/>
          <w:sz w:val="28"/>
        </w:rPr>
        <w:t xml:space="preserve">
      Газорезчики </w:t>
      </w:r>
      <w:r>
        <w:br/>
      </w:r>
      <w:r>
        <w:rPr>
          <w:rFonts w:ascii="Times New Roman"/>
          <w:b w:val="false"/>
          <w:i w:val="false"/>
          <w:color w:val="000000"/>
          <w:sz w:val="28"/>
        </w:rPr>
        <w:t xml:space="preserve">
      Слесари-ремонтники </w:t>
      </w:r>
      <w:r>
        <w:br/>
      </w:r>
      <w:r>
        <w:rPr>
          <w:rFonts w:ascii="Times New Roman"/>
          <w:b w:val="false"/>
          <w:i w:val="false"/>
          <w:color w:val="000000"/>
          <w:sz w:val="28"/>
        </w:rPr>
        <w:t xml:space="preserve">
      Электрогазосварщики </w:t>
      </w:r>
      <w:r>
        <w:br/>
      </w:r>
      <w:r>
        <w:rPr>
          <w:rFonts w:ascii="Times New Roman"/>
          <w:b w:val="false"/>
          <w:i w:val="false"/>
          <w:color w:val="000000"/>
          <w:sz w:val="28"/>
        </w:rPr>
        <w:t xml:space="preserve">
      Электромонтеры по ремонту и обслуживанию электрооборудования </w:t>
      </w:r>
      <w:r>
        <w:br/>
      </w:r>
      <w:r>
        <w:rPr>
          <w:rFonts w:ascii="Times New Roman"/>
          <w:b w:val="false"/>
          <w:i w:val="false"/>
          <w:color w:val="000000"/>
          <w:sz w:val="28"/>
        </w:rPr>
        <w:t xml:space="preserve">
      Электросварщики ручной сварки </w:t>
      </w:r>
      <w:r>
        <w:br/>
      </w:r>
      <w:r>
        <w:rPr>
          <w:rFonts w:ascii="Times New Roman"/>
          <w:b w:val="false"/>
          <w:i w:val="false"/>
          <w:color w:val="000000"/>
          <w:sz w:val="28"/>
        </w:rPr>
        <w:t xml:space="preserve">
      б) Руководители и специалисты </w:t>
      </w:r>
      <w:r>
        <w:br/>
      </w:r>
      <w:r>
        <w:rPr>
          <w:rFonts w:ascii="Times New Roman"/>
          <w:b w:val="false"/>
          <w:i w:val="false"/>
          <w:color w:val="000000"/>
          <w:sz w:val="28"/>
        </w:rPr>
        <w:t xml:space="preserve">
      Мастера, старшие мастера (за исключением занятых в производстве электролитной фольги) </w:t>
      </w:r>
      <w:r>
        <w:br/>
      </w:r>
      <w:r>
        <w:rPr>
          <w:rFonts w:ascii="Times New Roman"/>
          <w:b w:val="false"/>
          <w:i w:val="false"/>
          <w:color w:val="000000"/>
          <w:sz w:val="28"/>
        </w:rPr>
        <w:t xml:space="preserve">
      13. Производство порошков цветных металлов </w:t>
      </w:r>
      <w:r>
        <w:br/>
      </w:r>
      <w:r>
        <w:rPr>
          <w:rFonts w:ascii="Times New Roman"/>
          <w:b w:val="false"/>
          <w:i w:val="false"/>
          <w:color w:val="000000"/>
          <w:sz w:val="28"/>
        </w:rPr>
        <w:t xml:space="preserve">
      а) Рабочие </w:t>
      </w:r>
      <w:r>
        <w:br/>
      </w:r>
      <w:r>
        <w:rPr>
          <w:rFonts w:ascii="Times New Roman"/>
          <w:b w:val="false"/>
          <w:i w:val="false"/>
          <w:color w:val="000000"/>
          <w:sz w:val="28"/>
        </w:rPr>
        <w:t xml:space="preserve">
      Аппаратчики в производстве металлических порошков  </w:t>
      </w:r>
      <w:r>
        <w:br/>
      </w:r>
      <w:r>
        <w:rPr>
          <w:rFonts w:ascii="Times New Roman"/>
          <w:b w:val="false"/>
          <w:i w:val="false"/>
          <w:color w:val="000000"/>
          <w:sz w:val="28"/>
        </w:rPr>
        <w:t xml:space="preserve">
      Газогенераторщики, занятые в производстве цинкового порошка </w:t>
      </w:r>
      <w:r>
        <w:br/>
      </w:r>
      <w:r>
        <w:rPr>
          <w:rFonts w:ascii="Times New Roman"/>
          <w:b w:val="false"/>
          <w:i w:val="false"/>
          <w:color w:val="000000"/>
          <w:sz w:val="28"/>
        </w:rPr>
        <w:t xml:space="preserve">
      Паяльщики по винипласту </w:t>
      </w:r>
      <w:r>
        <w:br/>
      </w:r>
      <w:r>
        <w:rPr>
          <w:rFonts w:ascii="Times New Roman"/>
          <w:b w:val="false"/>
          <w:i w:val="false"/>
          <w:color w:val="000000"/>
          <w:sz w:val="28"/>
        </w:rPr>
        <w:t xml:space="preserve">
      Паяльщики по свинцу (свинцовопаяльщики) </w:t>
      </w:r>
      <w:r>
        <w:br/>
      </w:r>
      <w:r>
        <w:rPr>
          <w:rFonts w:ascii="Times New Roman"/>
          <w:b w:val="false"/>
          <w:i w:val="false"/>
          <w:color w:val="000000"/>
          <w:sz w:val="28"/>
        </w:rPr>
        <w:t xml:space="preserve">
      Печевые в производстве цинковой пыли </w:t>
      </w:r>
      <w:r>
        <w:br/>
      </w:r>
      <w:r>
        <w:rPr>
          <w:rFonts w:ascii="Times New Roman"/>
          <w:b w:val="false"/>
          <w:i w:val="false"/>
          <w:color w:val="000000"/>
          <w:sz w:val="28"/>
        </w:rPr>
        <w:t xml:space="preserve">
      Укладчики-упаковщики, занятые на упаковке пылей, полученных металлургическим способом </w:t>
      </w:r>
      <w:r>
        <w:br/>
      </w:r>
      <w:r>
        <w:rPr>
          <w:rFonts w:ascii="Times New Roman"/>
          <w:b w:val="false"/>
          <w:i w:val="false"/>
          <w:color w:val="000000"/>
          <w:sz w:val="28"/>
        </w:rPr>
        <w:t xml:space="preserve">
      Формовщики огнеупорных изделий, занятые на изготовлении карборундовых изделий </w:t>
      </w:r>
      <w:r>
        <w:br/>
      </w:r>
      <w:r>
        <w:rPr>
          <w:rFonts w:ascii="Times New Roman"/>
          <w:b w:val="false"/>
          <w:i w:val="false"/>
          <w:color w:val="000000"/>
          <w:sz w:val="28"/>
        </w:rPr>
        <w:t xml:space="preserve">
      Электролизники водных растворов </w:t>
      </w:r>
      <w:r>
        <w:br/>
      </w:r>
      <w:r>
        <w:rPr>
          <w:rFonts w:ascii="Times New Roman"/>
          <w:b w:val="false"/>
          <w:i w:val="false"/>
          <w:color w:val="000000"/>
          <w:sz w:val="28"/>
        </w:rPr>
        <w:t xml:space="preserve">
      б) Руководители и специалисты  </w:t>
      </w:r>
      <w:r>
        <w:br/>
      </w:r>
      <w:r>
        <w:rPr>
          <w:rFonts w:ascii="Times New Roman"/>
          <w:b w:val="false"/>
          <w:i w:val="false"/>
          <w:color w:val="000000"/>
          <w:sz w:val="28"/>
        </w:rPr>
        <w:t xml:space="preserve">
      Мастера, старшие мастера </w:t>
      </w:r>
      <w:r>
        <w:br/>
      </w:r>
      <w:r>
        <w:rPr>
          <w:rFonts w:ascii="Times New Roman"/>
          <w:b w:val="false"/>
          <w:i w:val="false"/>
          <w:color w:val="000000"/>
          <w:sz w:val="28"/>
        </w:rPr>
        <w:t xml:space="preserve">
      14. Получение анодов и вайербарсов </w:t>
      </w:r>
      <w:r>
        <w:br/>
      </w:r>
      <w:r>
        <w:rPr>
          <w:rFonts w:ascii="Times New Roman"/>
          <w:b w:val="false"/>
          <w:i w:val="false"/>
          <w:color w:val="000000"/>
          <w:sz w:val="28"/>
        </w:rPr>
        <w:t xml:space="preserve">
      а) Рабочие </w:t>
      </w:r>
      <w:r>
        <w:br/>
      </w:r>
      <w:r>
        <w:rPr>
          <w:rFonts w:ascii="Times New Roman"/>
          <w:b w:val="false"/>
          <w:i w:val="false"/>
          <w:color w:val="000000"/>
          <w:sz w:val="28"/>
        </w:rPr>
        <w:t xml:space="preserve">
      Загрузчики шихты  </w:t>
      </w:r>
      <w:r>
        <w:br/>
      </w:r>
      <w:r>
        <w:rPr>
          <w:rFonts w:ascii="Times New Roman"/>
          <w:b w:val="false"/>
          <w:i w:val="false"/>
          <w:color w:val="000000"/>
          <w:sz w:val="28"/>
        </w:rPr>
        <w:t xml:space="preserve">
      Литейщики цветных металлов </w:t>
      </w:r>
      <w:r>
        <w:br/>
      </w:r>
      <w:r>
        <w:rPr>
          <w:rFonts w:ascii="Times New Roman"/>
          <w:b w:val="false"/>
          <w:i w:val="false"/>
          <w:color w:val="000000"/>
          <w:sz w:val="28"/>
        </w:rPr>
        <w:t xml:space="preserve">
      Машинисты кранов (крановщики), занятые на горячих участках работ </w:t>
      </w:r>
      <w:r>
        <w:br/>
      </w:r>
      <w:r>
        <w:rPr>
          <w:rFonts w:ascii="Times New Roman"/>
          <w:b w:val="false"/>
          <w:i w:val="false"/>
          <w:color w:val="000000"/>
          <w:sz w:val="28"/>
        </w:rPr>
        <w:t xml:space="preserve">
      Машинисты разливочных машин  </w:t>
      </w:r>
      <w:r>
        <w:br/>
      </w:r>
      <w:r>
        <w:rPr>
          <w:rFonts w:ascii="Times New Roman"/>
          <w:b w:val="false"/>
          <w:i w:val="false"/>
          <w:color w:val="000000"/>
          <w:sz w:val="28"/>
        </w:rPr>
        <w:t xml:space="preserve">
      Плавильщики </w:t>
      </w:r>
      <w:r>
        <w:br/>
      </w:r>
      <w:r>
        <w:rPr>
          <w:rFonts w:ascii="Times New Roman"/>
          <w:b w:val="false"/>
          <w:i w:val="false"/>
          <w:color w:val="000000"/>
          <w:sz w:val="28"/>
        </w:rPr>
        <w:t xml:space="preserve">
      Разливщики цветных металлов и сплавов  </w:t>
      </w:r>
      <w:r>
        <w:br/>
      </w:r>
      <w:r>
        <w:rPr>
          <w:rFonts w:ascii="Times New Roman"/>
          <w:b w:val="false"/>
          <w:i w:val="false"/>
          <w:color w:val="000000"/>
          <w:sz w:val="28"/>
        </w:rPr>
        <w:t xml:space="preserve">
      Сортировщики, занятые выборкой меди и шлака  </w:t>
      </w:r>
      <w:r>
        <w:br/>
      </w:r>
      <w:r>
        <w:rPr>
          <w:rFonts w:ascii="Times New Roman"/>
          <w:b w:val="false"/>
          <w:i w:val="false"/>
          <w:color w:val="000000"/>
          <w:sz w:val="28"/>
        </w:rPr>
        <w:t xml:space="preserve">
      Рабочие ремонтных служб, занятые ремонтом оборудования в местах его установки на участках (рабочих местах) действующих производств, где основные рабочие, ведущие технологический процесс, пользуются правом на назначение государственного специального пособия по Списку N 1: </w:t>
      </w:r>
      <w:r>
        <w:br/>
      </w:r>
      <w:r>
        <w:rPr>
          <w:rFonts w:ascii="Times New Roman"/>
          <w:b w:val="false"/>
          <w:i w:val="false"/>
          <w:color w:val="000000"/>
          <w:sz w:val="28"/>
        </w:rPr>
        <w:t xml:space="preserve">
      Газорезчики </w:t>
      </w:r>
      <w:r>
        <w:br/>
      </w:r>
      <w:r>
        <w:rPr>
          <w:rFonts w:ascii="Times New Roman"/>
          <w:b w:val="false"/>
          <w:i w:val="false"/>
          <w:color w:val="000000"/>
          <w:sz w:val="28"/>
        </w:rPr>
        <w:t xml:space="preserve">
      Слесари-ремонтники </w:t>
      </w:r>
      <w:r>
        <w:br/>
      </w:r>
      <w:r>
        <w:rPr>
          <w:rFonts w:ascii="Times New Roman"/>
          <w:b w:val="false"/>
          <w:i w:val="false"/>
          <w:color w:val="000000"/>
          <w:sz w:val="28"/>
        </w:rPr>
        <w:t xml:space="preserve">
      Электрогазосварщики </w:t>
      </w:r>
      <w:r>
        <w:br/>
      </w:r>
      <w:r>
        <w:rPr>
          <w:rFonts w:ascii="Times New Roman"/>
          <w:b w:val="false"/>
          <w:i w:val="false"/>
          <w:color w:val="000000"/>
          <w:sz w:val="28"/>
        </w:rPr>
        <w:t xml:space="preserve">
      Электромонтеры по ремонту и обслуживанию электрооборудования </w:t>
      </w:r>
      <w:r>
        <w:br/>
      </w:r>
      <w:r>
        <w:rPr>
          <w:rFonts w:ascii="Times New Roman"/>
          <w:b w:val="false"/>
          <w:i w:val="false"/>
          <w:color w:val="000000"/>
          <w:sz w:val="28"/>
        </w:rPr>
        <w:t xml:space="preserve">
      Электросварщики ручной сварки </w:t>
      </w:r>
      <w:r>
        <w:br/>
      </w:r>
      <w:r>
        <w:rPr>
          <w:rFonts w:ascii="Times New Roman"/>
          <w:b w:val="false"/>
          <w:i w:val="false"/>
          <w:color w:val="000000"/>
          <w:sz w:val="28"/>
        </w:rPr>
        <w:t xml:space="preserve">
      б) Руководители и специалисты  </w:t>
      </w:r>
      <w:r>
        <w:br/>
      </w:r>
      <w:r>
        <w:rPr>
          <w:rFonts w:ascii="Times New Roman"/>
          <w:b w:val="false"/>
          <w:i w:val="false"/>
          <w:color w:val="000000"/>
          <w:sz w:val="28"/>
        </w:rPr>
        <w:t xml:space="preserve">
      Мастера, старшие мастера </w:t>
      </w:r>
      <w:r>
        <w:br/>
      </w:r>
      <w:r>
        <w:rPr>
          <w:rFonts w:ascii="Times New Roman"/>
          <w:b w:val="false"/>
          <w:i w:val="false"/>
          <w:color w:val="000000"/>
          <w:sz w:val="28"/>
        </w:rPr>
        <w:t xml:space="preserve">
      15. Пылеулавливание и газоочистка </w:t>
      </w:r>
      <w:r>
        <w:br/>
      </w:r>
      <w:r>
        <w:rPr>
          <w:rFonts w:ascii="Times New Roman"/>
          <w:b w:val="false"/>
          <w:i w:val="false"/>
          <w:color w:val="000000"/>
          <w:sz w:val="28"/>
        </w:rPr>
        <w:t xml:space="preserve">
      а) Рабочие </w:t>
      </w:r>
      <w:r>
        <w:br/>
      </w:r>
      <w:r>
        <w:rPr>
          <w:rFonts w:ascii="Times New Roman"/>
          <w:b w:val="false"/>
          <w:i w:val="false"/>
          <w:color w:val="000000"/>
          <w:sz w:val="28"/>
        </w:rPr>
        <w:t xml:space="preserve">
      Машинисты эксгаустеров </w:t>
      </w:r>
      <w:r>
        <w:br/>
      </w:r>
      <w:r>
        <w:rPr>
          <w:rFonts w:ascii="Times New Roman"/>
          <w:b w:val="false"/>
          <w:i w:val="false"/>
          <w:color w:val="000000"/>
          <w:sz w:val="28"/>
        </w:rPr>
        <w:t xml:space="preserve">
      Операторы по обслуживанию пылегазоулавливающих установок </w:t>
      </w:r>
      <w:r>
        <w:br/>
      </w:r>
      <w:r>
        <w:rPr>
          <w:rFonts w:ascii="Times New Roman"/>
          <w:b w:val="false"/>
          <w:i w:val="false"/>
          <w:color w:val="000000"/>
          <w:sz w:val="28"/>
        </w:rPr>
        <w:t xml:space="preserve">
      Укладчики-упаковщики, занятые на упаковке пылей, полученных металлургическим способом  </w:t>
      </w:r>
      <w:r>
        <w:br/>
      </w:r>
      <w:r>
        <w:rPr>
          <w:rFonts w:ascii="Times New Roman"/>
          <w:b w:val="false"/>
          <w:i w:val="false"/>
          <w:color w:val="000000"/>
          <w:sz w:val="28"/>
        </w:rPr>
        <w:t xml:space="preserve">
      Чистильщики, занятые на очистке пылеулавливающих устройств, печей, газоходов и колосников  </w:t>
      </w:r>
      <w:r>
        <w:br/>
      </w:r>
      <w:r>
        <w:rPr>
          <w:rFonts w:ascii="Times New Roman"/>
          <w:b w:val="false"/>
          <w:i w:val="false"/>
          <w:color w:val="000000"/>
          <w:sz w:val="28"/>
        </w:rPr>
        <w:t xml:space="preserve">
      Рабочие ремонтных служб, занятые ремонтом оборудования в местах его установки на участках (рабочих местах) действующих производств, где основные рабочие, ведущие технологический процесс, пользуются правом на назначение государственного специального пособия по Списку N 1: </w:t>
      </w:r>
      <w:r>
        <w:br/>
      </w:r>
      <w:r>
        <w:rPr>
          <w:rFonts w:ascii="Times New Roman"/>
          <w:b w:val="false"/>
          <w:i w:val="false"/>
          <w:color w:val="000000"/>
          <w:sz w:val="28"/>
        </w:rPr>
        <w:t xml:space="preserve">
      Газорезчики </w:t>
      </w:r>
      <w:r>
        <w:br/>
      </w:r>
      <w:r>
        <w:rPr>
          <w:rFonts w:ascii="Times New Roman"/>
          <w:b w:val="false"/>
          <w:i w:val="false"/>
          <w:color w:val="000000"/>
          <w:sz w:val="28"/>
        </w:rPr>
        <w:t xml:space="preserve">
      Слесари-ремонтники </w:t>
      </w:r>
      <w:r>
        <w:br/>
      </w:r>
      <w:r>
        <w:rPr>
          <w:rFonts w:ascii="Times New Roman"/>
          <w:b w:val="false"/>
          <w:i w:val="false"/>
          <w:color w:val="000000"/>
          <w:sz w:val="28"/>
        </w:rPr>
        <w:t xml:space="preserve">
      Электрогазосварщики </w:t>
      </w:r>
      <w:r>
        <w:br/>
      </w:r>
      <w:r>
        <w:rPr>
          <w:rFonts w:ascii="Times New Roman"/>
          <w:b w:val="false"/>
          <w:i w:val="false"/>
          <w:color w:val="000000"/>
          <w:sz w:val="28"/>
        </w:rPr>
        <w:t xml:space="preserve">
      Электромонтеры по ремонту и обслуживанию электрооборудования </w:t>
      </w:r>
      <w:r>
        <w:br/>
      </w:r>
      <w:r>
        <w:rPr>
          <w:rFonts w:ascii="Times New Roman"/>
          <w:b w:val="false"/>
          <w:i w:val="false"/>
          <w:color w:val="000000"/>
          <w:sz w:val="28"/>
        </w:rPr>
        <w:t xml:space="preserve">
      Электросварщики ручной сварки </w:t>
      </w:r>
      <w:r>
        <w:br/>
      </w:r>
      <w:r>
        <w:rPr>
          <w:rFonts w:ascii="Times New Roman"/>
          <w:b w:val="false"/>
          <w:i w:val="false"/>
          <w:color w:val="000000"/>
          <w:sz w:val="28"/>
        </w:rPr>
        <w:t xml:space="preserve">
      б) Руководители и специалисты  </w:t>
      </w:r>
      <w:r>
        <w:br/>
      </w:r>
      <w:r>
        <w:rPr>
          <w:rFonts w:ascii="Times New Roman"/>
          <w:b w:val="false"/>
          <w:i w:val="false"/>
          <w:color w:val="000000"/>
          <w:sz w:val="28"/>
        </w:rPr>
        <w:t xml:space="preserve">
      Мастера, старшие мастера </w:t>
      </w:r>
      <w:r>
        <w:br/>
      </w:r>
      <w:r>
        <w:rPr>
          <w:rFonts w:ascii="Times New Roman"/>
          <w:b w:val="false"/>
          <w:i w:val="false"/>
          <w:color w:val="000000"/>
          <w:sz w:val="28"/>
        </w:rPr>
        <w:t xml:space="preserve">
      16. Переработка шламов </w:t>
      </w:r>
      <w:r>
        <w:br/>
      </w:r>
      <w:r>
        <w:rPr>
          <w:rFonts w:ascii="Times New Roman"/>
          <w:b w:val="false"/>
          <w:i w:val="false"/>
          <w:color w:val="000000"/>
          <w:sz w:val="28"/>
        </w:rPr>
        <w:t xml:space="preserve">
      а) Рабочие </w:t>
      </w:r>
      <w:r>
        <w:br/>
      </w:r>
      <w:r>
        <w:rPr>
          <w:rFonts w:ascii="Times New Roman"/>
          <w:b w:val="false"/>
          <w:i w:val="false"/>
          <w:color w:val="000000"/>
          <w:sz w:val="28"/>
        </w:rPr>
        <w:t xml:space="preserve">
      Аппаратчики в производстве титана и редких металлов  </w:t>
      </w:r>
      <w:r>
        <w:br/>
      </w:r>
      <w:r>
        <w:rPr>
          <w:rFonts w:ascii="Times New Roman"/>
          <w:b w:val="false"/>
          <w:i w:val="false"/>
          <w:color w:val="000000"/>
          <w:sz w:val="28"/>
        </w:rPr>
        <w:t xml:space="preserve">
      Аппаратчики растворения </w:t>
      </w:r>
      <w:r>
        <w:br/>
      </w:r>
      <w:r>
        <w:rPr>
          <w:rFonts w:ascii="Times New Roman"/>
          <w:b w:val="false"/>
          <w:i w:val="false"/>
          <w:color w:val="000000"/>
          <w:sz w:val="28"/>
        </w:rPr>
        <w:t xml:space="preserve">
      Обжигальщики  </w:t>
      </w:r>
      <w:r>
        <w:br/>
      </w:r>
      <w:r>
        <w:rPr>
          <w:rFonts w:ascii="Times New Roman"/>
          <w:b w:val="false"/>
          <w:i w:val="false"/>
          <w:color w:val="000000"/>
          <w:sz w:val="28"/>
        </w:rPr>
        <w:t xml:space="preserve">
      Плавильщики </w:t>
      </w:r>
      <w:r>
        <w:br/>
      </w:r>
      <w:r>
        <w:rPr>
          <w:rFonts w:ascii="Times New Roman"/>
          <w:b w:val="false"/>
          <w:i w:val="false"/>
          <w:color w:val="000000"/>
          <w:sz w:val="28"/>
        </w:rPr>
        <w:t xml:space="preserve">
      Разливщики цветных металлов и сплавов  </w:t>
      </w:r>
      <w:r>
        <w:br/>
      </w:r>
      <w:r>
        <w:rPr>
          <w:rFonts w:ascii="Times New Roman"/>
          <w:b w:val="false"/>
          <w:i w:val="false"/>
          <w:color w:val="000000"/>
          <w:sz w:val="28"/>
        </w:rPr>
        <w:t xml:space="preserve">
      Сушильщики </w:t>
      </w:r>
      <w:r>
        <w:br/>
      </w:r>
      <w:r>
        <w:rPr>
          <w:rFonts w:ascii="Times New Roman"/>
          <w:b w:val="false"/>
          <w:i w:val="false"/>
          <w:color w:val="000000"/>
          <w:sz w:val="28"/>
        </w:rPr>
        <w:t xml:space="preserve">
      Рабочие ремонтных служб, занятые ремонтом оборудования в местах его установки на участках (рабочих местах) действующих производств, где основные рабочие, ведущие технологический процесс, пользуются правом на назначение государственного специального пособия по Списку N 1: </w:t>
      </w:r>
      <w:r>
        <w:br/>
      </w:r>
      <w:r>
        <w:rPr>
          <w:rFonts w:ascii="Times New Roman"/>
          <w:b w:val="false"/>
          <w:i w:val="false"/>
          <w:color w:val="000000"/>
          <w:sz w:val="28"/>
        </w:rPr>
        <w:t xml:space="preserve">
      Газорезчики </w:t>
      </w:r>
      <w:r>
        <w:br/>
      </w:r>
      <w:r>
        <w:rPr>
          <w:rFonts w:ascii="Times New Roman"/>
          <w:b w:val="false"/>
          <w:i w:val="false"/>
          <w:color w:val="000000"/>
          <w:sz w:val="28"/>
        </w:rPr>
        <w:t xml:space="preserve">
      Слесари-ремонтники </w:t>
      </w:r>
      <w:r>
        <w:br/>
      </w:r>
      <w:r>
        <w:rPr>
          <w:rFonts w:ascii="Times New Roman"/>
          <w:b w:val="false"/>
          <w:i w:val="false"/>
          <w:color w:val="000000"/>
          <w:sz w:val="28"/>
        </w:rPr>
        <w:t xml:space="preserve">
      Электрогазосварщики </w:t>
      </w:r>
      <w:r>
        <w:br/>
      </w:r>
      <w:r>
        <w:rPr>
          <w:rFonts w:ascii="Times New Roman"/>
          <w:b w:val="false"/>
          <w:i w:val="false"/>
          <w:color w:val="000000"/>
          <w:sz w:val="28"/>
        </w:rPr>
        <w:t xml:space="preserve">
      Электромонтеры по ремонту и обслуживанию электрооборудования </w:t>
      </w:r>
      <w:r>
        <w:br/>
      </w:r>
      <w:r>
        <w:rPr>
          <w:rFonts w:ascii="Times New Roman"/>
          <w:b w:val="false"/>
          <w:i w:val="false"/>
          <w:color w:val="000000"/>
          <w:sz w:val="28"/>
        </w:rPr>
        <w:t xml:space="preserve">
      Электросварщики ручной сварки </w:t>
      </w:r>
      <w:r>
        <w:br/>
      </w:r>
      <w:r>
        <w:rPr>
          <w:rFonts w:ascii="Times New Roman"/>
          <w:b w:val="false"/>
          <w:i w:val="false"/>
          <w:color w:val="000000"/>
          <w:sz w:val="28"/>
        </w:rPr>
        <w:t xml:space="preserve">
      б) Руководители и специалисты  </w:t>
      </w:r>
      <w:r>
        <w:br/>
      </w:r>
      <w:r>
        <w:rPr>
          <w:rFonts w:ascii="Times New Roman"/>
          <w:b w:val="false"/>
          <w:i w:val="false"/>
          <w:color w:val="000000"/>
          <w:sz w:val="28"/>
        </w:rPr>
        <w:t xml:space="preserve">
      Мастера, старшие мастера </w:t>
      </w:r>
      <w:r>
        <w:br/>
      </w:r>
      <w:r>
        <w:rPr>
          <w:rFonts w:ascii="Times New Roman"/>
          <w:b w:val="false"/>
          <w:i w:val="false"/>
          <w:color w:val="000000"/>
          <w:sz w:val="28"/>
        </w:rPr>
        <w:t xml:space="preserve">
      17. Получение редких металлов, кальция магния и титана металлургическим и химико-металлургическим способами </w:t>
      </w:r>
      <w:r>
        <w:br/>
      </w:r>
      <w:r>
        <w:rPr>
          <w:rFonts w:ascii="Times New Roman"/>
          <w:b w:val="false"/>
          <w:i w:val="false"/>
          <w:color w:val="000000"/>
          <w:sz w:val="28"/>
        </w:rPr>
        <w:t xml:space="preserve">
      а) Рабочие </w:t>
      </w:r>
      <w:r>
        <w:br/>
      </w:r>
      <w:r>
        <w:rPr>
          <w:rFonts w:ascii="Times New Roman"/>
          <w:b w:val="false"/>
          <w:i w:val="false"/>
          <w:color w:val="000000"/>
          <w:sz w:val="28"/>
        </w:rPr>
        <w:t xml:space="preserve">
      Агломератчики, занятые на спекании шихты  </w:t>
      </w:r>
      <w:r>
        <w:br/>
      </w:r>
      <w:r>
        <w:rPr>
          <w:rFonts w:ascii="Times New Roman"/>
          <w:b w:val="false"/>
          <w:i w:val="false"/>
          <w:color w:val="000000"/>
          <w:sz w:val="28"/>
        </w:rPr>
        <w:t xml:space="preserve">
      Аппаратчики всех наименований, кроме занятых в производстве эпитаксиальных структур и перечисленных в Списке N 2, действовавшем до 1 января 1998 года </w:t>
      </w:r>
      <w:r>
        <w:br/>
      </w:r>
      <w:r>
        <w:rPr>
          <w:rFonts w:ascii="Times New Roman"/>
          <w:b w:val="false"/>
          <w:i w:val="false"/>
          <w:color w:val="000000"/>
          <w:sz w:val="28"/>
        </w:rPr>
        <w:t xml:space="preserve">
      Выбивщики титановой губки </w:t>
      </w:r>
      <w:r>
        <w:br/>
      </w:r>
      <w:r>
        <w:rPr>
          <w:rFonts w:ascii="Times New Roman"/>
          <w:b w:val="false"/>
          <w:i w:val="false"/>
          <w:color w:val="000000"/>
          <w:sz w:val="28"/>
        </w:rPr>
        <w:t xml:space="preserve">
      Дозировщики </w:t>
      </w:r>
      <w:r>
        <w:br/>
      </w:r>
      <w:r>
        <w:rPr>
          <w:rFonts w:ascii="Times New Roman"/>
          <w:b w:val="false"/>
          <w:i w:val="false"/>
          <w:color w:val="000000"/>
          <w:sz w:val="28"/>
        </w:rPr>
        <w:t xml:space="preserve">
      Загрузчики-выгрузчики </w:t>
      </w:r>
      <w:r>
        <w:br/>
      </w:r>
      <w:r>
        <w:rPr>
          <w:rFonts w:ascii="Times New Roman"/>
          <w:b w:val="false"/>
          <w:i w:val="false"/>
          <w:color w:val="000000"/>
          <w:sz w:val="28"/>
        </w:rPr>
        <w:t xml:space="preserve">
      Кочегары технологических печей </w:t>
      </w:r>
      <w:r>
        <w:br/>
      </w:r>
      <w:r>
        <w:rPr>
          <w:rFonts w:ascii="Times New Roman"/>
          <w:b w:val="false"/>
          <w:i w:val="false"/>
          <w:color w:val="000000"/>
          <w:sz w:val="28"/>
        </w:rPr>
        <w:t xml:space="preserve">
      Машинисты брикетных прессов </w:t>
      </w:r>
      <w:r>
        <w:br/>
      </w:r>
      <w:r>
        <w:rPr>
          <w:rFonts w:ascii="Times New Roman"/>
          <w:b w:val="false"/>
          <w:i w:val="false"/>
          <w:color w:val="000000"/>
          <w:sz w:val="28"/>
        </w:rPr>
        <w:t xml:space="preserve">
      Машинисты кранов (крановщики), занятые на горячих участках работ </w:t>
      </w:r>
      <w:r>
        <w:br/>
      </w:r>
      <w:r>
        <w:rPr>
          <w:rFonts w:ascii="Times New Roman"/>
          <w:b w:val="false"/>
          <w:i w:val="false"/>
          <w:color w:val="000000"/>
          <w:sz w:val="28"/>
        </w:rPr>
        <w:t xml:space="preserve">
      Машинисты мельниц </w:t>
      </w:r>
      <w:r>
        <w:br/>
      </w:r>
      <w:r>
        <w:rPr>
          <w:rFonts w:ascii="Times New Roman"/>
          <w:b w:val="false"/>
          <w:i w:val="false"/>
          <w:color w:val="000000"/>
          <w:sz w:val="28"/>
        </w:rPr>
        <w:t xml:space="preserve">
      Монтажники реакционных аппаратов, занятые на ремонте и восстановлении реакционных аппаратов </w:t>
      </w:r>
      <w:r>
        <w:br/>
      </w:r>
      <w:r>
        <w:rPr>
          <w:rFonts w:ascii="Times New Roman"/>
          <w:b w:val="false"/>
          <w:i w:val="false"/>
          <w:color w:val="000000"/>
          <w:sz w:val="28"/>
        </w:rPr>
        <w:t xml:space="preserve">
      Огнеупорщики, занятые на горячих работах </w:t>
      </w:r>
      <w:r>
        <w:br/>
      </w:r>
      <w:r>
        <w:rPr>
          <w:rFonts w:ascii="Times New Roman"/>
          <w:b w:val="false"/>
          <w:i w:val="false"/>
          <w:color w:val="000000"/>
          <w:sz w:val="28"/>
        </w:rPr>
        <w:t xml:space="preserve">
      Операторы прецизионной резки, занятые на доводке полупроводниковых материалов, кроме занятых в производстве эпитаксиальных структур </w:t>
      </w:r>
      <w:r>
        <w:br/>
      </w:r>
      <w:r>
        <w:rPr>
          <w:rFonts w:ascii="Times New Roman"/>
          <w:b w:val="false"/>
          <w:i w:val="false"/>
          <w:color w:val="000000"/>
          <w:sz w:val="28"/>
        </w:rPr>
        <w:t xml:space="preserve">
      Печевые иодиодного рафинирования </w:t>
      </w:r>
      <w:r>
        <w:br/>
      </w:r>
      <w:r>
        <w:rPr>
          <w:rFonts w:ascii="Times New Roman"/>
          <w:b w:val="false"/>
          <w:i w:val="false"/>
          <w:color w:val="000000"/>
          <w:sz w:val="28"/>
        </w:rPr>
        <w:t xml:space="preserve">
      Печевые на восстановлении и дистилляции титана и редких металлов </w:t>
      </w:r>
      <w:r>
        <w:br/>
      </w:r>
      <w:r>
        <w:rPr>
          <w:rFonts w:ascii="Times New Roman"/>
          <w:b w:val="false"/>
          <w:i w:val="false"/>
          <w:color w:val="000000"/>
          <w:sz w:val="28"/>
        </w:rPr>
        <w:t xml:space="preserve">
      Печевые по восстановлению термическими способами </w:t>
      </w:r>
      <w:r>
        <w:br/>
      </w:r>
      <w:r>
        <w:rPr>
          <w:rFonts w:ascii="Times New Roman"/>
          <w:b w:val="false"/>
          <w:i w:val="false"/>
          <w:color w:val="000000"/>
          <w:sz w:val="28"/>
        </w:rPr>
        <w:t xml:space="preserve">
      Печевые по переработке титансодержащих и редкоземельных материалов </w:t>
      </w:r>
      <w:r>
        <w:br/>
      </w:r>
      <w:r>
        <w:rPr>
          <w:rFonts w:ascii="Times New Roman"/>
          <w:b w:val="false"/>
          <w:i w:val="false"/>
          <w:color w:val="000000"/>
          <w:sz w:val="28"/>
        </w:rPr>
        <w:t xml:space="preserve">
      Печевые по производству трехокиси сурьмы </w:t>
      </w:r>
      <w:r>
        <w:br/>
      </w:r>
      <w:r>
        <w:rPr>
          <w:rFonts w:ascii="Times New Roman"/>
          <w:b w:val="false"/>
          <w:i w:val="false"/>
          <w:color w:val="000000"/>
          <w:sz w:val="28"/>
        </w:rPr>
        <w:t xml:space="preserve">
      Плавильщики </w:t>
      </w:r>
      <w:r>
        <w:br/>
      </w:r>
      <w:r>
        <w:rPr>
          <w:rFonts w:ascii="Times New Roman"/>
          <w:b w:val="false"/>
          <w:i w:val="false"/>
          <w:color w:val="000000"/>
          <w:sz w:val="28"/>
        </w:rPr>
        <w:t xml:space="preserve">
      Плавильщики бариевого электролита </w:t>
      </w:r>
      <w:r>
        <w:br/>
      </w:r>
      <w:r>
        <w:rPr>
          <w:rFonts w:ascii="Times New Roman"/>
          <w:b w:val="false"/>
          <w:i w:val="false"/>
          <w:color w:val="000000"/>
          <w:sz w:val="28"/>
        </w:rPr>
        <w:t xml:space="preserve">
      Плавильщики электронно-лучевой плавки </w:t>
      </w:r>
      <w:r>
        <w:br/>
      </w:r>
      <w:r>
        <w:rPr>
          <w:rFonts w:ascii="Times New Roman"/>
          <w:b w:val="false"/>
          <w:i w:val="false"/>
          <w:color w:val="000000"/>
          <w:sz w:val="28"/>
        </w:rPr>
        <w:t xml:space="preserve">
      Приготовители шихты полупроводниковых материалов, занятые на легировании полупроводниковых материалов, кроме занятых в производстве эпитаксиальных структур </w:t>
      </w:r>
      <w:r>
        <w:br/>
      </w:r>
      <w:r>
        <w:rPr>
          <w:rFonts w:ascii="Times New Roman"/>
          <w:b w:val="false"/>
          <w:i w:val="false"/>
          <w:color w:val="000000"/>
          <w:sz w:val="28"/>
        </w:rPr>
        <w:t xml:space="preserve">
      Прокальщики </w:t>
      </w:r>
      <w:r>
        <w:br/>
      </w:r>
      <w:r>
        <w:rPr>
          <w:rFonts w:ascii="Times New Roman"/>
          <w:b w:val="false"/>
          <w:i w:val="false"/>
          <w:color w:val="000000"/>
          <w:sz w:val="28"/>
        </w:rPr>
        <w:t xml:space="preserve">
      Спекальщики твердосплавных изделий </w:t>
      </w:r>
      <w:r>
        <w:br/>
      </w:r>
      <w:r>
        <w:rPr>
          <w:rFonts w:ascii="Times New Roman"/>
          <w:b w:val="false"/>
          <w:i w:val="false"/>
          <w:color w:val="000000"/>
          <w:sz w:val="28"/>
        </w:rPr>
        <w:t xml:space="preserve">
      Стропальщики, занятые на горячих участках работ </w:t>
      </w:r>
      <w:r>
        <w:br/>
      </w:r>
      <w:r>
        <w:rPr>
          <w:rFonts w:ascii="Times New Roman"/>
          <w:b w:val="false"/>
          <w:i w:val="false"/>
          <w:color w:val="000000"/>
          <w:sz w:val="28"/>
        </w:rPr>
        <w:t xml:space="preserve">
      Сушильщики </w:t>
      </w:r>
      <w:r>
        <w:br/>
      </w:r>
      <w:r>
        <w:rPr>
          <w:rFonts w:ascii="Times New Roman"/>
          <w:b w:val="false"/>
          <w:i w:val="false"/>
          <w:color w:val="000000"/>
          <w:sz w:val="28"/>
        </w:rPr>
        <w:t xml:space="preserve">
      Фильтровальщики, занятые в производстве кальция </w:t>
      </w:r>
      <w:r>
        <w:br/>
      </w:r>
      <w:r>
        <w:rPr>
          <w:rFonts w:ascii="Times New Roman"/>
          <w:b w:val="false"/>
          <w:i w:val="false"/>
          <w:color w:val="000000"/>
          <w:sz w:val="28"/>
        </w:rPr>
        <w:t xml:space="preserve">
      Хлораторщики </w:t>
      </w:r>
      <w:r>
        <w:br/>
      </w:r>
      <w:r>
        <w:rPr>
          <w:rFonts w:ascii="Times New Roman"/>
          <w:b w:val="false"/>
          <w:i w:val="false"/>
          <w:color w:val="000000"/>
          <w:sz w:val="28"/>
        </w:rPr>
        <w:t xml:space="preserve">
      Рабочие ремонтных служб, занятые ремонтом оборудования в местах его установки на участках (рабочих местах) действующих производств, где основные рабочие, ведущие технологический процесс, пользуются правом на назначение государственного специального пособия по Списку N 1: </w:t>
      </w:r>
      <w:r>
        <w:br/>
      </w:r>
      <w:r>
        <w:rPr>
          <w:rFonts w:ascii="Times New Roman"/>
          <w:b w:val="false"/>
          <w:i w:val="false"/>
          <w:color w:val="000000"/>
          <w:sz w:val="28"/>
        </w:rPr>
        <w:t xml:space="preserve">
      Газорезчики </w:t>
      </w:r>
      <w:r>
        <w:br/>
      </w:r>
      <w:r>
        <w:rPr>
          <w:rFonts w:ascii="Times New Roman"/>
          <w:b w:val="false"/>
          <w:i w:val="false"/>
          <w:color w:val="000000"/>
          <w:sz w:val="28"/>
        </w:rPr>
        <w:t xml:space="preserve">
      Слесари-ремонтники </w:t>
      </w:r>
      <w:r>
        <w:br/>
      </w:r>
      <w:r>
        <w:rPr>
          <w:rFonts w:ascii="Times New Roman"/>
          <w:b w:val="false"/>
          <w:i w:val="false"/>
          <w:color w:val="000000"/>
          <w:sz w:val="28"/>
        </w:rPr>
        <w:t xml:space="preserve">
      Электрогазосварщики </w:t>
      </w:r>
      <w:r>
        <w:br/>
      </w:r>
      <w:r>
        <w:rPr>
          <w:rFonts w:ascii="Times New Roman"/>
          <w:b w:val="false"/>
          <w:i w:val="false"/>
          <w:color w:val="000000"/>
          <w:sz w:val="28"/>
        </w:rPr>
        <w:t xml:space="preserve">
      Электромонтеры по ремонту и обслуживанию электрооборудования </w:t>
      </w:r>
      <w:r>
        <w:br/>
      </w:r>
      <w:r>
        <w:rPr>
          <w:rFonts w:ascii="Times New Roman"/>
          <w:b w:val="false"/>
          <w:i w:val="false"/>
          <w:color w:val="000000"/>
          <w:sz w:val="28"/>
        </w:rPr>
        <w:t xml:space="preserve">
      Электросварщики ручной сварки </w:t>
      </w:r>
      <w:r>
        <w:br/>
      </w:r>
      <w:r>
        <w:rPr>
          <w:rFonts w:ascii="Times New Roman"/>
          <w:b w:val="false"/>
          <w:i w:val="false"/>
          <w:color w:val="000000"/>
          <w:sz w:val="28"/>
        </w:rPr>
        <w:t xml:space="preserve">
      б) Руководители и специалисты  </w:t>
      </w:r>
      <w:r>
        <w:br/>
      </w:r>
      <w:r>
        <w:rPr>
          <w:rFonts w:ascii="Times New Roman"/>
          <w:b w:val="false"/>
          <w:i w:val="false"/>
          <w:color w:val="000000"/>
          <w:sz w:val="28"/>
        </w:rPr>
        <w:t xml:space="preserve">
      Мастера, старшие мастера </w:t>
      </w:r>
      <w:r>
        <w:br/>
      </w:r>
      <w:r>
        <w:rPr>
          <w:rFonts w:ascii="Times New Roman"/>
          <w:b w:val="false"/>
          <w:i w:val="false"/>
          <w:color w:val="000000"/>
          <w:sz w:val="28"/>
        </w:rPr>
        <w:t xml:space="preserve">
      18. Обработка и переработка цветных и драгоценных металлов  </w:t>
      </w:r>
      <w:r>
        <w:br/>
      </w:r>
      <w:r>
        <w:rPr>
          <w:rFonts w:ascii="Times New Roman"/>
          <w:b w:val="false"/>
          <w:i w:val="false"/>
          <w:color w:val="000000"/>
          <w:sz w:val="28"/>
        </w:rPr>
        <w:t xml:space="preserve">
      1) Плавильное производство </w:t>
      </w:r>
      <w:r>
        <w:br/>
      </w:r>
      <w:r>
        <w:rPr>
          <w:rFonts w:ascii="Times New Roman"/>
          <w:b w:val="false"/>
          <w:i w:val="false"/>
          <w:color w:val="000000"/>
          <w:sz w:val="28"/>
        </w:rPr>
        <w:t xml:space="preserve">
      а) Рабочие </w:t>
      </w:r>
      <w:r>
        <w:br/>
      </w:r>
      <w:r>
        <w:rPr>
          <w:rFonts w:ascii="Times New Roman"/>
          <w:b w:val="false"/>
          <w:i w:val="false"/>
          <w:color w:val="000000"/>
          <w:sz w:val="28"/>
        </w:rPr>
        <w:t xml:space="preserve">
      Заливщики металла </w:t>
      </w:r>
      <w:r>
        <w:br/>
      </w:r>
      <w:r>
        <w:rPr>
          <w:rFonts w:ascii="Times New Roman"/>
          <w:b w:val="false"/>
          <w:i w:val="false"/>
          <w:color w:val="000000"/>
          <w:sz w:val="28"/>
        </w:rPr>
        <w:t xml:space="preserve">
      Кокильщики-сборщики, занятые на заливке металла  </w:t>
      </w:r>
      <w:r>
        <w:br/>
      </w:r>
      <w:r>
        <w:rPr>
          <w:rFonts w:ascii="Times New Roman"/>
          <w:b w:val="false"/>
          <w:i w:val="false"/>
          <w:color w:val="000000"/>
          <w:sz w:val="28"/>
        </w:rPr>
        <w:t xml:space="preserve">
      Литейщики цветных металлов </w:t>
      </w:r>
      <w:r>
        <w:br/>
      </w:r>
      <w:r>
        <w:rPr>
          <w:rFonts w:ascii="Times New Roman"/>
          <w:b w:val="false"/>
          <w:i w:val="false"/>
          <w:color w:val="000000"/>
          <w:sz w:val="28"/>
        </w:rPr>
        <w:t xml:space="preserve">
      Машинисты кранов (крановщики), занятые на горячих участках работ </w:t>
      </w:r>
      <w:r>
        <w:br/>
      </w:r>
      <w:r>
        <w:rPr>
          <w:rFonts w:ascii="Times New Roman"/>
          <w:b w:val="false"/>
          <w:i w:val="false"/>
          <w:color w:val="000000"/>
          <w:sz w:val="28"/>
        </w:rPr>
        <w:t xml:space="preserve">
      Огнеупорщики, занятые на горячих работах  </w:t>
      </w:r>
      <w:r>
        <w:br/>
      </w:r>
      <w:r>
        <w:rPr>
          <w:rFonts w:ascii="Times New Roman"/>
          <w:b w:val="false"/>
          <w:i w:val="false"/>
          <w:color w:val="000000"/>
          <w:sz w:val="28"/>
        </w:rPr>
        <w:t xml:space="preserve">
      Плавильщики </w:t>
      </w:r>
      <w:r>
        <w:br/>
      </w:r>
      <w:r>
        <w:rPr>
          <w:rFonts w:ascii="Times New Roman"/>
          <w:b w:val="false"/>
          <w:i w:val="false"/>
          <w:color w:val="000000"/>
          <w:sz w:val="28"/>
        </w:rPr>
        <w:t xml:space="preserve">
      Разливщики цветных металлов и сплавов  </w:t>
      </w:r>
      <w:r>
        <w:br/>
      </w:r>
      <w:r>
        <w:rPr>
          <w:rFonts w:ascii="Times New Roman"/>
          <w:b w:val="false"/>
          <w:i w:val="false"/>
          <w:color w:val="000000"/>
          <w:sz w:val="28"/>
        </w:rPr>
        <w:t xml:space="preserve">
      Резчики металла на ножницах и прессах, занятые на резке горячего металла </w:t>
      </w:r>
      <w:r>
        <w:br/>
      </w:r>
      <w:r>
        <w:rPr>
          <w:rFonts w:ascii="Times New Roman"/>
          <w:b w:val="false"/>
          <w:i w:val="false"/>
          <w:color w:val="000000"/>
          <w:sz w:val="28"/>
        </w:rPr>
        <w:t xml:space="preserve">
      Резчики на пилах, ножовках и станках, занятые на резке горячего металла </w:t>
      </w:r>
      <w:r>
        <w:br/>
      </w:r>
      <w:r>
        <w:rPr>
          <w:rFonts w:ascii="Times New Roman"/>
          <w:b w:val="false"/>
          <w:i w:val="false"/>
          <w:color w:val="000000"/>
          <w:sz w:val="28"/>
        </w:rPr>
        <w:t xml:space="preserve">
      Стропальщики, занятые на горячих участках работ  </w:t>
      </w:r>
      <w:r>
        <w:br/>
      </w:r>
      <w:r>
        <w:rPr>
          <w:rFonts w:ascii="Times New Roman"/>
          <w:b w:val="false"/>
          <w:i w:val="false"/>
          <w:color w:val="000000"/>
          <w:sz w:val="28"/>
        </w:rPr>
        <w:t xml:space="preserve">
      Шихтовщики, занятые у печей </w:t>
      </w:r>
      <w:r>
        <w:br/>
      </w:r>
      <w:r>
        <w:rPr>
          <w:rFonts w:ascii="Times New Roman"/>
          <w:b w:val="false"/>
          <w:i w:val="false"/>
          <w:color w:val="000000"/>
          <w:sz w:val="28"/>
        </w:rPr>
        <w:t xml:space="preserve">
      б) Руководители и специалисты  </w:t>
      </w:r>
      <w:r>
        <w:br/>
      </w:r>
      <w:r>
        <w:rPr>
          <w:rFonts w:ascii="Times New Roman"/>
          <w:b w:val="false"/>
          <w:i w:val="false"/>
          <w:color w:val="000000"/>
          <w:sz w:val="28"/>
        </w:rPr>
        <w:t xml:space="preserve">
      Мастера, старшие мастера </w:t>
      </w:r>
      <w:r>
        <w:br/>
      </w:r>
      <w:r>
        <w:rPr>
          <w:rFonts w:ascii="Times New Roman"/>
          <w:b w:val="false"/>
          <w:i w:val="false"/>
          <w:color w:val="000000"/>
          <w:sz w:val="28"/>
        </w:rPr>
        <w:t xml:space="preserve">
      2) Производство азотнокислого серебра, аффинаж и получение химически чистых драгоценных металлов и их переработка </w:t>
      </w:r>
      <w:r>
        <w:br/>
      </w:r>
      <w:r>
        <w:rPr>
          <w:rFonts w:ascii="Times New Roman"/>
          <w:b w:val="false"/>
          <w:i w:val="false"/>
          <w:color w:val="000000"/>
          <w:sz w:val="28"/>
        </w:rPr>
        <w:t xml:space="preserve">
      а) Рабочие </w:t>
      </w:r>
      <w:r>
        <w:br/>
      </w:r>
      <w:r>
        <w:rPr>
          <w:rFonts w:ascii="Times New Roman"/>
          <w:b w:val="false"/>
          <w:i w:val="false"/>
          <w:color w:val="000000"/>
          <w:sz w:val="28"/>
        </w:rPr>
        <w:t xml:space="preserve">
      Аппаратчики в производстве драгоценных металлов  </w:t>
      </w:r>
      <w:r>
        <w:br/>
      </w:r>
      <w:r>
        <w:rPr>
          <w:rFonts w:ascii="Times New Roman"/>
          <w:b w:val="false"/>
          <w:i w:val="false"/>
          <w:color w:val="000000"/>
          <w:sz w:val="28"/>
        </w:rPr>
        <w:t xml:space="preserve">
      Аппаратчики в производстве твердых сплавов и тугоплавких металлов </w:t>
      </w:r>
      <w:r>
        <w:br/>
      </w:r>
      <w:r>
        <w:rPr>
          <w:rFonts w:ascii="Times New Roman"/>
          <w:b w:val="false"/>
          <w:i w:val="false"/>
          <w:color w:val="000000"/>
          <w:sz w:val="28"/>
        </w:rPr>
        <w:t xml:space="preserve">
      Машинисты мельниц </w:t>
      </w:r>
      <w:r>
        <w:br/>
      </w:r>
      <w:r>
        <w:rPr>
          <w:rFonts w:ascii="Times New Roman"/>
          <w:b w:val="false"/>
          <w:i w:val="false"/>
          <w:color w:val="000000"/>
          <w:sz w:val="28"/>
        </w:rPr>
        <w:t xml:space="preserve">
      Операторы по обслуживанию пылегазоулавливающих установок  </w:t>
      </w:r>
      <w:r>
        <w:br/>
      </w:r>
      <w:r>
        <w:rPr>
          <w:rFonts w:ascii="Times New Roman"/>
          <w:b w:val="false"/>
          <w:i w:val="false"/>
          <w:color w:val="000000"/>
          <w:sz w:val="28"/>
        </w:rPr>
        <w:t xml:space="preserve">
      Отжигальщики цветных металлов </w:t>
      </w:r>
      <w:r>
        <w:br/>
      </w:r>
      <w:r>
        <w:rPr>
          <w:rFonts w:ascii="Times New Roman"/>
          <w:b w:val="false"/>
          <w:i w:val="false"/>
          <w:color w:val="000000"/>
          <w:sz w:val="28"/>
        </w:rPr>
        <w:t xml:space="preserve">
      Плавильщики </w:t>
      </w:r>
      <w:r>
        <w:br/>
      </w:r>
      <w:r>
        <w:rPr>
          <w:rFonts w:ascii="Times New Roman"/>
          <w:b w:val="false"/>
          <w:i w:val="false"/>
          <w:color w:val="000000"/>
          <w:sz w:val="28"/>
        </w:rPr>
        <w:t xml:space="preserve">
      Рабочие, занятые в производстве азотнокислого серебра и химических чистых драгоценных металлов </w:t>
      </w:r>
      <w:r>
        <w:br/>
      </w:r>
      <w:r>
        <w:rPr>
          <w:rFonts w:ascii="Times New Roman"/>
          <w:b w:val="false"/>
          <w:i w:val="false"/>
          <w:color w:val="000000"/>
          <w:sz w:val="28"/>
        </w:rPr>
        <w:t xml:space="preserve">
      Сушильщики </w:t>
      </w:r>
      <w:r>
        <w:br/>
      </w:r>
      <w:r>
        <w:rPr>
          <w:rFonts w:ascii="Times New Roman"/>
          <w:b w:val="false"/>
          <w:i w:val="false"/>
          <w:color w:val="000000"/>
          <w:sz w:val="28"/>
        </w:rPr>
        <w:t xml:space="preserve">
      Термисты </w:t>
      </w:r>
      <w:r>
        <w:br/>
      </w:r>
      <w:r>
        <w:rPr>
          <w:rFonts w:ascii="Times New Roman"/>
          <w:b w:val="false"/>
          <w:i w:val="false"/>
          <w:color w:val="000000"/>
          <w:sz w:val="28"/>
        </w:rPr>
        <w:t xml:space="preserve">
      Термисты на установках ТВЧ </w:t>
      </w:r>
      <w:r>
        <w:br/>
      </w:r>
      <w:r>
        <w:rPr>
          <w:rFonts w:ascii="Times New Roman"/>
          <w:b w:val="false"/>
          <w:i w:val="false"/>
          <w:color w:val="000000"/>
          <w:sz w:val="28"/>
        </w:rPr>
        <w:t xml:space="preserve">
      Шихтовщики </w:t>
      </w:r>
      <w:r>
        <w:br/>
      </w:r>
      <w:r>
        <w:rPr>
          <w:rFonts w:ascii="Times New Roman"/>
          <w:b w:val="false"/>
          <w:i w:val="false"/>
          <w:color w:val="000000"/>
          <w:sz w:val="28"/>
        </w:rPr>
        <w:t xml:space="preserve">
      Электролизники водных растворов </w:t>
      </w:r>
      <w:r>
        <w:br/>
      </w:r>
      <w:r>
        <w:rPr>
          <w:rFonts w:ascii="Times New Roman"/>
          <w:b w:val="false"/>
          <w:i w:val="false"/>
          <w:color w:val="000000"/>
          <w:sz w:val="28"/>
        </w:rPr>
        <w:t xml:space="preserve">
      б) Руководители и специалисты  </w:t>
      </w:r>
      <w:r>
        <w:br/>
      </w:r>
      <w:r>
        <w:rPr>
          <w:rFonts w:ascii="Times New Roman"/>
          <w:b w:val="false"/>
          <w:i w:val="false"/>
          <w:color w:val="000000"/>
          <w:sz w:val="28"/>
        </w:rPr>
        <w:t xml:space="preserve">
      Мастера, старшие мастера </w:t>
      </w:r>
      <w:r>
        <w:br/>
      </w:r>
      <w:r>
        <w:rPr>
          <w:rFonts w:ascii="Times New Roman"/>
          <w:b w:val="false"/>
          <w:i w:val="false"/>
          <w:color w:val="000000"/>
          <w:sz w:val="28"/>
        </w:rPr>
        <w:t xml:space="preserve">
      3) Прокатное производство </w:t>
      </w:r>
      <w:r>
        <w:br/>
      </w:r>
      <w:r>
        <w:rPr>
          <w:rFonts w:ascii="Times New Roman"/>
          <w:b w:val="false"/>
          <w:i w:val="false"/>
          <w:color w:val="000000"/>
          <w:sz w:val="28"/>
        </w:rPr>
        <w:t xml:space="preserve">
      а) Рабочие </w:t>
      </w:r>
      <w:r>
        <w:br/>
      </w:r>
      <w:r>
        <w:rPr>
          <w:rFonts w:ascii="Times New Roman"/>
          <w:b w:val="false"/>
          <w:i w:val="false"/>
          <w:color w:val="000000"/>
          <w:sz w:val="28"/>
        </w:rPr>
        <w:t xml:space="preserve">
      Вальцовщики холодного металла, занятые на прокатке свинца  </w:t>
      </w:r>
      <w:r>
        <w:br/>
      </w:r>
      <w:r>
        <w:rPr>
          <w:rFonts w:ascii="Times New Roman"/>
          <w:b w:val="false"/>
          <w:i w:val="false"/>
          <w:color w:val="000000"/>
          <w:sz w:val="28"/>
        </w:rPr>
        <w:t xml:space="preserve">
      Кочегары технологических печей </w:t>
      </w:r>
      <w:r>
        <w:br/>
      </w:r>
      <w:r>
        <w:rPr>
          <w:rFonts w:ascii="Times New Roman"/>
          <w:b w:val="false"/>
          <w:i w:val="false"/>
          <w:color w:val="000000"/>
          <w:sz w:val="28"/>
        </w:rPr>
        <w:t xml:space="preserve">
      Машинисты кранов (крановщики), занятые на горячих участках работ </w:t>
      </w:r>
      <w:r>
        <w:br/>
      </w:r>
      <w:r>
        <w:rPr>
          <w:rFonts w:ascii="Times New Roman"/>
          <w:b w:val="false"/>
          <w:i w:val="false"/>
          <w:color w:val="000000"/>
          <w:sz w:val="28"/>
        </w:rPr>
        <w:t xml:space="preserve">
      Нагревальщики цветных металлов  </w:t>
      </w:r>
      <w:r>
        <w:br/>
      </w:r>
      <w:r>
        <w:rPr>
          <w:rFonts w:ascii="Times New Roman"/>
          <w:b w:val="false"/>
          <w:i w:val="false"/>
          <w:color w:val="000000"/>
          <w:sz w:val="28"/>
        </w:rPr>
        <w:t xml:space="preserve">
      Отжигальщики цветных металлов  </w:t>
      </w:r>
      <w:r>
        <w:br/>
      </w:r>
      <w:r>
        <w:rPr>
          <w:rFonts w:ascii="Times New Roman"/>
          <w:b w:val="false"/>
          <w:i w:val="false"/>
          <w:color w:val="000000"/>
          <w:sz w:val="28"/>
        </w:rPr>
        <w:t xml:space="preserve">
      Плакировщики изделии </w:t>
      </w:r>
      <w:r>
        <w:br/>
      </w:r>
      <w:r>
        <w:rPr>
          <w:rFonts w:ascii="Times New Roman"/>
          <w:b w:val="false"/>
          <w:i w:val="false"/>
          <w:color w:val="000000"/>
          <w:sz w:val="28"/>
        </w:rPr>
        <w:t xml:space="preserve">
      Правильщики на машинах, занятые правкой горячего металла  </w:t>
      </w:r>
      <w:r>
        <w:br/>
      </w:r>
      <w:r>
        <w:rPr>
          <w:rFonts w:ascii="Times New Roman"/>
          <w:b w:val="false"/>
          <w:i w:val="false"/>
          <w:color w:val="000000"/>
          <w:sz w:val="28"/>
        </w:rPr>
        <w:t xml:space="preserve">
      Прессовщики на гидропрессах, занятые на прессовании свинца  </w:t>
      </w:r>
      <w:r>
        <w:br/>
      </w:r>
      <w:r>
        <w:rPr>
          <w:rFonts w:ascii="Times New Roman"/>
          <w:b w:val="false"/>
          <w:i w:val="false"/>
          <w:color w:val="000000"/>
          <w:sz w:val="28"/>
        </w:rPr>
        <w:t xml:space="preserve">
      Прокатчики горячего металла </w:t>
      </w:r>
      <w:r>
        <w:br/>
      </w:r>
      <w:r>
        <w:rPr>
          <w:rFonts w:ascii="Times New Roman"/>
          <w:b w:val="false"/>
          <w:i w:val="false"/>
          <w:color w:val="000000"/>
          <w:sz w:val="28"/>
        </w:rPr>
        <w:t xml:space="preserve">
      Резчики горячего металла </w:t>
      </w:r>
      <w:r>
        <w:br/>
      </w:r>
      <w:r>
        <w:rPr>
          <w:rFonts w:ascii="Times New Roman"/>
          <w:b w:val="false"/>
          <w:i w:val="false"/>
          <w:color w:val="000000"/>
          <w:sz w:val="28"/>
        </w:rPr>
        <w:t xml:space="preserve">
      Резчики металла на ножницах и прессах, занятые на резке горячего металла </w:t>
      </w:r>
      <w:r>
        <w:br/>
      </w:r>
      <w:r>
        <w:rPr>
          <w:rFonts w:ascii="Times New Roman"/>
          <w:b w:val="false"/>
          <w:i w:val="false"/>
          <w:color w:val="000000"/>
          <w:sz w:val="28"/>
        </w:rPr>
        <w:t xml:space="preserve">
      Резчики на пилах, ножовках и станках, занятые на резке горячего металла и свинца </w:t>
      </w:r>
      <w:r>
        <w:br/>
      </w:r>
      <w:r>
        <w:rPr>
          <w:rFonts w:ascii="Times New Roman"/>
          <w:b w:val="false"/>
          <w:i w:val="false"/>
          <w:color w:val="000000"/>
          <w:sz w:val="28"/>
        </w:rPr>
        <w:t xml:space="preserve">
      Резчики холодного металла, занятые на резке свинца  </w:t>
      </w:r>
      <w:r>
        <w:br/>
      </w:r>
      <w:r>
        <w:rPr>
          <w:rFonts w:ascii="Times New Roman"/>
          <w:b w:val="false"/>
          <w:i w:val="false"/>
          <w:color w:val="000000"/>
          <w:sz w:val="28"/>
        </w:rPr>
        <w:t xml:space="preserve">
      Стропальщики, занятые на горячих участках работ  </w:t>
      </w:r>
      <w:r>
        <w:br/>
      </w:r>
      <w:r>
        <w:rPr>
          <w:rFonts w:ascii="Times New Roman"/>
          <w:b w:val="false"/>
          <w:i w:val="false"/>
          <w:color w:val="000000"/>
          <w:sz w:val="28"/>
        </w:rPr>
        <w:t xml:space="preserve">
      Чистильщики продукции, занятые на очистке металла металлическими щетками </w:t>
      </w:r>
      <w:r>
        <w:br/>
      </w:r>
      <w:r>
        <w:rPr>
          <w:rFonts w:ascii="Times New Roman"/>
          <w:b w:val="false"/>
          <w:i w:val="false"/>
          <w:color w:val="000000"/>
          <w:sz w:val="28"/>
        </w:rPr>
        <w:t xml:space="preserve">
      б) Руководители и специалисты </w:t>
      </w:r>
      <w:r>
        <w:br/>
      </w:r>
      <w:r>
        <w:rPr>
          <w:rFonts w:ascii="Times New Roman"/>
          <w:b w:val="false"/>
          <w:i w:val="false"/>
          <w:color w:val="000000"/>
          <w:sz w:val="28"/>
        </w:rPr>
        <w:t xml:space="preserve">
      Мастера, старшие мастера при руководстве рабочими, предусмотренными настоящим подразделом (пункт 3) </w:t>
      </w:r>
      <w:r>
        <w:br/>
      </w:r>
      <w:r>
        <w:rPr>
          <w:rFonts w:ascii="Times New Roman"/>
          <w:b w:val="false"/>
          <w:i w:val="false"/>
          <w:color w:val="000000"/>
          <w:sz w:val="28"/>
        </w:rPr>
        <w:t xml:space="preserve">
      4) Трубо-прессовое, прессовое и волочильное производство  </w:t>
      </w:r>
      <w:r>
        <w:br/>
      </w:r>
      <w:r>
        <w:rPr>
          <w:rFonts w:ascii="Times New Roman"/>
          <w:b w:val="false"/>
          <w:i w:val="false"/>
          <w:color w:val="000000"/>
          <w:sz w:val="28"/>
        </w:rPr>
        <w:t xml:space="preserve">
      а)Рабочие </w:t>
      </w:r>
      <w:r>
        <w:br/>
      </w:r>
      <w:r>
        <w:rPr>
          <w:rFonts w:ascii="Times New Roman"/>
          <w:b w:val="false"/>
          <w:i w:val="false"/>
          <w:color w:val="000000"/>
          <w:sz w:val="28"/>
        </w:rPr>
        <w:t xml:space="preserve">
      Волочильщики цветных металлов, занятые на горячем волочении </w:t>
      </w:r>
      <w:r>
        <w:br/>
      </w:r>
      <w:r>
        <w:rPr>
          <w:rFonts w:ascii="Times New Roman"/>
          <w:b w:val="false"/>
          <w:i w:val="false"/>
          <w:color w:val="000000"/>
          <w:sz w:val="28"/>
        </w:rPr>
        <w:t xml:space="preserve">
      Завальцовщики, занятые на развальцовке горячих труб </w:t>
      </w:r>
      <w:r>
        <w:br/>
      </w:r>
      <w:r>
        <w:rPr>
          <w:rFonts w:ascii="Times New Roman"/>
          <w:b w:val="false"/>
          <w:i w:val="false"/>
          <w:color w:val="000000"/>
          <w:sz w:val="28"/>
        </w:rPr>
        <w:t xml:space="preserve">
      Кочегары технологических печей </w:t>
      </w:r>
      <w:r>
        <w:br/>
      </w:r>
      <w:r>
        <w:rPr>
          <w:rFonts w:ascii="Times New Roman"/>
          <w:b w:val="false"/>
          <w:i w:val="false"/>
          <w:color w:val="000000"/>
          <w:sz w:val="28"/>
        </w:rPr>
        <w:t xml:space="preserve">
      Нагревальщики цветных металлов </w:t>
      </w:r>
      <w:r>
        <w:br/>
      </w:r>
      <w:r>
        <w:rPr>
          <w:rFonts w:ascii="Times New Roman"/>
          <w:b w:val="false"/>
          <w:i w:val="false"/>
          <w:color w:val="000000"/>
          <w:sz w:val="28"/>
        </w:rPr>
        <w:t xml:space="preserve">
      Отжигальщики цветных металлов </w:t>
      </w:r>
      <w:r>
        <w:br/>
      </w:r>
      <w:r>
        <w:rPr>
          <w:rFonts w:ascii="Times New Roman"/>
          <w:b w:val="false"/>
          <w:i w:val="false"/>
          <w:color w:val="000000"/>
          <w:sz w:val="28"/>
        </w:rPr>
        <w:t xml:space="preserve">
      Прессовщики на гидропрессах </w:t>
      </w:r>
      <w:r>
        <w:br/>
      </w:r>
      <w:r>
        <w:rPr>
          <w:rFonts w:ascii="Times New Roman"/>
          <w:b w:val="false"/>
          <w:i w:val="false"/>
          <w:color w:val="000000"/>
          <w:sz w:val="28"/>
        </w:rPr>
        <w:t xml:space="preserve">
      Профилировщики </w:t>
      </w:r>
      <w:r>
        <w:br/>
      </w:r>
      <w:r>
        <w:rPr>
          <w:rFonts w:ascii="Times New Roman"/>
          <w:b w:val="false"/>
          <w:i w:val="false"/>
          <w:color w:val="000000"/>
          <w:sz w:val="28"/>
        </w:rPr>
        <w:t xml:space="preserve">
      Трубопрокатчики, занятые на горячем прокате </w:t>
      </w:r>
      <w:r>
        <w:br/>
      </w:r>
      <w:r>
        <w:rPr>
          <w:rFonts w:ascii="Times New Roman"/>
          <w:b w:val="false"/>
          <w:i w:val="false"/>
          <w:color w:val="000000"/>
          <w:sz w:val="28"/>
        </w:rPr>
        <w:t xml:space="preserve">
      б) Руководители и специалисты  </w:t>
      </w:r>
      <w:r>
        <w:br/>
      </w:r>
      <w:r>
        <w:rPr>
          <w:rFonts w:ascii="Times New Roman"/>
          <w:b w:val="false"/>
          <w:i w:val="false"/>
          <w:color w:val="000000"/>
          <w:sz w:val="28"/>
        </w:rPr>
        <w:t xml:space="preserve">
      Мастера, старшие мастера при руководстве рабочими, предусмотренными настоящим подразделом (пункт 4) </w:t>
      </w:r>
      <w:r>
        <w:br/>
      </w:r>
      <w:r>
        <w:rPr>
          <w:rFonts w:ascii="Times New Roman"/>
          <w:b w:val="false"/>
          <w:i w:val="false"/>
          <w:color w:val="000000"/>
          <w:sz w:val="28"/>
        </w:rPr>
        <w:t xml:space="preserve">
      5) Получение цинковой пыли и окиси цинка </w:t>
      </w:r>
      <w:r>
        <w:br/>
      </w:r>
      <w:r>
        <w:rPr>
          <w:rFonts w:ascii="Times New Roman"/>
          <w:b w:val="false"/>
          <w:i w:val="false"/>
          <w:color w:val="000000"/>
          <w:sz w:val="28"/>
        </w:rPr>
        <w:t xml:space="preserve">
      а) Рабочие </w:t>
      </w:r>
      <w:r>
        <w:br/>
      </w:r>
      <w:r>
        <w:rPr>
          <w:rFonts w:ascii="Times New Roman"/>
          <w:b w:val="false"/>
          <w:i w:val="false"/>
          <w:color w:val="000000"/>
          <w:sz w:val="28"/>
        </w:rPr>
        <w:t xml:space="preserve">
      Машинисты просеивающих установок  </w:t>
      </w:r>
      <w:r>
        <w:br/>
      </w:r>
      <w:r>
        <w:rPr>
          <w:rFonts w:ascii="Times New Roman"/>
          <w:b w:val="false"/>
          <w:i w:val="false"/>
          <w:color w:val="000000"/>
          <w:sz w:val="28"/>
        </w:rPr>
        <w:t xml:space="preserve">
      Укладчики-упаковщики, занятые на упаковке цинковой пыли и окиси цинка </w:t>
      </w:r>
      <w:r>
        <w:br/>
      </w:r>
      <w:r>
        <w:rPr>
          <w:rFonts w:ascii="Times New Roman"/>
          <w:b w:val="false"/>
          <w:i w:val="false"/>
          <w:color w:val="000000"/>
          <w:sz w:val="28"/>
        </w:rPr>
        <w:t xml:space="preserve">
      б) Руководители и специалисты </w:t>
      </w:r>
      <w:r>
        <w:br/>
      </w:r>
      <w:r>
        <w:rPr>
          <w:rFonts w:ascii="Times New Roman"/>
          <w:b w:val="false"/>
          <w:i w:val="false"/>
          <w:color w:val="000000"/>
          <w:sz w:val="28"/>
        </w:rPr>
        <w:t xml:space="preserve">
      Мастера, старшие мастера при руководстве рабочими, предусмотренными настоящим подразделом (пункт 5) </w:t>
      </w:r>
      <w:r>
        <w:br/>
      </w:r>
      <w:r>
        <w:rPr>
          <w:rFonts w:ascii="Times New Roman"/>
          <w:b w:val="false"/>
          <w:i w:val="false"/>
          <w:color w:val="000000"/>
          <w:sz w:val="28"/>
        </w:rPr>
        <w:t xml:space="preserve">
      19. Производство твердых сплавов и тугоплавких металлов </w:t>
      </w:r>
      <w:r>
        <w:br/>
      </w:r>
      <w:r>
        <w:rPr>
          <w:rFonts w:ascii="Times New Roman"/>
          <w:b w:val="false"/>
          <w:i w:val="false"/>
          <w:color w:val="000000"/>
          <w:sz w:val="28"/>
        </w:rPr>
        <w:t xml:space="preserve">
      а) Рабочие </w:t>
      </w:r>
      <w:r>
        <w:br/>
      </w:r>
      <w:r>
        <w:rPr>
          <w:rFonts w:ascii="Times New Roman"/>
          <w:b w:val="false"/>
          <w:i w:val="false"/>
          <w:color w:val="000000"/>
          <w:sz w:val="28"/>
        </w:rPr>
        <w:t xml:space="preserve">
      Аппаратчики в производстве металлических порошков, занятые на размоле и просеве </w:t>
      </w:r>
      <w:r>
        <w:br/>
      </w:r>
      <w:r>
        <w:rPr>
          <w:rFonts w:ascii="Times New Roman"/>
          <w:b w:val="false"/>
          <w:i w:val="false"/>
          <w:color w:val="000000"/>
          <w:sz w:val="28"/>
        </w:rPr>
        <w:t xml:space="preserve">
      Аппаратчики в производстве твердых сплавов и тугоплавких металлов, занятые в производстве солей вольфрама, кобальта, хрома, молибдена, никеля и сернистого натрия </w:t>
      </w:r>
      <w:r>
        <w:br/>
      </w:r>
      <w:r>
        <w:rPr>
          <w:rFonts w:ascii="Times New Roman"/>
          <w:b w:val="false"/>
          <w:i w:val="false"/>
          <w:color w:val="000000"/>
          <w:sz w:val="28"/>
        </w:rPr>
        <w:t xml:space="preserve">
      Аппаратчики-гидрометаллурги, занятые в производстве солей вольфрама, кобальта, хрома, молибдена, никеля и сернистого натрия </w:t>
      </w:r>
      <w:r>
        <w:br/>
      </w:r>
      <w:r>
        <w:rPr>
          <w:rFonts w:ascii="Times New Roman"/>
          <w:b w:val="false"/>
          <w:i w:val="false"/>
          <w:color w:val="000000"/>
          <w:sz w:val="28"/>
        </w:rPr>
        <w:t xml:space="preserve">
      Аппаратчики изготовления искусственного шеелита  </w:t>
      </w:r>
      <w:r>
        <w:br/>
      </w:r>
      <w:r>
        <w:rPr>
          <w:rFonts w:ascii="Times New Roman"/>
          <w:b w:val="false"/>
          <w:i w:val="false"/>
          <w:color w:val="000000"/>
          <w:sz w:val="28"/>
        </w:rPr>
        <w:t xml:space="preserve">
      Аппаратчики карбидизации </w:t>
      </w:r>
      <w:r>
        <w:br/>
      </w:r>
      <w:r>
        <w:rPr>
          <w:rFonts w:ascii="Times New Roman"/>
          <w:b w:val="false"/>
          <w:i w:val="false"/>
          <w:color w:val="000000"/>
          <w:sz w:val="28"/>
        </w:rPr>
        <w:t xml:space="preserve">
      Аппаратчики окисления молибденовых отходов  </w:t>
      </w:r>
      <w:r>
        <w:br/>
      </w:r>
      <w:r>
        <w:rPr>
          <w:rFonts w:ascii="Times New Roman"/>
          <w:b w:val="false"/>
          <w:i w:val="false"/>
          <w:color w:val="000000"/>
          <w:sz w:val="28"/>
        </w:rPr>
        <w:t xml:space="preserve">
      Аппаратчики печей восстановления, занятые на восстановлении кобальта </w:t>
      </w:r>
      <w:r>
        <w:br/>
      </w:r>
      <w:r>
        <w:rPr>
          <w:rFonts w:ascii="Times New Roman"/>
          <w:b w:val="false"/>
          <w:i w:val="false"/>
          <w:color w:val="000000"/>
          <w:sz w:val="28"/>
        </w:rPr>
        <w:t xml:space="preserve">
      Волочильщики цветных металлов, занятые на горячем волочении (грубое волочение) </w:t>
      </w:r>
      <w:r>
        <w:br/>
      </w:r>
      <w:r>
        <w:rPr>
          <w:rFonts w:ascii="Times New Roman"/>
          <w:b w:val="false"/>
          <w:i w:val="false"/>
          <w:color w:val="000000"/>
          <w:sz w:val="28"/>
        </w:rPr>
        <w:t xml:space="preserve">
      Кузнецы на молотах и прессах </w:t>
      </w:r>
      <w:r>
        <w:br/>
      </w:r>
      <w:r>
        <w:rPr>
          <w:rFonts w:ascii="Times New Roman"/>
          <w:b w:val="false"/>
          <w:i w:val="false"/>
          <w:color w:val="000000"/>
          <w:sz w:val="28"/>
        </w:rPr>
        <w:t xml:space="preserve">
      Кузнецы-штамповщики на ротационных машинах  </w:t>
      </w:r>
      <w:r>
        <w:br/>
      </w:r>
      <w:r>
        <w:rPr>
          <w:rFonts w:ascii="Times New Roman"/>
          <w:b w:val="false"/>
          <w:i w:val="false"/>
          <w:color w:val="000000"/>
          <w:sz w:val="28"/>
        </w:rPr>
        <w:t xml:space="preserve">
      Машинисты крана (крановщики), занятые на горячих участках работ </w:t>
      </w:r>
      <w:r>
        <w:br/>
      </w:r>
      <w:r>
        <w:rPr>
          <w:rFonts w:ascii="Times New Roman"/>
          <w:b w:val="false"/>
          <w:i w:val="false"/>
          <w:color w:val="000000"/>
          <w:sz w:val="28"/>
        </w:rPr>
        <w:t xml:space="preserve">
      Машинисты мельниц  </w:t>
      </w:r>
      <w:r>
        <w:br/>
      </w:r>
      <w:r>
        <w:rPr>
          <w:rFonts w:ascii="Times New Roman"/>
          <w:b w:val="false"/>
          <w:i w:val="false"/>
          <w:color w:val="000000"/>
          <w:sz w:val="28"/>
        </w:rPr>
        <w:t xml:space="preserve">
      Машинисты просеивающих установок  </w:t>
      </w:r>
      <w:r>
        <w:br/>
      </w:r>
      <w:r>
        <w:rPr>
          <w:rFonts w:ascii="Times New Roman"/>
          <w:b w:val="false"/>
          <w:i w:val="false"/>
          <w:color w:val="000000"/>
          <w:sz w:val="28"/>
        </w:rPr>
        <w:t xml:space="preserve">
      Обжигальщики  </w:t>
      </w:r>
      <w:r>
        <w:br/>
      </w:r>
      <w:r>
        <w:rPr>
          <w:rFonts w:ascii="Times New Roman"/>
          <w:b w:val="false"/>
          <w:i w:val="false"/>
          <w:color w:val="000000"/>
          <w:sz w:val="28"/>
        </w:rPr>
        <w:t xml:space="preserve">
      Плавильщики </w:t>
      </w:r>
      <w:r>
        <w:br/>
      </w:r>
      <w:r>
        <w:rPr>
          <w:rFonts w:ascii="Times New Roman"/>
          <w:b w:val="false"/>
          <w:i w:val="false"/>
          <w:color w:val="000000"/>
          <w:sz w:val="28"/>
        </w:rPr>
        <w:t xml:space="preserve">
      Плавильщики электронно-лучевой плавки  </w:t>
      </w:r>
      <w:r>
        <w:br/>
      </w:r>
      <w:r>
        <w:rPr>
          <w:rFonts w:ascii="Times New Roman"/>
          <w:b w:val="false"/>
          <w:i w:val="false"/>
          <w:color w:val="000000"/>
          <w:sz w:val="28"/>
        </w:rPr>
        <w:t xml:space="preserve">
      Прессовщики твердых сплавов, занятые на горячем прессовании </w:t>
      </w:r>
      <w:r>
        <w:br/>
      </w:r>
      <w:r>
        <w:rPr>
          <w:rFonts w:ascii="Times New Roman"/>
          <w:b w:val="false"/>
          <w:i w:val="false"/>
          <w:color w:val="000000"/>
          <w:sz w:val="28"/>
        </w:rPr>
        <w:t xml:space="preserve">
      Прокальщики </w:t>
      </w:r>
      <w:r>
        <w:br/>
      </w:r>
      <w:r>
        <w:rPr>
          <w:rFonts w:ascii="Times New Roman"/>
          <w:b w:val="false"/>
          <w:i w:val="false"/>
          <w:color w:val="000000"/>
          <w:sz w:val="28"/>
        </w:rPr>
        <w:t xml:space="preserve">
      Прокатчики горячего металла  </w:t>
      </w:r>
      <w:r>
        <w:br/>
      </w:r>
      <w:r>
        <w:rPr>
          <w:rFonts w:ascii="Times New Roman"/>
          <w:b w:val="false"/>
          <w:i w:val="false"/>
          <w:color w:val="000000"/>
          <w:sz w:val="28"/>
        </w:rPr>
        <w:t xml:space="preserve">
      Пропитчики </w:t>
      </w:r>
      <w:r>
        <w:br/>
      </w:r>
      <w:r>
        <w:rPr>
          <w:rFonts w:ascii="Times New Roman"/>
          <w:b w:val="false"/>
          <w:i w:val="false"/>
          <w:color w:val="000000"/>
          <w:sz w:val="28"/>
        </w:rPr>
        <w:t xml:space="preserve">
      Просевщики порошков на механических ситах  </w:t>
      </w:r>
      <w:r>
        <w:br/>
      </w:r>
      <w:r>
        <w:rPr>
          <w:rFonts w:ascii="Times New Roman"/>
          <w:b w:val="false"/>
          <w:i w:val="false"/>
          <w:color w:val="000000"/>
          <w:sz w:val="28"/>
        </w:rPr>
        <w:t xml:space="preserve">
      Сварщики изделий из тугоплавких металлов  </w:t>
      </w:r>
      <w:r>
        <w:br/>
      </w:r>
      <w:r>
        <w:rPr>
          <w:rFonts w:ascii="Times New Roman"/>
          <w:b w:val="false"/>
          <w:i w:val="false"/>
          <w:color w:val="000000"/>
          <w:sz w:val="28"/>
        </w:rPr>
        <w:t xml:space="preserve">
      Спекальщики твердосплавных изделий  </w:t>
      </w:r>
      <w:r>
        <w:br/>
      </w:r>
      <w:r>
        <w:rPr>
          <w:rFonts w:ascii="Times New Roman"/>
          <w:b w:val="false"/>
          <w:i w:val="false"/>
          <w:color w:val="000000"/>
          <w:sz w:val="28"/>
        </w:rPr>
        <w:t xml:space="preserve">
      Сушильщики, занятые на сушке порошков и смесей  </w:t>
      </w:r>
      <w:r>
        <w:br/>
      </w:r>
      <w:r>
        <w:rPr>
          <w:rFonts w:ascii="Times New Roman"/>
          <w:b w:val="false"/>
          <w:i w:val="false"/>
          <w:color w:val="000000"/>
          <w:sz w:val="28"/>
        </w:rPr>
        <w:t xml:space="preserve">
      Электролизники водных растворов  </w:t>
      </w:r>
      <w:r>
        <w:br/>
      </w:r>
      <w:r>
        <w:rPr>
          <w:rFonts w:ascii="Times New Roman"/>
          <w:b w:val="false"/>
          <w:i w:val="false"/>
          <w:color w:val="000000"/>
          <w:sz w:val="28"/>
        </w:rPr>
        <w:t xml:space="preserve">
      Электролизники расплавленных солей </w:t>
      </w:r>
      <w:r>
        <w:br/>
      </w:r>
      <w:r>
        <w:rPr>
          <w:rFonts w:ascii="Times New Roman"/>
          <w:b w:val="false"/>
          <w:i w:val="false"/>
          <w:color w:val="000000"/>
          <w:sz w:val="28"/>
        </w:rPr>
        <w:t xml:space="preserve">
      20. Производство ртути, элементарной серы, ксантогената, мышьяка, хромовых солей, сернистого натрия, светосоставов, молибдата аммония, сталинита, их соединений. Аффинаж золота, серебра, платины, металлов платиновой группы  </w:t>
      </w:r>
      <w:r>
        <w:br/>
      </w:r>
      <w:r>
        <w:rPr>
          <w:rFonts w:ascii="Times New Roman"/>
          <w:b w:val="false"/>
          <w:i w:val="false"/>
          <w:color w:val="000000"/>
          <w:sz w:val="28"/>
        </w:rPr>
        <w:t xml:space="preserve">
      а) Рабочие  </w:t>
      </w:r>
      <w:r>
        <w:br/>
      </w:r>
      <w:r>
        <w:rPr>
          <w:rFonts w:ascii="Times New Roman"/>
          <w:b w:val="false"/>
          <w:i w:val="false"/>
          <w:color w:val="000000"/>
          <w:sz w:val="28"/>
        </w:rPr>
        <w:t xml:space="preserve">
      Все рабочие, занятые полный рабочий день в технологическом процессе и на ремонте оборудования в указанных производствах  </w:t>
      </w:r>
      <w:r>
        <w:br/>
      </w:r>
      <w:r>
        <w:rPr>
          <w:rFonts w:ascii="Times New Roman"/>
          <w:b w:val="false"/>
          <w:i w:val="false"/>
          <w:color w:val="000000"/>
          <w:sz w:val="28"/>
        </w:rPr>
        <w:t xml:space="preserve">
      Рабочие, занятые на обслуживании указанных производств:  </w:t>
      </w:r>
      <w:r>
        <w:br/>
      </w:r>
      <w:r>
        <w:rPr>
          <w:rFonts w:ascii="Times New Roman"/>
          <w:b w:val="false"/>
          <w:i w:val="false"/>
          <w:color w:val="000000"/>
          <w:sz w:val="28"/>
        </w:rPr>
        <w:t xml:space="preserve">
      контролеры продукции цветной металлургии, подсобные рабочие, рабочие, занятые на приемке, подаче, опробовании и обработке сырья, полупродуктов, готовой продукции и отходов, рабочие, занятые на обработке производственных растворов и сточных вод, транспортировке сырья, кислот, полупродуктов и готовой продукции, укладке и упаковке сырья, кислот, полупродуктов и готовой продукции  </w:t>
      </w:r>
      <w:r>
        <w:br/>
      </w:r>
      <w:r>
        <w:rPr>
          <w:rFonts w:ascii="Times New Roman"/>
          <w:b w:val="false"/>
          <w:i w:val="false"/>
          <w:color w:val="000000"/>
          <w:sz w:val="28"/>
        </w:rPr>
        <w:t xml:space="preserve">
      б) Руководители и специалисты  </w:t>
      </w:r>
      <w:r>
        <w:br/>
      </w:r>
      <w:r>
        <w:rPr>
          <w:rFonts w:ascii="Times New Roman"/>
          <w:b w:val="false"/>
          <w:i w:val="false"/>
          <w:color w:val="000000"/>
          <w:sz w:val="28"/>
        </w:rPr>
        <w:t xml:space="preserve">
      Мастера, старшие мастера, занятые в цехах, переделах и отделениях  </w:t>
      </w:r>
      <w:r>
        <w:br/>
      </w:r>
      <w:r>
        <w:rPr>
          <w:rFonts w:ascii="Times New Roman"/>
          <w:b w:val="false"/>
          <w:i w:val="false"/>
          <w:color w:val="000000"/>
          <w:sz w:val="28"/>
        </w:rPr>
        <w:t xml:space="preserve">
      Мастера контрольные (участка, цеха)  </w:t>
      </w:r>
    </w:p>
    <w:bookmarkStart w:name="z11" w:id="10"/>
    <w:p>
      <w:pPr>
        <w:spacing w:after="0"/>
        <w:ind w:left="0"/>
        <w:jc w:val="left"/>
      </w:pPr>
      <w:r>
        <w:rPr>
          <w:rFonts w:ascii="Times New Roman"/>
          <w:b/>
          <w:i w:val="false"/>
          <w:color w:val="000000"/>
        </w:rPr>
        <w:t xml:space="preserve"> 
8. Химическое производство </w:t>
      </w:r>
    </w:p>
    <w:bookmarkEnd w:id="10"/>
    <w:p>
      <w:pPr>
        <w:spacing w:after="0"/>
        <w:ind w:left="0"/>
        <w:jc w:val="both"/>
      </w:pPr>
      <w:r>
        <w:rPr>
          <w:rFonts w:ascii="Times New Roman"/>
          <w:b w:val="false"/>
          <w:i w:val="false"/>
          <w:color w:val="000000"/>
          <w:sz w:val="28"/>
        </w:rPr>
        <w:t xml:space="preserve">      А. Рабочие, руководители и специалисты предприятий химической и нефтехимической отрасли промышленности, занятые полный рабочий день в нижеперечисленных производствах и работах:  </w:t>
      </w:r>
      <w:r>
        <w:br/>
      </w:r>
      <w:r>
        <w:rPr>
          <w:rFonts w:ascii="Times New Roman"/>
          <w:b w:val="false"/>
          <w:i w:val="false"/>
          <w:color w:val="000000"/>
          <w:sz w:val="28"/>
        </w:rPr>
        <w:t xml:space="preserve">
      1. Активизированного угля *; алюмогеля; аэрогеля; альдегидов и их производных; аминов, их соединений; аммиака (включая газовое сырье); активированного пиролюзита; асбовинила; белой сажи, брома, его соединений; ванадиевых и сурьмяных соединений; выплавки серы независимо от способа; галоидопроизводных этилена, их полимеров и сополимеров; гератоля; гопкалита; графитно-коллидных препаратов; гуанидинов и их производных; двуокиси марганца; детергентов; диметилсульфата; десульфуратора; дипроксида; ингибиторов; ионообменных смол и полупродуктов для них; йода, его соединений; каустической соды; капролактама; камфоры; карбида кальция; карбюризаторов; катализаторов; кетонов, их производных; коагулянта; креолина; лакокрасочной продукции с применением органических растворителей; лаков и их смесей; меркаптанов; металлического натрия, калия, их окислов; металлических порошков химическим способом; минеральных и органических кислот, их соединений, производных, в том числе регенерации, денитрации и концентрации; минеральных солей; минеральных удобрений; мипоросепараторов; мочевины; мышьяка и его солей; необрастающих составов и токсинов к ним; нитросмесей; некаля, тиокола; обогащение мышьяковых, аппатито-нефелиновых, серных руд; органических и неорганических реактивов; окисей, перекисей, гидроперекисей и их соединений; окиси этилена и продуктов на ее основе; органических продуктов, синтезируемых на основе органического жирного, ароматического и гетероциклического сырья, в том числе продуктов для синтеза красителей, пигментов и лаков; оссеина; пиролиза углеводородов нефти, очистки, компримирования, разделения пирогаза, крекинг газа, природных газов; пластификаторов; пластмасс на основе; фенолов, крезолов, ксиленолов, резорцина, суммарных фенолов, меламина, анилина, фурфурола, тиомочевины, изоцианатов, полиамидов, полиуретанов, полиэфирных смол, простых и сложных эфиров целлюлозы; непрерывного и штапельного стекловолокна (исключая теплоизоляционное стекловолокно), а также изделии из него и стеклопластика; полидиена; поливинилпирролидона; полимеров и сополимеров акриловой и метакриловой кислот и их производных; полимеров простых виниловых эфиров; полиэтилентерефталатов, бутадиена, полиизобутилена, изопрена, латексов, пленочных и других материалов на их основе; полифосфатов; поликарбонатной пленки; поропластов; порофора; прессовочных материалов; производных бензола, бензоила, нафталина, их гомологов; простых, сложных эфиров; ртутных приборов и препаратов; резиновом, резинотехническом и шинном в цехах: подготовительных, подготовки сырья, вулканизации, изготовлении клеев для резины; светосоставов; свинца, ртути, хрома, их окислов, продуктов соединений; селена, теллура, селеновых, медных, цинковых соединений; сероуглерода; силикагеля; синтетических каучуков; синтетических витаминов *;   </w:t>
      </w:r>
      <w:r>
        <w:br/>
      </w:r>
      <w:r>
        <w:rPr>
          <w:rFonts w:ascii="Times New Roman"/>
          <w:b w:val="false"/>
          <w:i w:val="false"/>
          <w:color w:val="000000"/>
          <w:sz w:val="28"/>
        </w:rPr>
        <w:t xml:space="preserve">
      Сноска.* Распространяется на химико-фармацевтическую отрасль промышленности.   </w:t>
      </w:r>
      <w:r>
        <w:br/>
      </w:r>
      <w:r>
        <w:rPr>
          <w:rFonts w:ascii="Times New Roman"/>
          <w:b w:val="false"/>
          <w:i w:val="false"/>
          <w:color w:val="000000"/>
          <w:sz w:val="28"/>
        </w:rPr>
        <w:t xml:space="preserve">
      синтетических красителей, пигментов, их размол, сушка; синтетических смол, лаков; соединений бария, титана; спиртов, их производных; стирола, его производных; полимеров, сополимеров; сульфоугля; сцинтилляционных материалов; термочувствительных красок, карандашей; технических, кормовых фосфатов; технического углерода, материалов на его основе; углеводородов, их соединений; уротропина; фенола, его соединений; феромагнитного, пеногенераторного порошка, флотореагентов; формальгликоля; фосфора, фосфорной кислоты, их производных; фреонов всех классов; фригитов; фтора, его соединений; фторхлорорганических соединений; химикатов: для резины, каучука, сельского хозяйства, садоводства, медицинских препаратов, бензинов, смазочных, трансформаторных масел для борьбы с пылью, флотореагентов, пластических масс, искусственных волокон, для цветной, черно-белой кинофотопленки, бумаги для кинофотопромышленности; химических средств защиты растений, протравителей, отпугивающих средств, препаратов на их основе; химпоглотителя; хлора, его соединений; хлорвинила, его полимеров, сополимеров; целлозольвов; цианистых, роданистых соединений;цианатов, диизоцианатов, их производных; экстралина; элементоорганических  </w:t>
      </w:r>
      <w:r>
        <w:br/>
      </w:r>
      <w:r>
        <w:rPr>
          <w:rFonts w:ascii="Times New Roman"/>
          <w:b w:val="false"/>
          <w:i w:val="false"/>
          <w:color w:val="000000"/>
          <w:sz w:val="28"/>
        </w:rPr>
        <w:t xml:space="preserve">
соединений; эмалей, препаратов из драгметаллов; эмульсий жировых смесей, их умягчителей; этиловой жидкости; ядохимикатов </w:t>
      </w:r>
      <w:r>
        <w:br/>
      </w:r>
      <w:r>
        <w:rPr>
          <w:rFonts w:ascii="Times New Roman"/>
          <w:b w:val="false"/>
          <w:i w:val="false"/>
          <w:color w:val="000000"/>
          <w:sz w:val="28"/>
        </w:rPr>
        <w:t xml:space="preserve">
      Работники, занятые в специальных производствах (включая очистку цистерн, емкостей, мойку, ремонт и обработку тары по спецпроизводствам и из-под токсических веществ) и в лабораториях с химическими спецвеществами. </w:t>
      </w:r>
      <w:r>
        <w:br/>
      </w:r>
      <w:r>
        <w:rPr>
          <w:rFonts w:ascii="Times New Roman"/>
          <w:b w:val="false"/>
          <w:i w:val="false"/>
          <w:color w:val="000000"/>
          <w:sz w:val="28"/>
        </w:rPr>
        <w:t xml:space="preserve">
      Работники цехов, отделений, участков антикоррозийных составов и покрытий </w:t>
      </w:r>
      <w:r>
        <w:br/>
      </w:r>
      <w:r>
        <w:rPr>
          <w:rFonts w:ascii="Times New Roman"/>
          <w:b w:val="false"/>
          <w:i w:val="false"/>
          <w:color w:val="000000"/>
          <w:sz w:val="28"/>
        </w:rPr>
        <w:t xml:space="preserve">
      Рабочие, мастера и старшие мастера, механики и энергетики цехов, занятые на ремонте, профилактике обслуживании технологического оборудования и электрооборудования (кроме контрольно-измерительных приборов и вентиляции), коммуникаций, дегазации производственной канализации и тоннелей в вышеперечисленных производствах и подразделениях </w:t>
      </w:r>
      <w:r>
        <w:br/>
      </w:r>
      <w:r>
        <w:rPr>
          <w:rFonts w:ascii="Times New Roman"/>
          <w:b w:val="false"/>
          <w:i w:val="false"/>
          <w:color w:val="000000"/>
          <w:sz w:val="28"/>
        </w:rPr>
        <w:t xml:space="preserve">
      Работники, занятые наполнением хлором баллонов и контейнеров, а также на разливе хлора в производстве хлора  </w:t>
      </w:r>
      <w:r>
        <w:br/>
      </w:r>
      <w:r>
        <w:rPr>
          <w:rFonts w:ascii="Times New Roman"/>
          <w:b w:val="false"/>
          <w:i w:val="false"/>
          <w:color w:val="000000"/>
          <w:sz w:val="28"/>
        </w:rPr>
        <w:t xml:space="preserve">
      Рабочие, руководители и специалисты, занятые в резиновом, резинотехническом и шинном производствах, на участках: </w:t>
      </w:r>
      <w:r>
        <w:br/>
      </w:r>
      <w:r>
        <w:rPr>
          <w:rFonts w:ascii="Times New Roman"/>
          <w:b w:val="false"/>
          <w:i w:val="false"/>
          <w:color w:val="000000"/>
          <w:sz w:val="28"/>
        </w:rPr>
        <w:t xml:space="preserve">
      подготовительных, подготовки сырья, вулканизации, изготовления клеев для резины </w:t>
      </w:r>
      <w:r>
        <w:br/>
      </w:r>
      <w:r>
        <w:rPr>
          <w:rFonts w:ascii="Times New Roman"/>
          <w:b w:val="false"/>
          <w:i w:val="false"/>
          <w:color w:val="000000"/>
          <w:sz w:val="28"/>
        </w:rPr>
        <w:t xml:space="preserve">
      Рабочие, руководители и специалисты, занятые в производстве ронгалита и сульфированных жировых продуктов </w:t>
      </w:r>
      <w:r>
        <w:br/>
      </w:r>
      <w:r>
        <w:rPr>
          <w:rFonts w:ascii="Times New Roman"/>
          <w:b w:val="false"/>
          <w:i w:val="false"/>
          <w:color w:val="000000"/>
          <w:sz w:val="28"/>
        </w:rPr>
        <w:t xml:space="preserve">
      2. Производство асбестовых технических изделий </w:t>
      </w:r>
      <w:r>
        <w:br/>
      </w:r>
      <w:r>
        <w:rPr>
          <w:rFonts w:ascii="Times New Roman"/>
          <w:b w:val="false"/>
          <w:i w:val="false"/>
          <w:color w:val="000000"/>
          <w:sz w:val="28"/>
        </w:rPr>
        <w:t xml:space="preserve">
      а) Рабочие </w:t>
      </w:r>
      <w:r>
        <w:br/>
      </w:r>
      <w:r>
        <w:rPr>
          <w:rFonts w:ascii="Times New Roman"/>
          <w:b w:val="false"/>
          <w:i w:val="false"/>
          <w:color w:val="000000"/>
          <w:sz w:val="28"/>
        </w:rPr>
        <w:t xml:space="preserve">
      В производстве асбестовых технических изделий в нижеследующих цехах, участках и отделениях:  </w:t>
      </w:r>
      <w:r>
        <w:br/>
      </w:r>
      <w:r>
        <w:rPr>
          <w:rFonts w:ascii="Times New Roman"/>
          <w:b w:val="false"/>
          <w:i w:val="false"/>
          <w:color w:val="000000"/>
          <w:sz w:val="28"/>
        </w:rPr>
        <w:t xml:space="preserve">
      подготовительном (приготовительном), текстильном, прядильном, ткацком, аппаратном, набивочном, автотракторных деталей, автоформованных деталей, спиральнонавитых прокладок, картона и фильтров, паранитовом, вальцленты (эластичного материала) опытно-экспериментальном, промтехники  </w:t>
      </w:r>
      <w:r>
        <w:br/>
      </w:r>
      <w:r>
        <w:rPr>
          <w:rFonts w:ascii="Times New Roman"/>
          <w:b w:val="false"/>
          <w:i w:val="false"/>
          <w:color w:val="000000"/>
          <w:sz w:val="28"/>
        </w:rPr>
        <w:t xml:space="preserve">
      Рабочие, занятые на ремонте, профилактике и обслуживании технологического и электрооборудования (кроме контрольно-измерительных приборов и вентиляции)  </w:t>
      </w:r>
      <w:r>
        <w:br/>
      </w:r>
      <w:r>
        <w:rPr>
          <w:rFonts w:ascii="Times New Roman"/>
          <w:b w:val="false"/>
          <w:i w:val="false"/>
          <w:color w:val="000000"/>
          <w:sz w:val="28"/>
        </w:rPr>
        <w:t xml:space="preserve">
      б) Руководители и специалисты  </w:t>
      </w:r>
      <w:r>
        <w:br/>
      </w:r>
      <w:r>
        <w:rPr>
          <w:rFonts w:ascii="Times New Roman"/>
          <w:b w:val="false"/>
          <w:i w:val="false"/>
          <w:color w:val="000000"/>
          <w:sz w:val="28"/>
        </w:rPr>
        <w:t xml:space="preserve">
      Мастера и старшие мастера, начальники смен, участков, занятые в вышеперечисленных цехах, участках и отделениях  </w:t>
      </w:r>
      <w:r>
        <w:br/>
      </w:r>
      <w:r>
        <w:rPr>
          <w:rFonts w:ascii="Times New Roman"/>
          <w:b w:val="false"/>
          <w:i w:val="false"/>
          <w:color w:val="000000"/>
          <w:sz w:val="28"/>
        </w:rPr>
        <w:t xml:space="preserve">
      Мастера (старшие мастера) по ремонту оборудования (кроме контрольно-измерительных приборов и вентиляции)  </w:t>
      </w:r>
      <w:r>
        <w:br/>
      </w:r>
      <w:r>
        <w:rPr>
          <w:rFonts w:ascii="Times New Roman"/>
          <w:b w:val="false"/>
          <w:i w:val="false"/>
          <w:color w:val="000000"/>
          <w:sz w:val="28"/>
        </w:rPr>
        <w:t xml:space="preserve">
      Энергетики, занятые в вышеперечисленных цехах, участках и отделениях  </w:t>
      </w:r>
      <w:r>
        <w:br/>
      </w:r>
      <w:r>
        <w:rPr>
          <w:rFonts w:ascii="Times New Roman"/>
          <w:b w:val="false"/>
          <w:i w:val="false"/>
          <w:color w:val="000000"/>
          <w:sz w:val="28"/>
        </w:rPr>
        <w:t xml:space="preserve">
      Механики, занятые в вышеперечисленных цехах, участках и отделениях  </w:t>
      </w:r>
      <w:r>
        <w:br/>
      </w:r>
      <w:r>
        <w:rPr>
          <w:rFonts w:ascii="Times New Roman"/>
          <w:b w:val="false"/>
          <w:i w:val="false"/>
          <w:color w:val="000000"/>
          <w:sz w:val="28"/>
        </w:rPr>
        <w:t xml:space="preserve">
      Б. Рабочие и мастера предприятий других отраслей промышленности и народного хозяйства, занятые полный рабочий день в технологическом процессе производства продукции: неорганической химии, удобрений, полимеров, пластических масс (включая композиционные материалы, стеклопластики и полеуритан, в том числе методом напыления), каучуков, лакокрасочной, бытовой химии, органического синтеза, синтетических красителей, нефтехимической, резинотехнической и асбестовой, химических реактивов, высокочистых веществ в отдельных цехах, отделениях, на участках и установках при наличии в воздухе рабочей зоны вредных веществ 1 или 2 классов опасности, а также канцерогенов.  </w:t>
      </w:r>
      <w:r>
        <w:br/>
      </w:r>
      <w:r>
        <w:rPr>
          <w:rFonts w:ascii="Times New Roman"/>
          <w:b w:val="false"/>
          <w:i w:val="false"/>
          <w:color w:val="000000"/>
          <w:sz w:val="28"/>
        </w:rPr>
        <w:t xml:space="preserve">
      Рабочие и мастера, занятые на ремонте и обслуживании технологического оборудования и электрооборудования в перечисленных производствах  </w:t>
      </w:r>
    </w:p>
    <w:bookmarkStart w:name="z12" w:id="11"/>
    <w:p>
      <w:pPr>
        <w:spacing w:after="0"/>
        <w:ind w:left="0"/>
        <w:jc w:val="left"/>
      </w:pPr>
      <w:r>
        <w:rPr>
          <w:rFonts w:ascii="Times New Roman"/>
          <w:b/>
          <w:i w:val="false"/>
          <w:color w:val="000000"/>
        </w:rPr>
        <w:t xml:space="preserve"> 
9. Производство взрывчатых, инициирующих веществ,  </w:t>
      </w:r>
      <w:r>
        <w:br/>
      </w:r>
      <w:r>
        <w:rPr>
          <w:rFonts w:ascii="Times New Roman"/>
          <w:b/>
          <w:i w:val="false"/>
          <w:color w:val="000000"/>
        </w:rPr>
        <w:t xml:space="preserve">
порохов и снаряжение боеприпасов </w:t>
      </w:r>
    </w:p>
    <w:bookmarkEnd w:id="11"/>
    <w:p>
      <w:pPr>
        <w:spacing w:after="0"/>
        <w:ind w:left="0"/>
        <w:jc w:val="both"/>
      </w:pPr>
      <w:r>
        <w:rPr>
          <w:rFonts w:ascii="Times New Roman"/>
          <w:b w:val="false"/>
          <w:i w:val="false"/>
          <w:color w:val="000000"/>
          <w:sz w:val="28"/>
        </w:rPr>
        <w:t xml:space="preserve">      1. Производство серной, азотной кислот их солей, окислителей жидких ракетных топлив на основе крепкой азотной кислоты, селена, денитрации и концентрации отработанных кислот, рекуперации кислот в производствах взрывчатых веществ и порохов.  </w:t>
      </w:r>
      <w:r>
        <w:br/>
      </w:r>
      <w:r>
        <w:rPr>
          <w:rFonts w:ascii="Times New Roman"/>
          <w:b w:val="false"/>
          <w:i w:val="false"/>
          <w:color w:val="000000"/>
          <w:sz w:val="28"/>
        </w:rPr>
        <w:t xml:space="preserve">
      Рабочие, руководители и специалисты, занятые полный рабочий день в технологическом процессе и на ремонте при отработке и производстве указанных продуктов  </w:t>
      </w:r>
      <w:r>
        <w:br/>
      </w:r>
      <w:r>
        <w:rPr>
          <w:rFonts w:ascii="Times New Roman"/>
          <w:b w:val="false"/>
          <w:i w:val="false"/>
          <w:color w:val="000000"/>
          <w:sz w:val="28"/>
        </w:rPr>
        <w:t xml:space="preserve">
      2. Отработка и изготовление взрывчатых веществ, включая промышленные взрывчатые вещества  </w:t>
      </w:r>
      <w:r>
        <w:br/>
      </w:r>
      <w:r>
        <w:rPr>
          <w:rFonts w:ascii="Times New Roman"/>
          <w:b w:val="false"/>
          <w:i w:val="false"/>
          <w:color w:val="000000"/>
          <w:sz w:val="28"/>
        </w:rPr>
        <w:t xml:space="preserve">
      Рабочие, руководители и специалисты, занятые полный рабочий день в технологическом процессе и на ремонте при отработке новых взрывчатых веществ, а также в производстве всех видов взрывчатых веществ  </w:t>
      </w:r>
      <w:r>
        <w:br/>
      </w:r>
      <w:r>
        <w:rPr>
          <w:rFonts w:ascii="Times New Roman"/>
          <w:b w:val="false"/>
          <w:i w:val="false"/>
          <w:color w:val="000000"/>
          <w:sz w:val="28"/>
        </w:rPr>
        <w:t xml:space="preserve">
      3. Отработка новых и производство всех видов порохов, зарядов твердого топлива, пиротехнических безгазовых и малогазовых составов, огнесмесей, огнеприводного и детонирующего шнура, зарядов, сгорающих гильз, окислителей жидких ракетных топлив на основе крепкой азотной кислоты, а также полуфабрикатов и композиций на их основе  </w:t>
      </w:r>
      <w:r>
        <w:br/>
      </w:r>
      <w:r>
        <w:rPr>
          <w:rFonts w:ascii="Times New Roman"/>
          <w:b w:val="false"/>
          <w:i w:val="false"/>
          <w:color w:val="000000"/>
          <w:sz w:val="28"/>
        </w:rPr>
        <w:t xml:space="preserve">
      Рабочие, руководители и специалисты, занятые полный рабочий день в технологическом процессе и на ремонте при отработке и производстве указанных продуктов (за исключением работников, занятых на изготовлении металлических оболочек для воспламенителей)  </w:t>
      </w:r>
      <w:r>
        <w:br/>
      </w:r>
      <w:r>
        <w:rPr>
          <w:rFonts w:ascii="Times New Roman"/>
          <w:b w:val="false"/>
          <w:i w:val="false"/>
          <w:color w:val="000000"/>
          <w:sz w:val="28"/>
        </w:rPr>
        <w:t xml:space="preserve">
      4. Производство хлопковой целлюлозы, пироксилина и коллоксилина  </w:t>
      </w:r>
      <w:r>
        <w:br/>
      </w:r>
      <w:r>
        <w:rPr>
          <w:rFonts w:ascii="Times New Roman"/>
          <w:b w:val="false"/>
          <w:i w:val="false"/>
          <w:color w:val="000000"/>
          <w:sz w:val="28"/>
        </w:rPr>
        <w:t xml:space="preserve">
      Рабочие, мастера и старшие мастера, занятые полный рабочий день в технологическом процессе производств коллоксилина, кроме рабочих, занятых на отбелке, сушке, промывке линта, нейтрализации вод и приготовления водоумягчительных растворов  </w:t>
      </w:r>
      <w:r>
        <w:br/>
      </w:r>
      <w:r>
        <w:rPr>
          <w:rFonts w:ascii="Times New Roman"/>
          <w:b w:val="false"/>
          <w:i w:val="false"/>
          <w:color w:val="000000"/>
          <w:sz w:val="28"/>
        </w:rPr>
        <w:t xml:space="preserve">
      Рабочие, руководители и специалисты, занятые полный рабочий день в технологическом процессе производства и на ремонте, при приготовлении пироксилина, растворов гипохлорита, бучении, промывке, отбелке и сушке  </w:t>
      </w:r>
      <w:r>
        <w:br/>
      </w:r>
      <w:r>
        <w:rPr>
          <w:rFonts w:ascii="Times New Roman"/>
          <w:b w:val="false"/>
          <w:i w:val="false"/>
          <w:color w:val="000000"/>
          <w:sz w:val="28"/>
        </w:rPr>
        <w:t xml:space="preserve">
      5. Сероперегонное и сероплавильное производство  </w:t>
      </w:r>
      <w:r>
        <w:br/>
      </w:r>
      <w:r>
        <w:rPr>
          <w:rFonts w:ascii="Times New Roman"/>
          <w:b w:val="false"/>
          <w:i w:val="false"/>
          <w:color w:val="000000"/>
          <w:sz w:val="28"/>
        </w:rPr>
        <w:t xml:space="preserve">
      Рабочие, руководители и специалисты, занятые полный рабочий день в технологическом процессе и на ремонте в указанном производстве  </w:t>
      </w:r>
      <w:r>
        <w:br/>
      </w:r>
      <w:r>
        <w:rPr>
          <w:rFonts w:ascii="Times New Roman"/>
          <w:b w:val="false"/>
          <w:i w:val="false"/>
          <w:color w:val="000000"/>
          <w:sz w:val="28"/>
        </w:rPr>
        <w:t xml:space="preserve">
      Производство эфира, коллодия, рекуперация и ректификация растворителей  </w:t>
      </w:r>
      <w:r>
        <w:br/>
      </w:r>
      <w:r>
        <w:rPr>
          <w:rFonts w:ascii="Times New Roman"/>
          <w:b w:val="false"/>
          <w:i w:val="false"/>
          <w:color w:val="000000"/>
          <w:sz w:val="28"/>
        </w:rPr>
        <w:t xml:space="preserve">
      Рабочие, руководители и специалисты, занятые полный рабочий день в технологических процессах и на ремонте в указанных производствах  </w:t>
      </w:r>
      <w:r>
        <w:br/>
      </w:r>
      <w:r>
        <w:rPr>
          <w:rFonts w:ascii="Times New Roman"/>
          <w:b w:val="false"/>
          <w:i w:val="false"/>
          <w:color w:val="000000"/>
          <w:sz w:val="28"/>
        </w:rPr>
        <w:t xml:space="preserve">
      Сборка, разборка, снаряжение, расснаряжение, ремонт всех видов боеприпасов, боевых частей, снаряженных твердотопливных ракетных двигателей, пиротехнических изделий, средств инициирования, других комплектующих, содержащих продукты, указанных в пунктах 2-3  </w:t>
      </w:r>
      <w:r>
        <w:br/>
      </w:r>
      <w:r>
        <w:rPr>
          <w:rFonts w:ascii="Times New Roman"/>
          <w:b w:val="false"/>
          <w:i w:val="false"/>
          <w:color w:val="000000"/>
          <w:sz w:val="28"/>
        </w:rPr>
        <w:t xml:space="preserve">
      Утилизация и уничтожение ракет, боеприпасов и их элементов, снаряженных твердыми топливами, порохами, взрывчатыми веществами и пиротехническим составами  </w:t>
      </w:r>
      <w:r>
        <w:br/>
      </w:r>
      <w:r>
        <w:rPr>
          <w:rFonts w:ascii="Times New Roman"/>
          <w:b w:val="false"/>
          <w:i w:val="false"/>
          <w:color w:val="000000"/>
          <w:sz w:val="28"/>
        </w:rPr>
        <w:t xml:space="preserve">
      Рабочие, руководители и специалисты, занятые полный рабочий день в технологическом процессе и на ремонте в указанных производствах, а также при отработке новых технологий этих производств  </w:t>
      </w:r>
      <w:r>
        <w:br/>
      </w:r>
      <w:r>
        <w:rPr>
          <w:rFonts w:ascii="Times New Roman"/>
          <w:b w:val="false"/>
          <w:i w:val="false"/>
          <w:color w:val="000000"/>
          <w:sz w:val="28"/>
        </w:rPr>
        <w:t xml:space="preserve">
      Рабочие, руководители и специалисты, занятые утилизацией и уничтожением ракет, боеприпасов и их элементов, снаряженных твердыми топливами, порохами, взрывчатыми веществами и пиротехническими составами  </w:t>
      </w:r>
      <w:r>
        <w:br/>
      </w:r>
      <w:r>
        <w:rPr>
          <w:rFonts w:ascii="Times New Roman"/>
          <w:b w:val="false"/>
          <w:i w:val="false"/>
          <w:color w:val="000000"/>
          <w:sz w:val="28"/>
        </w:rPr>
        <w:t xml:space="preserve">
      Производство метола, селективного растворителя, динитрокрезоляторов натрия и аммония  </w:t>
      </w:r>
      <w:r>
        <w:br/>
      </w:r>
      <w:r>
        <w:rPr>
          <w:rFonts w:ascii="Times New Roman"/>
          <w:b w:val="false"/>
          <w:i w:val="false"/>
          <w:color w:val="000000"/>
          <w:sz w:val="28"/>
        </w:rPr>
        <w:t xml:space="preserve">
      Рабочие, руководители и специалисты, занятые полный рабочий день в технологических процессах и на ремонте в указанных производствах  </w:t>
      </w:r>
    </w:p>
    <w:bookmarkStart w:name="z13" w:id="12"/>
    <w:p>
      <w:pPr>
        <w:spacing w:after="0"/>
        <w:ind w:left="0"/>
        <w:jc w:val="left"/>
      </w:pPr>
      <w:r>
        <w:rPr>
          <w:rFonts w:ascii="Times New Roman"/>
          <w:b/>
          <w:i w:val="false"/>
          <w:color w:val="000000"/>
        </w:rPr>
        <w:t xml:space="preserve"> 
  10. Переработка нефти, газа, газового конденсата, угля и сланца </w:t>
      </w:r>
    </w:p>
    <w:bookmarkEnd w:id="12"/>
    <w:p>
      <w:pPr>
        <w:spacing w:after="0"/>
        <w:ind w:left="0"/>
        <w:jc w:val="both"/>
      </w:pPr>
      <w:r>
        <w:rPr>
          <w:rFonts w:ascii="Times New Roman"/>
          <w:b w:val="false"/>
          <w:i w:val="false"/>
          <w:color w:val="000000"/>
          <w:sz w:val="28"/>
        </w:rPr>
        <w:t xml:space="preserve">      1. Перечисленные ниже рабочие, занятые в производствах:  </w:t>
      </w:r>
      <w:r>
        <w:br/>
      </w:r>
      <w:r>
        <w:rPr>
          <w:rFonts w:ascii="Times New Roman"/>
          <w:b w:val="false"/>
          <w:i w:val="false"/>
          <w:color w:val="000000"/>
          <w:sz w:val="28"/>
        </w:rPr>
        <w:t xml:space="preserve">
      перегонки, крекирования сернистых нефтей и выработки из них нефтепродуктов;  </w:t>
      </w:r>
      <w:r>
        <w:br/>
      </w:r>
      <w:r>
        <w:rPr>
          <w:rFonts w:ascii="Times New Roman"/>
          <w:b w:val="false"/>
          <w:i w:val="false"/>
          <w:color w:val="000000"/>
          <w:sz w:val="28"/>
        </w:rPr>
        <w:t xml:space="preserve">
      каталитического риформинга;  </w:t>
      </w:r>
      <w:r>
        <w:br/>
      </w:r>
      <w:r>
        <w:rPr>
          <w:rFonts w:ascii="Times New Roman"/>
          <w:b w:val="false"/>
          <w:i w:val="false"/>
          <w:color w:val="000000"/>
          <w:sz w:val="28"/>
        </w:rPr>
        <w:t xml:space="preserve">
      перегонки сланцевых и угольных смол; пиролиза сернистых нефтепродуктов; ректификации ароматических углеводородов;  </w:t>
      </w:r>
      <w:r>
        <w:br/>
      </w:r>
      <w:r>
        <w:rPr>
          <w:rFonts w:ascii="Times New Roman"/>
          <w:b w:val="false"/>
          <w:i w:val="false"/>
          <w:color w:val="000000"/>
          <w:sz w:val="28"/>
        </w:rPr>
        <w:t xml:space="preserve">
      компримирования и фракционировки газов, содержащих сероводород и окись углерода; сернокислотного алкилирования, этилирования бензина; кислотной, селективной гидроочистки и депарафинизации нефтепродуктов и искусственного жидкого топлива;  </w:t>
      </w:r>
      <w:r>
        <w:br/>
      </w:r>
      <w:r>
        <w:rPr>
          <w:rFonts w:ascii="Times New Roman"/>
          <w:b w:val="false"/>
          <w:i w:val="false"/>
          <w:color w:val="000000"/>
          <w:sz w:val="28"/>
        </w:rPr>
        <w:t xml:space="preserve">
      дефеноляции вод; парафина; церезина, меркаптанов; катализаторов, присадок к нефтепродуктам; кокса;  </w:t>
      </w:r>
      <w:r>
        <w:br/>
      </w:r>
      <w:r>
        <w:rPr>
          <w:rFonts w:ascii="Times New Roman"/>
          <w:b w:val="false"/>
          <w:i w:val="false"/>
          <w:color w:val="000000"/>
          <w:sz w:val="28"/>
        </w:rPr>
        <w:t xml:space="preserve">
      синтетических продуктов из нефтесырья; полукоксования твердого топлива; очистки газов от сернистых соединений, окиси углерода; </w:t>
      </w:r>
      <w:r>
        <w:br/>
      </w:r>
      <w:r>
        <w:rPr>
          <w:rFonts w:ascii="Times New Roman"/>
          <w:b w:val="false"/>
          <w:i w:val="false"/>
          <w:color w:val="000000"/>
          <w:sz w:val="28"/>
        </w:rPr>
        <w:t xml:space="preserve">
      гидрирования твердого топлива и сернистых нефтепродуктов; синтеза углеводородов; переработки продуктов гидрирования, синтеза, </w:t>
      </w:r>
      <w:r>
        <w:br/>
      </w:r>
      <w:r>
        <w:rPr>
          <w:rFonts w:ascii="Times New Roman"/>
          <w:b w:val="false"/>
          <w:i w:val="false"/>
          <w:color w:val="000000"/>
          <w:sz w:val="28"/>
        </w:rPr>
        <w:t xml:space="preserve">
      полукоксования, коксования и газификации твердого топлива; </w:t>
      </w:r>
      <w:r>
        <w:br/>
      </w:r>
      <w:r>
        <w:rPr>
          <w:rFonts w:ascii="Times New Roman"/>
          <w:b w:val="false"/>
          <w:i w:val="false"/>
          <w:color w:val="000000"/>
          <w:sz w:val="28"/>
        </w:rPr>
        <w:t xml:space="preserve">
      обезмасливания и раскисления щелочных отходов; электрообессоливания и обезвоживания, стабилизации, гидроочистки сероводородосодержащей нефти и газового конденсата, получения элементарной (газовой) серы: </w:t>
      </w:r>
      <w:r>
        <w:br/>
      </w:r>
      <w:r>
        <w:rPr>
          <w:rFonts w:ascii="Times New Roman"/>
          <w:b w:val="false"/>
          <w:i w:val="false"/>
          <w:color w:val="000000"/>
          <w:sz w:val="28"/>
        </w:rPr>
        <w:t xml:space="preserve">
      Аппаратчики всех наименований </w:t>
      </w:r>
      <w:r>
        <w:br/>
      </w:r>
      <w:r>
        <w:rPr>
          <w:rFonts w:ascii="Times New Roman"/>
          <w:b w:val="false"/>
          <w:i w:val="false"/>
          <w:color w:val="000000"/>
          <w:sz w:val="28"/>
        </w:rPr>
        <w:t xml:space="preserve">
      Барильетчики </w:t>
      </w:r>
      <w:r>
        <w:br/>
      </w:r>
      <w:r>
        <w:rPr>
          <w:rFonts w:ascii="Times New Roman"/>
          <w:b w:val="false"/>
          <w:i w:val="false"/>
          <w:color w:val="000000"/>
          <w:sz w:val="28"/>
        </w:rPr>
        <w:t xml:space="preserve">
      Дробильщики </w:t>
      </w:r>
      <w:r>
        <w:br/>
      </w:r>
      <w:r>
        <w:rPr>
          <w:rFonts w:ascii="Times New Roman"/>
          <w:b w:val="false"/>
          <w:i w:val="false"/>
          <w:color w:val="000000"/>
          <w:sz w:val="28"/>
        </w:rPr>
        <w:t xml:space="preserve">
      Коксоочистители </w:t>
      </w:r>
      <w:r>
        <w:br/>
      </w:r>
      <w:r>
        <w:rPr>
          <w:rFonts w:ascii="Times New Roman"/>
          <w:b w:val="false"/>
          <w:i w:val="false"/>
          <w:color w:val="000000"/>
          <w:sz w:val="28"/>
        </w:rPr>
        <w:t xml:space="preserve">
      Коксоразгрузчики, занятые на ручных работах </w:t>
      </w:r>
      <w:r>
        <w:br/>
      </w:r>
      <w:r>
        <w:rPr>
          <w:rFonts w:ascii="Times New Roman"/>
          <w:b w:val="false"/>
          <w:i w:val="false"/>
          <w:color w:val="000000"/>
          <w:sz w:val="28"/>
        </w:rPr>
        <w:t xml:space="preserve">
      Машинисты бульдозеров, занятые на рыхлении и погрузке элементарной (газовой) серы </w:t>
      </w:r>
      <w:r>
        <w:br/>
      </w:r>
      <w:r>
        <w:rPr>
          <w:rFonts w:ascii="Times New Roman"/>
          <w:b w:val="false"/>
          <w:i w:val="false"/>
          <w:color w:val="000000"/>
          <w:sz w:val="28"/>
        </w:rPr>
        <w:t xml:space="preserve">
      Машинисты по моторным испытаниям топлива, занятые на работах с этилированным бензином </w:t>
      </w:r>
      <w:r>
        <w:br/>
      </w:r>
      <w:r>
        <w:rPr>
          <w:rFonts w:ascii="Times New Roman"/>
          <w:b w:val="false"/>
          <w:i w:val="false"/>
          <w:color w:val="000000"/>
          <w:sz w:val="28"/>
        </w:rPr>
        <w:t xml:space="preserve">
      Машинисты технологических насосов </w:t>
      </w:r>
      <w:r>
        <w:br/>
      </w:r>
      <w:r>
        <w:rPr>
          <w:rFonts w:ascii="Times New Roman"/>
          <w:b w:val="false"/>
          <w:i w:val="false"/>
          <w:color w:val="000000"/>
          <w:sz w:val="28"/>
        </w:rPr>
        <w:t xml:space="preserve">
      Машинисты технологических насосов, занятые на горячих участках работы и при перекачке жидкой серы  </w:t>
      </w:r>
      <w:r>
        <w:br/>
      </w:r>
      <w:r>
        <w:rPr>
          <w:rFonts w:ascii="Times New Roman"/>
          <w:b w:val="false"/>
          <w:i w:val="false"/>
          <w:color w:val="000000"/>
          <w:sz w:val="28"/>
        </w:rPr>
        <w:t xml:space="preserve">
      Машинисты экскаваторов, занятые на погрузке элементарной (газовой) серы </w:t>
      </w:r>
      <w:r>
        <w:br/>
      </w:r>
      <w:r>
        <w:rPr>
          <w:rFonts w:ascii="Times New Roman"/>
          <w:b w:val="false"/>
          <w:i w:val="false"/>
          <w:color w:val="000000"/>
          <w:sz w:val="28"/>
        </w:rPr>
        <w:t xml:space="preserve">
      Операторы технологических установок </w:t>
      </w:r>
      <w:r>
        <w:br/>
      </w:r>
      <w:r>
        <w:rPr>
          <w:rFonts w:ascii="Times New Roman"/>
          <w:b w:val="false"/>
          <w:i w:val="false"/>
          <w:color w:val="000000"/>
          <w:sz w:val="28"/>
        </w:rPr>
        <w:t xml:space="preserve">
      Рабочие, занятые на выгрузке и сливе этиловой жидкости </w:t>
      </w:r>
      <w:r>
        <w:br/>
      </w:r>
      <w:r>
        <w:rPr>
          <w:rFonts w:ascii="Times New Roman"/>
          <w:b w:val="false"/>
          <w:i w:val="false"/>
          <w:color w:val="000000"/>
          <w:sz w:val="28"/>
        </w:rPr>
        <w:t xml:space="preserve">
      Рамповщики </w:t>
      </w:r>
      <w:r>
        <w:br/>
      </w:r>
      <w:r>
        <w:rPr>
          <w:rFonts w:ascii="Times New Roman"/>
          <w:b w:val="false"/>
          <w:i w:val="false"/>
          <w:color w:val="000000"/>
          <w:sz w:val="28"/>
        </w:rPr>
        <w:t xml:space="preserve">
      Чистильщики </w:t>
      </w:r>
      <w:r>
        <w:br/>
      </w:r>
      <w:r>
        <w:rPr>
          <w:rFonts w:ascii="Times New Roman"/>
          <w:b w:val="false"/>
          <w:i w:val="false"/>
          <w:color w:val="000000"/>
          <w:sz w:val="28"/>
        </w:rPr>
        <w:t xml:space="preserve">
      Слесари по ремонту технологических установок, занятые в производствах, перечисленных в Списке N 1 </w:t>
      </w:r>
      <w:r>
        <w:br/>
      </w:r>
      <w:r>
        <w:rPr>
          <w:rFonts w:ascii="Times New Roman"/>
          <w:b w:val="false"/>
          <w:i w:val="false"/>
          <w:color w:val="000000"/>
          <w:sz w:val="28"/>
        </w:rPr>
        <w:t xml:space="preserve">
      Слесари-ремонтники, занятые в производствах, перечисленных в Списке N 1 </w:t>
      </w:r>
      <w:r>
        <w:br/>
      </w:r>
      <w:r>
        <w:rPr>
          <w:rFonts w:ascii="Times New Roman"/>
          <w:b w:val="false"/>
          <w:i w:val="false"/>
          <w:color w:val="000000"/>
          <w:sz w:val="28"/>
        </w:rPr>
        <w:t xml:space="preserve">
      Электромонтеры по ремонту и обслуживанию электрооборудования, занятые в производствах перечисленных в Списке N 1 </w:t>
      </w:r>
      <w:r>
        <w:br/>
      </w:r>
      <w:r>
        <w:rPr>
          <w:rFonts w:ascii="Times New Roman"/>
          <w:b w:val="false"/>
          <w:i w:val="false"/>
          <w:color w:val="000000"/>
          <w:sz w:val="28"/>
        </w:rPr>
        <w:t xml:space="preserve">
      2. Рабочие, руководители и специалисты, занятые полный рабочий день в производстве технического углерода </w:t>
      </w:r>
    </w:p>
    <w:bookmarkStart w:name="z14" w:id="13"/>
    <w:p>
      <w:pPr>
        <w:spacing w:after="0"/>
        <w:ind w:left="0"/>
        <w:jc w:val="left"/>
      </w:pPr>
      <w:r>
        <w:rPr>
          <w:rFonts w:ascii="Times New Roman"/>
          <w:b/>
          <w:i w:val="false"/>
          <w:color w:val="000000"/>
        </w:rPr>
        <w:t xml:space="preserve"> 
11. Металлообработка </w:t>
      </w:r>
    </w:p>
    <w:bookmarkEnd w:id="13"/>
    <w:p>
      <w:pPr>
        <w:spacing w:after="0"/>
        <w:ind w:left="0"/>
        <w:jc w:val="both"/>
      </w:pPr>
      <w:r>
        <w:rPr>
          <w:rFonts w:ascii="Times New Roman"/>
          <w:b w:val="false"/>
          <w:i w:val="false"/>
          <w:color w:val="000000"/>
          <w:sz w:val="28"/>
        </w:rPr>
        <w:t xml:space="preserve">      1. Литейное производство </w:t>
      </w:r>
      <w:r>
        <w:br/>
      </w:r>
      <w:r>
        <w:rPr>
          <w:rFonts w:ascii="Times New Roman"/>
          <w:b w:val="false"/>
          <w:i w:val="false"/>
          <w:color w:val="000000"/>
          <w:sz w:val="28"/>
        </w:rPr>
        <w:t xml:space="preserve">
      а) Рабочие  </w:t>
      </w:r>
      <w:r>
        <w:br/>
      </w:r>
      <w:r>
        <w:rPr>
          <w:rFonts w:ascii="Times New Roman"/>
          <w:b w:val="false"/>
          <w:i w:val="false"/>
          <w:color w:val="000000"/>
          <w:sz w:val="28"/>
        </w:rPr>
        <w:t xml:space="preserve">
      Вагранщики </w:t>
      </w:r>
      <w:r>
        <w:br/>
      </w:r>
      <w:r>
        <w:rPr>
          <w:rFonts w:ascii="Times New Roman"/>
          <w:b w:val="false"/>
          <w:i w:val="false"/>
          <w:color w:val="000000"/>
          <w:sz w:val="28"/>
        </w:rPr>
        <w:t xml:space="preserve">
      Выбивальщики отливок  </w:t>
      </w:r>
      <w:r>
        <w:br/>
      </w:r>
      <w:r>
        <w:rPr>
          <w:rFonts w:ascii="Times New Roman"/>
          <w:b w:val="false"/>
          <w:i w:val="false"/>
          <w:color w:val="000000"/>
          <w:sz w:val="28"/>
        </w:rPr>
        <w:t xml:space="preserve">
      Газовщики, занятые в газовом хозяйстве  </w:t>
      </w:r>
      <w:r>
        <w:br/>
      </w:r>
      <w:r>
        <w:rPr>
          <w:rFonts w:ascii="Times New Roman"/>
          <w:b w:val="false"/>
          <w:i w:val="false"/>
          <w:color w:val="000000"/>
          <w:sz w:val="28"/>
        </w:rPr>
        <w:t xml:space="preserve">
      Газорезчики, выполняющие работы по резке прибылей и летников в горячем состоянии </w:t>
      </w:r>
      <w:r>
        <w:br/>
      </w:r>
      <w:r>
        <w:rPr>
          <w:rFonts w:ascii="Times New Roman"/>
          <w:b w:val="false"/>
          <w:i w:val="false"/>
          <w:color w:val="000000"/>
          <w:sz w:val="28"/>
        </w:rPr>
        <w:t xml:space="preserve">
      Горновые шахтных печей  </w:t>
      </w:r>
      <w:r>
        <w:br/>
      </w:r>
      <w:r>
        <w:rPr>
          <w:rFonts w:ascii="Times New Roman"/>
          <w:b w:val="false"/>
          <w:i w:val="false"/>
          <w:color w:val="000000"/>
          <w:sz w:val="28"/>
        </w:rPr>
        <w:t xml:space="preserve">
      Завальщики шихты в вагранке и печи  </w:t>
      </w:r>
      <w:r>
        <w:br/>
      </w:r>
      <w:r>
        <w:rPr>
          <w:rFonts w:ascii="Times New Roman"/>
          <w:b w:val="false"/>
          <w:i w:val="false"/>
          <w:color w:val="000000"/>
          <w:sz w:val="28"/>
        </w:rPr>
        <w:t xml:space="preserve">
      Заливщики металла  </w:t>
      </w:r>
      <w:r>
        <w:br/>
      </w:r>
      <w:r>
        <w:rPr>
          <w:rFonts w:ascii="Times New Roman"/>
          <w:b w:val="false"/>
          <w:i w:val="false"/>
          <w:color w:val="000000"/>
          <w:sz w:val="28"/>
        </w:rPr>
        <w:t xml:space="preserve">
      Ковшевые </w:t>
      </w:r>
      <w:r>
        <w:br/>
      </w:r>
      <w:r>
        <w:rPr>
          <w:rFonts w:ascii="Times New Roman"/>
          <w:b w:val="false"/>
          <w:i w:val="false"/>
          <w:color w:val="000000"/>
          <w:sz w:val="28"/>
        </w:rPr>
        <w:t xml:space="preserve">
      Кочегары технологических печей, занятые у плавильных печей  </w:t>
      </w:r>
      <w:r>
        <w:br/>
      </w:r>
      <w:r>
        <w:rPr>
          <w:rFonts w:ascii="Times New Roman"/>
          <w:b w:val="false"/>
          <w:i w:val="false"/>
          <w:color w:val="000000"/>
          <w:sz w:val="28"/>
        </w:rPr>
        <w:t xml:space="preserve">
      Литейщики вакуумного, центробежно-вакуумного и центробежного литья, занятые на центробежных машинах  </w:t>
      </w:r>
      <w:r>
        <w:br/>
      </w:r>
      <w:r>
        <w:rPr>
          <w:rFonts w:ascii="Times New Roman"/>
          <w:b w:val="false"/>
          <w:i w:val="false"/>
          <w:color w:val="000000"/>
          <w:sz w:val="28"/>
        </w:rPr>
        <w:t xml:space="preserve">
      Литейщики металлов и сплавов  </w:t>
      </w:r>
      <w:r>
        <w:br/>
      </w:r>
      <w:r>
        <w:rPr>
          <w:rFonts w:ascii="Times New Roman"/>
          <w:b w:val="false"/>
          <w:i w:val="false"/>
          <w:color w:val="000000"/>
          <w:sz w:val="28"/>
        </w:rPr>
        <w:t xml:space="preserve">
      Литейщики на машинах для литья под давлением </w:t>
      </w:r>
      <w:r>
        <w:br/>
      </w:r>
      <w:r>
        <w:rPr>
          <w:rFonts w:ascii="Times New Roman"/>
          <w:b w:val="false"/>
          <w:i w:val="false"/>
          <w:color w:val="000000"/>
          <w:sz w:val="28"/>
        </w:rPr>
        <w:t xml:space="preserve">
      Машинисты завалочных машин  </w:t>
      </w:r>
      <w:r>
        <w:br/>
      </w:r>
      <w:r>
        <w:rPr>
          <w:rFonts w:ascii="Times New Roman"/>
          <w:b w:val="false"/>
          <w:i w:val="false"/>
          <w:color w:val="000000"/>
          <w:sz w:val="28"/>
        </w:rPr>
        <w:t xml:space="preserve">
      Миксеровые </w:t>
      </w:r>
      <w:r>
        <w:br/>
      </w:r>
      <w:r>
        <w:rPr>
          <w:rFonts w:ascii="Times New Roman"/>
          <w:b w:val="false"/>
          <w:i w:val="false"/>
          <w:color w:val="000000"/>
          <w:sz w:val="28"/>
        </w:rPr>
        <w:t xml:space="preserve">
      Наждачники  </w:t>
      </w:r>
      <w:r>
        <w:br/>
      </w:r>
      <w:r>
        <w:rPr>
          <w:rFonts w:ascii="Times New Roman"/>
          <w:b w:val="false"/>
          <w:i w:val="false"/>
          <w:color w:val="000000"/>
          <w:sz w:val="28"/>
        </w:rPr>
        <w:t xml:space="preserve">
      Наборщики стопоров  </w:t>
      </w:r>
      <w:r>
        <w:br/>
      </w:r>
      <w:r>
        <w:rPr>
          <w:rFonts w:ascii="Times New Roman"/>
          <w:b w:val="false"/>
          <w:i w:val="false"/>
          <w:color w:val="000000"/>
          <w:sz w:val="28"/>
        </w:rPr>
        <w:t xml:space="preserve">
      Обжигальщики отходов металла  </w:t>
      </w:r>
      <w:r>
        <w:br/>
      </w:r>
      <w:r>
        <w:rPr>
          <w:rFonts w:ascii="Times New Roman"/>
          <w:b w:val="false"/>
          <w:i w:val="false"/>
          <w:color w:val="000000"/>
          <w:sz w:val="28"/>
        </w:rPr>
        <w:t xml:space="preserve">
      Обработчики поверхностных пороков металла  </w:t>
      </w:r>
      <w:r>
        <w:br/>
      </w:r>
      <w:r>
        <w:rPr>
          <w:rFonts w:ascii="Times New Roman"/>
          <w:b w:val="false"/>
          <w:i w:val="false"/>
          <w:color w:val="000000"/>
          <w:sz w:val="28"/>
        </w:rPr>
        <w:t xml:space="preserve">
      Обрубщики, занятые на обработке литья наждаком и вручную (молотками, зубилами, пневмоинструментом)  </w:t>
      </w:r>
      <w:r>
        <w:br/>
      </w:r>
      <w:r>
        <w:rPr>
          <w:rFonts w:ascii="Times New Roman"/>
          <w:b w:val="false"/>
          <w:i w:val="false"/>
          <w:color w:val="000000"/>
          <w:sz w:val="28"/>
        </w:rPr>
        <w:t xml:space="preserve">
      Огнеупорщики, занятые на ремонте ковшей и печей в горячем состоянии </w:t>
      </w:r>
      <w:r>
        <w:br/>
      </w:r>
      <w:r>
        <w:rPr>
          <w:rFonts w:ascii="Times New Roman"/>
          <w:b w:val="false"/>
          <w:i w:val="false"/>
          <w:color w:val="000000"/>
          <w:sz w:val="28"/>
        </w:rPr>
        <w:t xml:space="preserve">
      Опиловщики фасонных отливок, занятые на работах с применением наждаков </w:t>
      </w:r>
      <w:r>
        <w:br/>
      </w:r>
      <w:r>
        <w:rPr>
          <w:rFonts w:ascii="Times New Roman"/>
          <w:b w:val="false"/>
          <w:i w:val="false"/>
          <w:color w:val="000000"/>
          <w:sz w:val="28"/>
        </w:rPr>
        <w:t xml:space="preserve">
      Опылители форм металлосерным порошком  </w:t>
      </w:r>
      <w:r>
        <w:br/>
      </w:r>
      <w:r>
        <w:rPr>
          <w:rFonts w:ascii="Times New Roman"/>
          <w:b w:val="false"/>
          <w:i w:val="false"/>
          <w:color w:val="000000"/>
          <w:sz w:val="28"/>
        </w:rPr>
        <w:t xml:space="preserve">
      Плавильщики, занятые обслуживанием фурм  </w:t>
      </w:r>
      <w:r>
        <w:br/>
      </w:r>
      <w:r>
        <w:rPr>
          <w:rFonts w:ascii="Times New Roman"/>
          <w:b w:val="false"/>
          <w:i w:val="false"/>
          <w:color w:val="000000"/>
          <w:sz w:val="28"/>
        </w:rPr>
        <w:t xml:space="preserve">
      Плавильщики металла и сплавов </w:t>
      </w:r>
      <w:r>
        <w:br/>
      </w:r>
      <w:r>
        <w:rPr>
          <w:rFonts w:ascii="Times New Roman"/>
          <w:b w:val="false"/>
          <w:i w:val="false"/>
          <w:color w:val="000000"/>
          <w:sz w:val="28"/>
        </w:rPr>
        <w:t xml:space="preserve">
      Подготовители сталеразливочных канав  </w:t>
      </w:r>
      <w:r>
        <w:br/>
      </w:r>
      <w:r>
        <w:rPr>
          <w:rFonts w:ascii="Times New Roman"/>
          <w:b w:val="false"/>
          <w:i w:val="false"/>
          <w:color w:val="000000"/>
          <w:sz w:val="28"/>
        </w:rPr>
        <w:t xml:space="preserve">
      Рабочие, занятые на опрыскивании форм растворами фтористых присадок </w:t>
      </w:r>
      <w:r>
        <w:br/>
      </w:r>
      <w:r>
        <w:rPr>
          <w:rFonts w:ascii="Times New Roman"/>
          <w:b w:val="false"/>
          <w:i w:val="false"/>
          <w:color w:val="000000"/>
          <w:sz w:val="28"/>
        </w:rPr>
        <w:t xml:space="preserve">
      Разливщики стали </w:t>
      </w:r>
      <w:r>
        <w:br/>
      </w:r>
      <w:r>
        <w:rPr>
          <w:rFonts w:ascii="Times New Roman"/>
          <w:b w:val="false"/>
          <w:i w:val="false"/>
          <w:color w:val="000000"/>
          <w:sz w:val="28"/>
        </w:rPr>
        <w:t xml:space="preserve">
      Составители фтористых присадок  </w:t>
      </w:r>
      <w:r>
        <w:br/>
      </w:r>
      <w:r>
        <w:rPr>
          <w:rFonts w:ascii="Times New Roman"/>
          <w:b w:val="false"/>
          <w:i w:val="false"/>
          <w:color w:val="000000"/>
          <w:sz w:val="28"/>
        </w:rPr>
        <w:t xml:space="preserve">
      Сталевары всех наименований и их подручные, кроме сталеваров вакуумных печей и их подручных </w:t>
      </w:r>
      <w:r>
        <w:br/>
      </w:r>
      <w:r>
        <w:rPr>
          <w:rFonts w:ascii="Times New Roman"/>
          <w:b w:val="false"/>
          <w:i w:val="false"/>
          <w:color w:val="000000"/>
          <w:sz w:val="28"/>
        </w:rPr>
        <w:t xml:space="preserve">
      Стерженщики машинной формовки, занятые изготовлением стержней в нагреваемой оснастке </w:t>
      </w:r>
      <w:r>
        <w:br/>
      </w:r>
      <w:r>
        <w:rPr>
          <w:rFonts w:ascii="Times New Roman"/>
          <w:b w:val="false"/>
          <w:i w:val="false"/>
          <w:color w:val="000000"/>
          <w:sz w:val="28"/>
        </w:rPr>
        <w:t xml:space="preserve">
      Термисты, занятые на ручной загрузке и выгрузке горячего металла </w:t>
      </w:r>
      <w:r>
        <w:br/>
      </w:r>
      <w:r>
        <w:rPr>
          <w:rFonts w:ascii="Times New Roman"/>
          <w:b w:val="false"/>
          <w:i w:val="false"/>
          <w:color w:val="000000"/>
          <w:sz w:val="28"/>
        </w:rPr>
        <w:t xml:space="preserve">
      Транспортировщики в литейном производстве, занятые на горячих участках работ </w:t>
      </w:r>
      <w:r>
        <w:br/>
      </w:r>
      <w:r>
        <w:rPr>
          <w:rFonts w:ascii="Times New Roman"/>
          <w:b w:val="false"/>
          <w:i w:val="false"/>
          <w:color w:val="000000"/>
          <w:sz w:val="28"/>
        </w:rPr>
        <w:t xml:space="preserve">
      Уборщики в литейных цехах, занятые уборкой отработанной земли в бункерах (тоннелях) и горячего шлака </w:t>
      </w:r>
      <w:r>
        <w:br/>
      </w:r>
      <w:r>
        <w:rPr>
          <w:rFonts w:ascii="Times New Roman"/>
          <w:b w:val="false"/>
          <w:i w:val="false"/>
          <w:color w:val="000000"/>
          <w:sz w:val="28"/>
        </w:rPr>
        <w:t xml:space="preserve">
      Формовщики ручной формовки, участвующие в литье </w:t>
      </w:r>
      <w:r>
        <w:br/>
      </w:r>
      <w:r>
        <w:rPr>
          <w:rFonts w:ascii="Times New Roman"/>
          <w:b w:val="false"/>
          <w:i w:val="false"/>
          <w:color w:val="000000"/>
          <w:sz w:val="28"/>
        </w:rPr>
        <w:t xml:space="preserve">
      Хлораторщики, занятые ведением процесса хлорирования расплавленного металла </w:t>
      </w:r>
      <w:r>
        <w:br/>
      </w:r>
      <w:r>
        <w:rPr>
          <w:rFonts w:ascii="Times New Roman"/>
          <w:b w:val="false"/>
          <w:i w:val="false"/>
          <w:color w:val="000000"/>
          <w:sz w:val="28"/>
        </w:rPr>
        <w:t xml:space="preserve">
      Чистильщики металла, отливок, изделий и деталей, занятые при обработке литья вручную внутри камер и в противогазах </w:t>
      </w:r>
      <w:r>
        <w:br/>
      </w:r>
      <w:r>
        <w:rPr>
          <w:rFonts w:ascii="Times New Roman"/>
          <w:b w:val="false"/>
          <w:i w:val="false"/>
          <w:color w:val="000000"/>
          <w:sz w:val="28"/>
        </w:rPr>
        <w:t xml:space="preserve">
      Шлаковщики, занятые обслуживанием плавильных печей </w:t>
      </w:r>
      <w:r>
        <w:br/>
      </w:r>
      <w:r>
        <w:rPr>
          <w:rFonts w:ascii="Times New Roman"/>
          <w:b w:val="false"/>
          <w:i w:val="false"/>
          <w:color w:val="000000"/>
          <w:sz w:val="28"/>
        </w:rPr>
        <w:t xml:space="preserve">
      Электрогазосварщики, занятые на исправлении дефектов на отливках в горячем состоянии </w:t>
      </w:r>
      <w:r>
        <w:br/>
      </w:r>
      <w:r>
        <w:rPr>
          <w:rFonts w:ascii="Times New Roman"/>
          <w:b w:val="false"/>
          <w:i w:val="false"/>
          <w:color w:val="000000"/>
          <w:sz w:val="28"/>
        </w:rPr>
        <w:t xml:space="preserve">
      б) Руководители и специалисты </w:t>
      </w:r>
      <w:r>
        <w:br/>
      </w:r>
      <w:r>
        <w:rPr>
          <w:rFonts w:ascii="Times New Roman"/>
          <w:b w:val="false"/>
          <w:i w:val="false"/>
          <w:color w:val="000000"/>
          <w:sz w:val="28"/>
        </w:rPr>
        <w:t xml:space="preserve">
      Мастера участков, старшие мастера участков плавильных, заливочных (разливочных), кокильно-заливочных, термообработки литья и обрубных отделений, пролетов и участков литейного производства </w:t>
      </w:r>
      <w:r>
        <w:br/>
      </w:r>
      <w:r>
        <w:rPr>
          <w:rFonts w:ascii="Times New Roman"/>
          <w:b w:val="false"/>
          <w:i w:val="false"/>
          <w:color w:val="000000"/>
          <w:sz w:val="28"/>
        </w:rPr>
        <w:t xml:space="preserve">
      2. Кузнечно-прессовое производство </w:t>
      </w:r>
      <w:r>
        <w:br/>
      </w:r>
      <w:r>
        <w:rPr>
          <w:rFonts w:ascii="Times New Roman"/>
          <w:b w:val="false"/>
          <w:i w:val="false"/>
          <w:color w:val="000000"/>
          <w:sz w:val="28"/>
        </w:rPr>
        <w:t xml:space="preserve">
      а) Рабочие </w:t>
      </w:r>
      <w:r>
        <w:br/>
      </w:r>
      <w:r>
        <w:rPr>
          <w:rFonts w:ascii="Times New Roman"/>
          <w:b w:val="false"/>
          <w:i w:val="false"/>
          <w:color w:val="000000"/>
          <w:sz w:val="28"/>
        </w:rPr>
        <w:t xml:space="preserve">
      Бандажники, занятые на горячих работах  </w:t>
      </w:r>
      <w:r>
        <w:br/>
      </w:r>
      <w:r>
        <w:rPr>
          <w:rFonts w:ascii="Times New Roman"/>
          <w:b w:val="false"/>
          <w:i w:val="false"/>
          <w:color w:val="000000"/>
          <w:sz w:val="28"/>
        </w:rPr>
        <w:t xml:space="preserve">
      Гибщики судовые, занятые на горячих участках работ  </w:t>
      </w:r>
      <w:r>
        <w:br/>
      </w:r>
      <w:r>
        <w:rPr>
          <w:rFonts w:ascii="Times New Roman"/>
          <w:b w:val="false"/>
          <w:i w:val="false"/>
          <w:color w:val="000000"/>
          <w:sz w:val="28"/>
        </w:rPr>
        <w:t xml:space="preserve">
      Кантовщики-укладчики, занятые кантовкой горячего металла в нагревательных печах </w:t>
      </w:r>
      <w:r>
        <w:br/>
      </w:r>
      <w:r>
        <w:rPr>
          <w:rFonts w:ascii="Times New Roman"/>
          <w:b w:val="false"/>
          <w:i w:val="false"/>
          <w:color w:val="000000"/>
          <w:sz w:val="28"/>
        </w:rPr>
        <w:t xml:space="preserve">
      Кузнецы на молотах и прессах  </w:t>
      </w:r>
      <w:r>
        <w:br/>
      </w:r>
      <w:r>
        <w:rPr>
          <w:rFonts w:ascii="Times New Roman"/>
          <w:b w:val="false"/>
          <w:i w:val="false"/>
          <w:color w:val="000000"/>
          <w:sz w:val="28"/>
        </w:rPr>
        <w:t xml:space="preserve">
      Кузнецы ручной ковки  </w:t>
      </w:r>
      <w:r>
        <w:br/>
      </w:r>
      <w:r>
        <w:rPr>
          <w:rFonts w:ascii="Times New Roman"/>
          <w:b w:val="false"/>
          <w:i w:val="false"/>
          <w:color w:val="000000"/>
          <w:sz w:val="28"/>
        </w:rPr>
        <w:t xml:space="preserve">
      Кузнецы-штамповщики </w:t>
      </w:r>
      <w:r>
        <w:br/>
      </w:r>
      <w:r>
        <w:rPr>
          <w:rFonts w:ascii="Times New Roman"/>
          <w:b w:val="false"/>
          <w:i w:val="false"/>
          <w:color w:val="000000"/>
          <w:sz w:val="28"/>
        </w:rPr>
        <w:t xml:space="preserve">
      Кузнецы-штамповщики на ротационных машинах  </w:t>
      </w:r>
      <w:r>
        <w:br/>
      </w:r>
      <w:r>
        <w:rPr>
          <w:rFonts w:ascii="Times New Roman"/>
          <w:b w:val="false"/>
          <w:i w:val="false"/>
          <w:color w:val="000000"/>
          <w:sz w:val="28"/>
        </w:rPr>
        <w:t xml:space="preserve">
      Машинисты на молотах, прессах и манипуляторах  </w:t>
      </w:r>
      <w:r>
        <w:br/>
      </w:r>
      <w:r>
        <w:rPr>
          <w:rFonts w:ascii="Times New Roman"/>
          <w:b w:val="false"/>
          <w:i w:val="false"/>
          <w:color w:val="000000"/>
          <w:sz w:val="28"/>
        </w:rPr>
        <w:t xml:space="preserve">
      Нагревальщики (сварщики) металла  </w:t>
      </w:r>
      <w:r>
        <w:br/>
      </w:r>
      <w:r>
        <w:rPr>
          <w:rFonts w:ascii="Times New Roman"/>
          <w:b w:val="false"/>
          <w:i w:val="false"/>
          <w:color w:val="000000"/>
          <w:sz w:val="28"/>
        </w:rPr>
        <w:t xml:space="preserve">
      Наладчики оборудования и агрегатов в термообработке, занятые на термических печах </w:t>
      </w:r>
      <w:r>
        <w:br/>
      </w:r>
      <w:r>
        <w:rPr>
          <w:rFonts w:ascii="Times New Roman"/>
          <w:b w:val="false"/>
          <w:i w:val="false"/>
          <w:color w:val="000000"/>
          <w:sz w:val="28"/>
        </w:rPr>
        <w:t xml:space="preserve">
      Обработчики поверхностных пороков металла, занятые на горячих участках работ </w:t>
      </w:r>
      <w:r>
        <w:br/>
      </w:r>
      <w:r>
        <w:rPr>
          <w:rFonts w:ascii="Times New Roman"/>
          <w:b w:val="false"/>
          <w:i w:val="false"/>
          <w:color w:val="000000"/>
          <w:sz w:val="28"/>
        </w:rPr>
        <w:t xml:space="preserve">
      Посадчики металла </w:t>
      </w:r>
      <w:r>
        <w:br/>
      </w:r>
      <w:r>
        <w:rPr>
          <w:rFonts w:ascii="Times New Roman"/>
          <w:b w:val="false"/>
          <w:i w:val="false"/>
          <w:color w:val="000000"/>
          <w:sz w:val="28"/>
        </w:rPr>
        <w:t xml:space="preserve">
      Прессовщики на горячей штамповке </w:t>
      </w:r>
      <w:r>
        <w:br/>
      </w:r>
      <w:r>
        <w:rPr>
          <w:rFonts w:ascii="Times New Roman"/>
          <w:b w:val="false"/>
          <w:i w:val="false"/>
          <w:color w:val="000000"/>
          <w:sz w:val="28"/>
        </w:rPr>
        <w:t xml:space="preserve">
      Раскатчики, занятые на горячих работах  </w:t>
      </w:r>
      <w:r>
        <w:br/>
      </w:r>
      <w:r>
        <w:rPr>
          <w:rFonts w:ascii="Times New Roman"/>
          <w:b w:val="false"/>
          <w:i w:val="false"/>
          <w:color w:val="000000"/>
          <w:sz w:val="28"/>
        </w:rPr>
        <w:t xml:space="preserve">
      Рессорщики на обработке горячего металла  </w:t>
      </w:r>
      <w:r>
        <w:br/>
      </w:r>
      <w:r>
        <w:rPr>
          <w:rFonts w:ascii="Times New Roman"/>
          <w:b w:val="false"/>
          <w:i w:val="false"/>
          <w:color w:val="000000"/>
          <w:sz w:val="28"/>
        </w:rPr>
        <w:t xml:space="preserve">
      Стропальщики, занятые зацепкой горячего металла  </w:t>
      </w:r>
      <w:r>
        <w:br/>
      </w:r>
      <w:r>
        <w:rPr>
          <w:rFonts w:ascii="Times New Roman"/>
          <w:b w:val="false"/>
          <w:i w:val="false"/>
          <w:color w:val="000000"/>
          <w:sz w:val="28"/>
        </w:rPr>
        <w:t xml:space="preserve">
      Транспортировщики, занятые на отвозке (подаче, относке) горячего металла </w:t>
      </w:r>
      <w:r>
        <w:br/>
      </w:r>
      <w:r>
        <w:rPr>
          <w:rFonts w:ascii="Times New Roman"/>
          <w:b w:val="false"/>
          <w:i w:val="false"/>
          <w:color w:val="000000"/>
          <w:sz w:val="28"/>
        </w:rPr>
        <w:t xml:space="preserve">
      б) Руководители и специалисты </w:t>
      </w:r>
      <w:r>
        <w:br/>
      </w:r>
      <w:r>
        <w:rPr>
          <w:rFonts w:ascii="Times New Roman"/>
          <w:b w:val="false"/>
          <w:i w:val="false"/>
          <w:color w:val="000000"/>
          <w:sz w:val="28"/>
        </w:rPr>
        <w:t xml:space="preserve">
      Мастера участков, старшие мастера участков: молотовых (кузнечных), прессовых и термических отделений, пролетов и участков кузнечно-прессового производства, а также на горячих участках производства рессор </w:t>
      </w:r>
      <w:r>
        <w:br/>
      </w:r>
      <w:r>
        <w:rPr>
          <w:rFonts w:ascii="Times New Roman"/>
          <w:b w:val="false"/>
          <w:i w:val="false"/>
          <w:color w:val="000000"/>
          <w:sz w:val="28"/>
        </w:rPr>
        <w:t xml:space="preserve">
      3. Термическая обработка </w:t>
      </w:r>
      <w:r>
        <w:br/>
      </w:r>
      <w:r>
        <w:rPr>
          <w:rFonts w:ascii="Times New Roman"/>
          <w:b w:val="false"/>
          <w:i w:val="false"/>
          <w:color w:val="000000"/>
          <w:sz w:val="28"/>
        </w:rPr>
        <w:t xml:space="preserve">
      а) Рабочие </w:t>
      </w:r>
      <w:r>
        <w:br/>
      </w:r>
      <w:r>
        <w:rPr>
          <w:rFonts w:ascii="Times New Roman"/>
          <w:b w:val="false"/>
          <w:i w:val="false"/>
          <w:color w:val="000000"/>
          <w:sz w:val="28"/>
        </w:rPr>
        <w:t xml:space="preserve">
      Калильщики, занятые у печей на ручной загрузке и выгрузке горячего металла </w:t>
      </w:r>
      <w:r>
        <w:br/>
      </w:r>
      <w:r>
        <w:rPr>
          <w:rFonts w:ascii="Times New Roman"/>
          <w:b w:val="false"/>
          <w:i w:val="false"/>
          <w:color w:val="000000"/>
          <w:sz w:val="28"/>
        </w:rPr>
        <w:t xml:space="preserve">
      Нагревальщики металла (сварщики металла)  </w:t>
      </w:r>
      <w:r>
        <w:br/>
      </w:r>
      <w:r>
        <w:rPr>
          <w:rFonts w:ascii="Times New Roman"/>
          <w:b w:val="false"/>
          <w:i w:val="false"/>
          <w:color w:val="000000"/>
          <w:sz w:val="28"/>
        </w:rPr>
        <w:t xml:space="preserve">
      Нейтрализаторщики цианистых растворов, занятые на нейтрализации циантары и цианотходов  </w:t>
      </w:r>
      <w:r>
        <w:br/>
      </w:r>
      <w:r>
        <w:rPr>
          <w:rFonts w:ascii="Times New Roman"/>
          <w:b w:val="false"/>
          <w:i w:val="false"/>
          <w:color w:val="000000"/>
          <w:sz w:val="28"/>
        </w:rPr>
        <w:t xml:space="preserve">
      Термисты, постоянно занятые у печей на горячих работах  </w:t>
      </w:r>
      <w:r>
        <w:br/>
      </w:r>
      <w:r>
        <w:rPr>
          <w:rFonts w:ascii="Times New Roman"/>
          <w:b w:val="false"/>
          <w:i w:val="false"/>
          <w:color w:val="000000"/>
          <w:sz w:val="28"/>
        </w:rPr>
        <w:t xml:space="preserve">
      Термисты, работающие на цианистых, свинцовых и на ваннах с расплавленными солями </w:t>
      </w:r>
      <w:r>
        <w:br/>
      </w:r>
      <w:r>
        <w:rPr>
          <w:rFonts w:ascii="Times New Roman"/>
          <w:b w:val="false"/>
          <w:i w:val="false"/>
          <w:color w:val="000000"/>
          <w:sz w:val="28"/>
        </w:rPr>
        <w:t xml:space="preserve">
      Чистильщики, занятые на очистке ванн от циана и свинца </w:t>
      </w:r>
      <w:r>
        <w:br/>
      </w:r>
      <w:r>
        <w:rPr>
          <w:rFonts w:ascii="Times New Roman"/>
          <w:b w:val="false"/>
          <w:i w:val="false"/>
          <w:color w:val="000000"/>
          <w:sz w:val="28"/>
        </w:rPr>
        <w:t xml:space="preserve">
      б) Руководители и специалисты </w:t>
      </w:r>
      <w:r>
        <w:br/>
      </w:r>
      <w:r>
        <w:rPr>
          <w:rFonts w:ascii="Times New Roman"/>
          <w:b w:val="false"/>
          <w:i w:val="false"/>
          <w:color w:val="000000"/>
          <w:sz w:val="28"/>
        </w:rPr>
        <w:t xml:space="preserve">
      Мастера участков, старшие мастера участков: нагревательных печей, закалки, отжига, цементации, травления и термообработки </w:t>
      </w:r>
      <w:r>
        <w:br/>
      </w:r>
      <w:r>
        <w:rPr>
          <w:rFonts w:ascii="Times New Roman"/>
          <w:b w:val="false"/>
          <w:i w:val="false"/>
          <w:color w:val="000000"/>
          <w:sz w:val="28"/>
        </w:rPr>
        <w:t xml:space="preserve">
      4. Абразивное производство </w:t>
      </w:r>
      <w:r>
        <w:br/>
      </w:r>
      <w:r>
        <w:rPr>
          <w:rFonts w:ascii="Times New Roman"/>
          <w:b w:val="false"/>
          <w:i w:val="false"/>
          <w:color w:val="000000"/>
          <w:sz w:val="28"/>
        </w:rPr>
        <w:t xml:space="preserve">
      а) Рабочие </w:t>
      </w:r>
      <w:r>
        <w:br/>
      </w:r>
      <w:r>
        <w:rPr>
          <w:rFonts w:ascii="Times New Roman"/>
          <w:b w:val="false"/>
          <w:i w:val="false"/>
          <w:color w:val="000000"/>
          <w:sz w:val="28"/>
        </w:rPr>
        <w:t xml:space="preserve">
      Машинисты кранов (крановщики), занятые на участках плавки абразивных материалов  </w:t>
      </w:r>
      <w:r>
        <w:br/>
      </w:r>
      <w:r>
        <w:rPr>
          <w:rFonts w:ascii="Times New Roman"/>
          <w:b w:val="false"/>
          <w:i w:val="false"/>
          <w:color w:val="000000"/>
          <w:sz w:val="28"/>
        </w:rPr>
        <w:t xml:space="preserve">
      Плавильщики абразивных материалов  </w:t>
      </w:r>
      <w:r>
        <w:br/>
      </w:r>
      <w:r>
        <w:rPr>
          <w:rFonts w:ascii="Times New Roman"/>
          <w:b w:val="false"/>
          <w:i w:val="false"/>
          <w:color w:val="000000"/>
          <w:sz w:val="28"/>
        </w:rPr>
        <w:t xml:space="preserve">
      Плавильщики карбида кремния  </w:t>
      </w:r>
      <w:r>
        <w:br/>
      </w:r>
      <w:r>
        <w:rPr>
          <w:rFonts w:ascii="Times New Roman"/>
          <w:b w:val="false"/>
          <w:i w:val="false"/>
          <w:color w:val="000000"/>
          <w:sz w:val="28"/>
        </w:rPr>
        <w:t xml:space="preserve">
      Электродчики, занятые на печах </w:t>
      </w:r>
      <w:r>
        <w:br/>
      </w:r>
      <w:r>
        <w:rPr>
          <w:rFonts w:ascii="Times New Roman"/>
          <w:b w:val="false"/>
          <w:i w:val="false"/>
          <w:color w:val="000000"/>
          <w:sz w:val="28"/>
        </w:rPr>
        <w:t xml:space="preserve">
      б) Руководители и специалисты  </w:t>
      </w:r>
      <w:r>
        <w:br/>
      </w:r>
      <w:r>
        <w:rPr>
          <w:rFonts w:ascii="Times New Roman"/>
          <w:b w:val="false"/>
          <w:i w:val="false"/>
          <w:color w:val="000000"/>
          <w:sz w:val="28"/>
        </w:rPr>
        <w:t xml:space="preserve">
      Мастера, занятые на участках плавки абразивных материалов </w:t>
      </w:r>
      <w:r>
        <w:br/>
      </w:r>
      <w:r>
        <w:rPr>
          <w:rFonts w:ascii="Times New Roman"/>
          <w:b w:val="false"/>
          <w:i w:val="false"/>
          <w:color w:val="000000"/>
          <w:sz w:val="28"/>
        </w:rPr>
        <w:t xml:space="preserve">
      5. Прочие профессии по металлообработке </w:t>
      </w:r>
      <w:r>
        <w:br/>
      </w:r>
      <w:r>
        <w:rPr>
          <w:rFonts w:ascii="Times New Roman"/>
          <w:b w:val="false"/>
          <w:i w:val="false"/>
          <w:color w:val="000000"/>
          <w:sz w:val="28"/>
        </w:rPr>
        <w:t xml:space="preserve">
      а) Рабочие </w:t>
      </w:r>
      <w:r>
        <w:br/>
      </w:r>
      <w:r>
        <w:rPr>
          <w:rFonts w:ascii="Times New Roman"/>
          <w:b w:val="false"/>
          <w:i w:val="false"/>
          <w:color w:val="000000"/>
          <w:sz w:val="28"/>
        </w:rPr>
        <w:t xml:space="preserve">
      Вальцовщики, занятые на гибке горячего металла в производстве котельных и судокорпусных работ  </w:t>
      </w:r>
      <w:r>
        <w:br/>
      </w:r>
      <w:r>
        <w:rPr>
          <w:rFonts w:ascii="Times New Roman"/>
          <w:b w:val="false"/>
          <w:i w:val="false"/>
          <w:color w:val="000000"/>
          <w:sz w:val="28"/>
        </w:rPr>
        <w:t xml:space="preserve">
      Газорезчики, занятые на плазменно-дуговой резке металла в горячем состоянии </w:t>
      </w:r>
      <w:r>
        <w:br/>
      </w:r>
      <w:r>
        <w:rPr>
          <w:rFonts w:ascii="Times New Roman"/>
          <w:b w:val="false"/>
          <w:i w:val="false"/>
          <w:color w:val="000000"/>
          <w:sz w:val="28"/>
        </w:rPr>
        <w:t xml:space="preserve">
      Гуммировщики судовые, занятые на работах внутри отсеков подводных лодок при их строительстве и ремонте  </w:t>
      </w:r>
      <w:r>
        <w:br/>
      </w:r>
      <w:r>
        <w:rPr>
          <w:rFonts w:ascii="Times New Roman"/>
          <w:b w:val="false"/>
          <w:i w:val="false"/>
          <w:color w:val="000000"/>
          <w:sz w:val="28"/>
        </w:rPr>
        <w:t xml:space="preserve">
      Гуммировщики судовые, постоянно работающие с вредными веществами 1-2 классов опасности  </w:t>
      </w:r>
      <w:r>
        <w:br/>
      </w:r>
      <w:r>
        <w:rPr>
          <w:rFonts w:ascii="Times New Roman"/>
          <w:b w:val="false"/>
          <w:i w:val="false"/>
          <w:color w:val="000000"/>
          <w:sz w:val="28"/>
        </w:rPr>
        <w:t xml:space="preserve">
      Заливщики свинцово-оловянистых сплавов  </w:t>
      </w:r>
      <w:r>
        <w:br/>
      </w:r>
      <w:r>
        <w:rPr>
          <w:rFonts w:ascii="Times New Roman"/>
          <w:b w:val="false"/>
          <w:i w:val="false"/>
          <w:color w:val="000000"/>
          <w:sz w:val="28"/>
        </w:rPr>
        <w:t xml:space="preserve">
      Маляры, занятые на работах в закрытых камерах, в отсеках судов, резервуарах </w:t>
      </w:r>
      <w:r>
        <w:br/>
      </w:r>
      <w:r>
        <w:rPr>
          <w:rFonts w:ascii="Times New Roman"/>
          <w:b w:val="false"/>
          <w:i w:val="false"/>
          <w:color w:val="000000"/>
          <w:sz w:val="28"/>
        </w:rPr>
        <w:t xml:space="preserve">
      Машинисты кранов (крановщики), занятые на горячих участках работ </w:t>
      </w:r>
      <w:r>
        <w:br/>
      </w:r>
      <w:r>
        <w:rPr>
          <w:rFonts w:ascii="Times New Roman"/>
          <w:b w:val="false"/>
          <w:i w:val="false"/>
          <w:color w:val="000000"/>
          <w:sz w:val="28"/>
        </w:rPr>
        <w:t xml:space="preserve">
      Медники, постоянно занятые на лужении и пайке припоями содержащими свинец </w:t>
      </w:r>
      <w:r>
        <w:br/>
      </w:r>
      <w:r>
        <w:rPr>
          <w:rFonts w:ascii="Times New Roman"/>
          <w:b w:val="false"/>
          <w:i w:val="false"/>
          <w:color w:val="000000"/>
          <w:sz w:val="28"/>
        </w:rPr>
        <w:t xml:space="preserve">
      Металлизаторы, занятые на работах в закрытых камерах и резервуарах </w:t>
      </w:r>
      <w:r>
        <w:br/>
      </w:r>
      <w:r>
        <w:rPr>
          <w:rFonts w:ascii="Times New Roman"/>
          <w:b w:val="false"/>
          <w:i w:val="false"/>
          <w:color w:val="000000"/>
          <w:sz w:val="28"/>
        </w:rPr>
        <w:t xml:space="preserve">
      Обрубщики, выполняющие работы внутри и снаружи аппаратов с подогревом металла и применением ручной воздушно-дуговой строжки  </w:t>
      </w:r>
      <w:r>
        <w:br/>
      </w:r>
      <w:r>
        <w:rPr>
          <w:rFonts w:ascii="Times New Roman"/>
          <w:b w:val="false"/>
          <w:i w:val="false"/>
          <w:color w:val="000000"/>
          <w:sz w:val="28"/>
        </w:rPr>
        <w:t xml:space="preserve">
      Оцинковщики горячим способом  </w:t>
      </w:r>
      <w:r>
        <w:br/>
      </w:r>
      <w:r>
        <w:rPr>
          <w:rFonts w:ascii="Times New Roman"/>
          <w:b w:val="false"/>
          <w:i w:val="false"/>
          <w:color w:val="000000"/>
          <w:sz w:val="28"/>
        </w:rPr>
        <w:t xml:space="preserve">
      Плавильщики металлов и сплавов, занятые на плавке баббита и других сплавов, содержащих свинец  </w:t>
      </w:r>
      <w:r>
        <w:br/>
      </w:r>
      <w:r>
        <w:rPr>
          <w:rFonts w:ascii="Times New Roman"/>
          <w:b w:val="false"/>
          <w:i w:val="false"/>
          <w:color w:val="000000"/>
          <w:sz w:val="28"/>
        </w:rPr>
        <w:t xml:space="preserve">
      Рубщики судовые, занятые рубкой гребных винтов из титановых сплавов  </w:t>
      </w:r>
      <w:r>
        <w:br/>
      </w:r>
      <w:r>
        <w:rPr>
          <w:rFonts w:ascii="Times New Roman"/>
          <w:b w:val="false"/>
          <w:i w:val="false"/>
          <w:color w:val="000000"/>
          <w:sz w:val="28"/>
        </w:rPr>
        <w:t xml:space="preserve">
      Стропальщики, занятые на горячих участках работ  </w:t>
      </w:r>
      <w:r>
        <w:br/>
      </w:r>
      <w:r>
        <w:rPr>
          <w:rFonts w:ascii="Times New Roman"/>
          <w:b w:val="false"/>
          <w:i w:val="false"/>
          <w:color w:val="000000"/>
          <w:sz w:val="28"/>
        </w:rPr>
        <w:t xml:space="preserve">
      Электросварщики ручной сварки (электрогазосварщики), выполняющие работу по электросварке изделий с подогревом  </w:t>
      </w:r>
      <w:r>
        <w:br/>
      </w:r>
      <w:r>
        <w:rPr>
          <w:rFonts w:ascii="Times New Roman"/>
          <w:b w:val="false"/>
          <w:i w:val="false"/>
          <w:color w:val="000000"/>
          <w:sz w:val="28"/>
        </w:rPr>
        <w:t xml:space="preserve">
      Эмалировщики, занятые нанесением эмалей на горячую чугунную аппаратуру и изделия крупных габаритов (емкостью 0.4 куб. м и выше) методом опудривания из ручных вибросит  </w:t>
      </w:r>
    </w:p>
    <w:bookmarkStart w:name="z15" w:id="14"/>
    <w:p>
      <w:pPr>
        <w:spacing w:after="0"/>
        <w:ind w:left="0"/>
        <w:jc w:val="left"/>
      </w:pPr>
      <w:r>
        <w:rPr>
          <w:rFonts w:ascii="Times New Roman"/>
          <w:b/>
          <w:i w:val="false"/>
          <w:color w:val="000000"/>
        </w:rPr>
        <w:t xml:space="preserve"> 
12. Электротехническое производство и ремонт электротехнического оборудования </w:t>
      </w:r>
    </w:p>
    <w:bookmarkEnd w:id="14"/>
    <w:p>
      <w:pPr>
        <w:spacing w:after="0"/>
        <w:ind w:left="0"/>
        <w:jc w:val="both"/>
      </w:pPr>
      <w:r>
        <w:rPr>
          <w:rFonts w:ascii="Times New Roman"/>
          <w:b w:val="false"/>
          <w:i w:val="false"/>
          <w:color w:val="000000"/>
          <w:sz w:val="28"/>
        </w:rPr>
        <w:t xml:space="preserve">      а) Рабочие  </w:t>
      </w:r>
      <w:r>
        <w:br/>
      </w:r>
      <w:r>
        <w:rPr>
          <w:rFonts w:ascii="Times New Roman"/>
          <w:b w:val="false"/>
          <w:i w:val="false"/>
          <w:color w:val="000000"/>
          <w:sz w:val="28"/>
        </w:rPr>
        <w:t xml:space="preserve">
      Автоклавщики-сушильщики аккумуляторных пластин в производстве свинцовых аккумуляторов  </w:t>
      </w:r>
      <w:r>
        <w:br/>
      </w:r>
      <w:r>
        <w:rPr>
          <w:rFonts w:ascii="Times New Roman"/>
          <w:b w:val="false"/>
          <w:i w:val="false"/>
          <w:color w:val="000000"/>
          <w:sz w:val="28"/>
        </w:rPr>
        <w:t xml:space="preserve">
      Варщики электроизоляционных лаков, смол и мастик  </w:t>
      </w:r>
      <w:r>
        <w:br/>
      </w:r>
      <w:r>
        <w:rPr>
          <w:rFonts w:ascii="Times New Roman"/>
          <w:b w:val="false"/>
          <w:i w:val="false"/>
          <w:color w:val="000000"/>
          <w:sz w:val="28"/>
        </w:rPr>
        <w:t xml:space="preserve">
      Заливщики смолкой  </w:t>
      </w:r>
      <w:r>
        <w:br/>
      </w:r>
      <w:r>
        <w:rPr>
          <w:rFonts w:ascii="Times New Roman"/>
          <w:b w:val="false"/>
          <w:i w:val="false"/>
          <w:color w:val="000000"/>
          <w:sz w:val="28"/>
        </w:rPr>
        <w:t xml:space="preserve">
      Машинисты мельниц, занятые в производствах свинцовых аккумуляторов, гальванических элементов и батарей и электроугольных изделий  </w:t>
      </w:r>
      <w:r>
        <w:br/>
      </w:r>
      <w:r>
        <w:rPr>
          <w:rFonts w:ascii="Times New Roman"/>
          <w:b w:val="false"/>
          <w:i w:val="false"/>
          <w:color w:val="000000"/>
          <w:sz w:val="28"/>
        </w:rPr>
        <w:t xml:space="preserve">
      Мешальщики сухой массы, занятые в производстве свинцовых аккумуляторов, гальванических элементов и батарей  </w:t>
      </w:r>
      <w:r>
        <w:br/>
      </w:r>
      <w:r>
        <w:rPr>
          <w:rFonts w:ascii="Times New Roman"/>
          <w:b w:val="false"/>
          <w:i w:val="false"/>
          <w:color w:val="000000"/>
          <w:sz w:val="28"/>
        </w:rPr>
        <w:t xml:space="preserve">
      Мешальщики угольных масс, занятые в производстве электроугольных изделий  </w:t>
      </w:r>
      <w:r>
        <w:br/>
      </w:r>
      <w:r>
        <w:rPr>
          <w:rFonts w:ascii="Times New Roman"/>
          <w:b w:val="false"/>
          <w:i w:val="false"/>
          <w:color w:val="000000"/>
          <w:sz w:val="28"/>
        </w:rPr>
        <w:t xml:space="preserve">
      Намазчики аккумуляторных пластин (свинцовых)  </w:t>
      </w:r>
      <w:r>
        <w:br/>
      </w:r>
      <w:r>
        <w:rPr>
          <w:rFonts w:ascii="Times New Roman"/>
          <w:b w:val="false"/>
          <w:i w:val="false"/>
          <w:color w:val="000000"/>
          <w:sz w:val="28"/>
        </w:rPr>
        <w:t xml:space="preserve">
      Опрессовщики кабелей и проводов пластикатами и резиной, работающие с фторопластом в горячем состоянии  </w:t>
      </w:r>
      <w:r>
        <w:br/>
      </w:r>
      <w:r>
        <w:rPr>
          <w:rFonts w:ascii="Times New Roman"/>
          <w:b w:val="false"/>
          <w:i w:val="false"/>
          <w:color w:val="000000"/>
          <w:sz w:val="28"/>
        </w:rPr>
        <w:t xml:space="preserve">
      Опрессовщики кабелей свинцом или алюминием, занятые на работах со свинцом  </w:t>
      </w:r>
      <w:r>
        <w:br/>
      </w:r>
      <w:r>
        <w:rPr>
          <w:rFonts w:ascii="Times New Roman"/>
          <w:b w:val="false"/>
          <w:i w:val="false"/>
          <w:color w:val="000000"/>
          <w:sz w:val="28"/>
        </w:rPr>
        <w:t xml:space="preserve">
      Прессовщики изделий из пластмасс, работающие с фторопластом в горячем состоянии  </w:t>
      </w:r>
      <w:r>
        <w:br/>
      </w:r>
      <w:r>
        <w:rPr>
          <w:rFonts w:ascii="Times New Roman"/>
          <w:b w:val="false"/>
          <w:i w:val="false"/>
          <w:color w:val="000000"/>
          <w:sz w:val="28"/>
        </w:rPr>
        <w:t xml:space="preserve">
      Приготовители активных масс, занятые в производстве кислотных аккумуляторов, гальванических элементов и батареи, а также с вредными веществами 1-2 классов опасности или канцерогенами  </w:t>
      </w:r>
      <w:r>
        <w:br/>
      </w:r>
      <w:r>
        <w:rPr>
          <w:rFonts w:ascii="Times New Roman"/>
          <w:b w:val="false"/>
          <w:i w:val="false"/>
          <w:color w:val="000000"/>
          <w:sz w:val="28"/>
        </w:rPr>
        <w:t xml:space="preserve">
      Пропитчики электротехнических изделий, занятые пропиткой веществами 1-2 классов опасности или канцерогенами  </w:t>
      </w:r>
      <w:r>
        <w:br/>
      </w:r>
      <w:r>
        <w:rPr>
          <w:rFonts w:ascii="Times New Roman"/>
          <w:b w:val="false"/>
          <w:i w:val="false"/>
          <w:color w:val="000000"/>
          <w:sz w:val="28"/>
        </w:rPr>
        <w:t xml:space="preserve">
      Рабочие, занятые на формировке и сборке свинцовых аккумуляторов и других химических источников тока с применением веществ 1-2 классов опасности или канцерогенов  </w:t>
      </w:r>
      <w:r>
        <w:br/>
      </w:r>
      <w:r>
        <w:rPr>
          <w:rFonts w:ascii="Times New Roman"/>
          <w:b w:val="false"/>
          <w:i w:val="false"/>
          <w:color w:val="000000"/>
          <w:sz w:val="28"/>
        </w:rPr>
        <w:t xml:space="preserve">
      Размольщики-дозировщики угольных масс  </w:t>
      </w:r>
      <w:r>
        <w:br/>
      </w:r>
      <w:r>
        <w:rPr>
          <w:rFonts w:ascii="Times New Roman"/>
          <w:b w:val="false"/>
          <w:i w:val="false"/>
          <w:color w:val="000000"/>
          <w:sz w:val="28"/>
        </w:rPr>
        <w:t xml:space="preserve">
      Сварщики пластмасс, работающие с фторпластом в горячем состоянии  </w:t>
      </w:r>
      <w:r>
        <w:br/>
      </w:r>
      <w:r>
        <w:rPr>
          <w:rFonts w:ascii="Times New Roman"/>
          <w:b w:val="false"/>
          <w:i w:val="false"/>
          <w:color w:val="000000"/>
          <w:sz w:val="28"/>
        </w:rPr>
        <w:t xml:space="preserve">
      Электродчики безламельных аккумуляторов и элементов, занятые на работах с веществами 1-2 классов опасности или канцерогенами  </w:t>
      </w:r>
      <w:r>
        <w:br/>
      </w:r>
      <w:r>
        <w:rPr>
          <w:rFonts w:ascii="Times New Roman"/>
          <w:b w:val="false"/>
          <w:i w:val="false"/>
          <w:color w:val="000000"/>
          <w:sz w:val="28"/>
        </w:rPr>
        <w:t xml:space="preserve">
      Электродчики ламельных аккумуляторов и элементов, занятые на работах с веществами 1-2 классов опасности или канцерогенами </w:t>
      </w:r>
      <w:r>
        <w:br/>
      </w:r>
      <w:r>
        <w:rPr>
          <w:rFonts w:ascii="Times New Roman"/>
          <w:b w:val="false"/>
          <w:i w:val="false"/>
          <w:color w:val="000000"/>
          <w:sz w:val="28"/>
        </w:rPr>
        <w:t xml:space="preserve">
      б) Руководители и специалисты </w:t>
      </w:r>
      <w:r>
        <w:br/>
      </w:r>
      <w:r>
        <w:rPr>
          <w:rFonts w:ascii="Times New Roman"/>
          <w:b w:val="false"/>
          <w:i w:val="false"/>
          <w:color w:val="000000"/>
          <w:sz w:val="28"/>
        </w:rPr>
        <w:t xml:space="preserve">
      Мастера, старшие мастера, занятые в производствах освинцевания кабелей и свинцовых аккумуляторов </w:t>
      </w:r>
    </w:p>
    <w:bookmarkStart w:name="z16" w:id="15"/>
    <w:p>
      <w:pPr>
        <w:spacing w:after="0"/>
        <w:ind w:left="0"/>
        <w:jc w:val="left"/>
      </w:pPr>
      <w:r>
        <w:rPr>
          <w:rFonts w:ascii="Times New Roman"/>
          <w:b/>
          <w:i w:val="false"/>
          <w:color w:val="000000"/>
        </w:rPr>
        <w:t xml:space="preserve"> 
13. Производство изделий электронной техники и радиоаппаратуры </w:t>
      </w:r>
    </w:p>
    <w:bookmarkEnd w:id="15"/>
    <w:p>
      <w:pPr>
        <w:spacing w:after="0"/>
        <w:ind w:left="0"/>
        <w:jc w:val="both"/>
      </w:pPr>
      <w:r>
        <w:rPr>
          <w:rFonts w:ascii="Times New Roman"/>
          <w:b w:val="false"/>
          <w:i w:val="false"/>
          <w:color w:val="000000"/>
          <w:sz w:val="28"/>
        </w:rPr>
        <w:t xml:space="preserve">      а) Рабочие, занятые на участках работ с применением ртути при изготовлении приборов и изделий </w:t>
      </w:r>
      <w:r>
        <w:br/>
      </w:r>
      <w:r>
        <w:rPr>
          <w:rFonts w:ascii="Times New Roman"/>
          <w:b w:val="false"/>
          <w:i w:val="false"/>
          <w:color w:val="000000"/>
          <w:sz w:val="28"/>
        </w:rPr>
        <w:t xml:space="preserve">
      б) Руководители и специалисты, занятые на участках и работах с применением ртути при изготовлении приборов и изделий </w:t>
      </w:r>
      <w:r>
        <w:br/>
      </w:r>
      <w:r>
        <w:rPr>
          <w:rFonts w:ascii="Times New Roman"/>
          <w:b w:val="false"/>
          <w:i w:val="false"/>
          <w:color w:val="000000"/>
          <w:sz w:val="28"/>
        </w:rPr>
        <w:t xml:space="preserve">
      Лаборанты </w:t>
      </w:r>
      <w:r>
        <w:br/>
      </w:r>
      <w:r>
        <w:rPr>
          <w:rFonts w:ascii="Times New Roman"/>
          <w:b w:val="false"/>
          <w:i w:val="false"/>
          <w:color w:val="000000"/>
          <w:sz w:val="28"/>
        </w:rPr>
        <w:t xml:space="preserve">
      Мастера, старшие мастера </w:t>
      </w:r>
      <w:r>
        <w:br/>
      </w:r>
      <w:r>
        <w:rPr>
          <w:rFonts w:ascii="Times New Roman"/>
          <w:b w:val="false"/>
          <w:i w:val="false"/>
          <w:color w:val="000000"/>
          <w:sz w:val="28"/>
        </w:rPr>
        <w:t xml:space="preserve">
      Механики </w:t>
      </w:r>
      <w:r>
        <w:br/>
      </w:r>
      <w:r>
        <w:rPr>
          <w:rFonts w:ascii="Times New Roman"/>
          <w:b w:val="false"/>
          <w:i w:val="false"/>
          <w:color w:val="000000"/>
          <w:sz w:val="28"/>
        </w:rPr>
        <w:t xml:space="preserve">
      Начальники участков </w:t>
      </w:r>
      <w:r>
        <w:br/>
      </w:r>
      <w:r>
        <w:rPr>
          <w:rFonts w:ascii="Times New Roman"/>
          <w:b w:val="false"/>
          <w:i w:val="false"/>
          <w:color w:val="000000"/>
          <w:sz w:val="28"/>
        </w:rPr>
        <w:t xml:space="preserve">
      Технологи </w:t>
      </w:r>
      <w:r>
        <w:br/>
      </w:r>
      <w:r>
        <w:rPr>
          <w:rFonts w:ascii="Times New Roman"/>
          <w:b w:val="false"/>
          <w:i w:val="false"/>
          <w:color w:val="000000"/>
          <w:sz w:val="28"/>
        </w:rPr>
        <w:t xml:space="preserve">
      в) Рабочие, занятые на работах с применением окислов свинца </w:t>
      </w:r>
      <w:r>
        <w:br/>
      </w:r>
      <w:r>
        <w:rPr>
          <w:rFonts w:ascii="Times New Roman"/>
          <w:b w:val="false"/>
          <w:i w:val="false"/>
          <w:color w:val="000000"/>
          <w:sz w:val="28"/>
        </w:rPr>
        <w:t xml:space="preserve">
      г) Руководители и специалисты, занятые на участках и работах с применением окислов свинца: </w:t>
      </w:r>
      <w:r>
        <w:br/>
      </w:r>
      <w:r>
        <w:rPr>
          <w:rFonts w:ascii="Times New Roman"/>
          <w:b w:val="false"/>
          <w:i w:val="false"/>
          <w:color w:val="000000"/>
          <w:sz w:val="28"/>
        </w:rPr>
        <w:t xml:space="preserve">
      Лаборанты </w:t>
      </w:r>
      <w:r>
        <w:br/>
      </w:r>
      <w:r>
        <w:rPr>
          <w:rFonts w:ascii="Times New Roman"/>
          <w:b w:val="false"/>
          <w:i w:val="false"/>
          <w:color w:val="000000"/>
          <w:sz w:val="28"/>
        </w:rPr>
        <w:t xml:space="preserve">
      Мастера, старшие мастера </w:t>
      </w:r>
      <w:r>
        <w:br/>
      </w:r>
      <w:r>
        <w:rPr>
          <w:rFonts w:ascii="Times New Roman"/>
          <w:b w:val="false"/>
          <w:i w:val="false"/>
          <w:color w:val="000000"/>
          <w:sz w:val="28"/>
        </w:rPr>
        <w:t xml:space="preserve">
      Механики </w:t>
      </w:r>
      <w:r>
        <w:br/>
      </w:r>
      <w:r>
        <w:rPr>
          <w:rFonts w:ascii="Times New Roman"/>
          <w:b w:val="false"/>
          <w:i w:val="false"/>
          <w:color w:val="000000"/>
          <w:sz w:val="28"/>
        </w:rPr>
        <w:t xml:space="preserve">
      Начальники участков </w:t>
      </w:r>
      <w:r>
        <w:br/>
      </w:r>
      <w:r>
        <w:rPr>
          <w:rFonts w:ascii="Times New Roman"/>
          <w:b w:val="false"/>
          <w:i w:val="false"/>
          <w:color w:val="000000"/>
          <w:sz w:val="28"/>
        </w:rPr>
        <w:t xml:space="preserve">
      Технологи </w:t>
      </w:r>
    </w:p>
    <w:bookmarkStart w:name="z17" w:id="16"/>
    <w:p>
      <w:pPr>
        <w:spacing w:after="0"/>
        <w:ind w:left="0"/>
        <w:jc w:val="left"/>
      </w:pPr>
      <w:r>
        <w:rPr>
          <w:rFonts w:ascii="Times New Roman"/>
          <w:b/>
          <w:i w:val="false"/>
          <w:color w:val="000000"/>
        </w:rPr>
        <w:t xml:space="preserve"> 
14. Производство строительных материалов </w:t>
      </w:r>
    </w:p>
    <w:bookmarkEnd w:id="16"/>
    <w:p>
      <w:pPr>
        <w:spacing w:after="0"/>
        <w:ind w:left="0"/>
        <w:jc w:val="both"/>
      </w:pPr>
      <w:r>
        <w:rPr>
          <w:rFonts w:ascii="Times New Roman"/>
          <w:b w:val="false"/>
          <w:i w:val="false"/>
          <w:color w:val="000000"/>
          <w:sz w:val="28"/>
        </w:rPr>
        <w:t xml:space="preserve">      1. Производство цемента </w:t>
      </w:r>
      <w:r>
        <w:br/>
      </w:r>
      <w:r>
        <w:rPr>
          <w:rFonts w:ascii="Times New Roman"/>
          <w:b w:val="false"/>
          <w:i w:val="false"/>
          <w:color w:val="000000"/>
          <w:sz w:val="28"/>
        </w:rPr>
        <w:t xml:space="preserve">
      а) Рабочие </w:t>
      </w:r>
      <w:r>
        <w:br/>
      </w:r>
      <w:r>
        <w:rPr>
          <w:rFonts w:ascii="Times New Roman"/>
          <w:b w:val="false"/>
          <w:i w:val="false"/>
          <w:color w:val="000000"/>
          <w:sz w:val="28"/>
        </w:rPr>
        <w:t xml:space="preserve">
      Аспираторщики </w:t>
      </w:r>
      <w:r>
        <w:br/>
      </w:r>
      <w:r>
        <w:rPr>
          <w:rFonts w:ascii="Times New Roman"/>
          <w:b w:val="false"/>
          <w:i w:val="false"/>
          <w:color w:val="000000"/>
          <w:sz w:val="28"/>
        </w:rPr>
        <w:t xml:space="preserve">
      Выгрузчики шахтных печей </w:t>
      </w:r>
      <w:r>
        <w:br/>
      </w:r>
      <w:r>
        <w:rPr>
          <w:rFonts w:ascii="Times New Roman"/>
          <w:b w:val="false"/>
          <w:i w:val="false"/>
          <w:color w:val="000000"/>
          <w:sz w:val="28"/>
        </w:rPr>
        <w:t xml:space="preserve">
      Дозировщики сырья, занятые на дозировке цемента </w:t>
      </w:r>
      <w:r>
        <w:br/>
      </w:r>
      <w:r>
        <w:rPr>
          <w:rFonts w:ascii="Times New Roman"/>
          <w:b w:val="false"/>
          <w:i w:val="false"/>
          <w:color w:val="000000"/>
          <w:sz w:val="28"/>
        </w:rPr>
        <w:t xml:space="preserve">
      Загрузчики печей (шахтных) </w:t>
      </w:r>
      <w:r>
        <w:br/>
      </w:r>
      <w:r>
        <w:rPr>
          <w:rFonts w:ascii="Times New Roman"/>
          <w:b w:val="false"/>
          <w:i w:val="false"/>
          <w:color w:val="000000"/>
          <w:sz w:val="28"/>
        </w:rPr>
        <w:t xml:space="preserve">
      Машинисты кальцинаторов </w:t>
      </w:r>
      <w:r>
        <w:br/>
      </w:r>
      <w:r>
        <w:rPr>
          <w:rFonts w:ascii="Times New Roman"/>
          <w:b w:val="false"/>
          <w:i w:val="false"/>
          <w:color w:val="000000"/>
          <w:sz w:val="28"/>
        </w:rPr>
        <w:t xml:space="preserve">
      Машинисты (обжигальщики) вращающихся печей </w:t>
      </w:r>
      <w:r>
        <w:br/>
      </w:r>
      <w:r>
        <w:rPr>
          <w:rFonts w:ascii="Times New Roman"/>
          <w:b w:val="false"/>
          <w:i w:val="false"/>
          <w:color w:val="000000"/>
          <w:sz w:val="28"/>
        </w:rPr>
        <w:t xml:space="preserve">
      Машинисты (обжигальщики) шахтных печей  </w:t>
      </w:r>
      <w:r>
        <w:br/>
      </w:r>
      <w:r>
        <w:rPr>
          <w:rFonts w:ascii="Times New Roman"/>
          <w:b w:val="false"/>
          <w:i w:val="false"/>
          <w:color w:val="000000"/>
          <w:sz w:val="28"/>
        </w:rPr>
        <w:t xml:space="preserve">
      Машинисты сырьевых мельниц, занятые на сухом помоле </w:t>
      </w:r>
      <w:r>
        <w:br/>
      </w:r>
      <w:r>
        <w:rPr>
          <w:rFonts w:ascii="Times New Roman"/>
          <w:b w:val="false"/>
          <w:i w:val="false"/>
          <w:color w:val="000000"/>
          <w:sz w:val="28"/>
        </w:rPr>
        <w:t xml:space="preserve">
      Машинисты угольных мельниц </w:t>
      </w:r>
      <w:r>
        <w:br/>
      </w:r>
      <w:r>
        <w:rPr>
          <w:rFonts w:ascii="Times New Roman"/>
          <w:b w:val="false"/>
          <w:i w:val="false"/>
          <w:color w:val="000000"/>
          <w:sz w:val="28"/>
        </w:rPr>
        <w:t xml:space="preserve">
      Машинисты цементных мельниц </w:t>
      </w:r>
      <w:r>
        <w:br/>
      </w:r>
      <w:r>
        <w:rPr>
          <w:rFonts w:ascii="Times New Roman"/>
          <w:b w:val="false"/>
          <w:i w:val="false"/>
          <w:color w:val="000000"/>
          <w:sz w:val="28"/>
        </w:rPr>
        <w:t xml:space="preserve">
      Насыпщики цемента </w:t>
      </w:r>
      <w:r>
        <w:br/>
      </w:r>
      <w:r>
        <w:rPr>
          <w:rFonts w:ascii="Times New Roman"/>
          <w:b w:val="false"/>
          <w:i w:val="false"/>
          <w:color w:val="000000"/>
          <w:sz w:val="28"/>
        </w:rPr>
        <w:t xml:space="preserve">
      Помощники машинистов (обжигальщиков) вращающихся печей </w:t>
      </w:r>
      <w:r>
        <w:br/>
      </w:r>
      <w:r>
        <w:rPr>
          <w:rFonts w:ascii="Times New Roman"/>
          <w:b w:val="false"/>
          <w:i w:val="false"/>
          <w:color w:val="000000"/>
          <w:sz w:val="28"/>
        </w:rPr>
        <w:t xml:space="preserve">
      Помощники машинистов (обжигальщиков) шахтных печей  </w:t>
      </w:r>
      <w:r>
        <w:br/>
      </w:r>
      <w:r>
        <w:rPr>
          <w:rFonts w:ascii="Times New Roman"/>
          <w:b w:val="false"/>
          <w:i w:val="false"/>
          <w:color w:val="000000"/>
          <w:sz w:val="28"/>
        </w:rPr>
        <w:t xml:space="preserve">
      Помощники машинистов сырьевых мельниц, занятых на сухом помоле         </w:t>
      </w:r>
      <w:r>
        <w:br/>
      </w:r>
      <w:r>
        <w:rPr>
          <w:rFonts w:ascii="Times New Roman"/>
          <w:b w:val="false"/>
          <w:i w:val="false"/>
          <w:color w:val="000000"/>
          <w:sz w:val="28"/>
        </w:rPr>
        <w:t xml:space="preserve">
      Помощники машинистов угольных мельниц </w:t>
      </w:r>
      <w:r>
        <w:br/>
      </w:r>
      <w:r>
        <w:rPr>
          <w:rFonts w:ascii="Times New Roman"/>
          <w:b w:val="false"/>
          <w:i w:val="false"/>
          <w:color w:val="000000"/>
          <w:sz w:val="28"/>
        </w:rPr>
        <w:t xml:space="preserve">
      Помощники машинистов цементных мельниц  </w:t>
      </w:r>
      <w:r>
        <w:br/>
      </w:r>
      <w:r>
        <w:rPr>
          <w:rFonts w:ascii="Times New Roman"/>
          <w:b w:val="false"/>
          <w:i w:val="false"/>
          <w:color w:val="000000"/>
          <w:sz w:val="28"/>
        </w:rPr>
        <w:t xml:space="preserve">
      Транспортерщики горячего клинкера </w:t>
      </w:r>
      <w:r>
        <w:br/>
      </w:r>
      <w:r>
        <w:rPr>
          <w:rFonts w:ascii="Times New Roman"/>
          <w:b w:val="false"/>
          <w:i w:val="false"/>
          <w:color w:val="000000"/>
          <w:sz w:val="28"/>
        </w:rPr>
        <w:t xml:space="preserve">
      Упаковщики цемента  </w:t>
      </w:r>
      <w:r>
        <w:br/>
      </w:r>
      <w:r>
        <w:rPr>
          <w:rFonts w:ascii="Times New Roman"/>
          <w:b w:val="false"/>
          <w:i w:val="false"/>
          <w:color w:val="000000"/>
          <w:sz w:val="28"/>
        </w:rPr>
        <w:t xml:space="preserve">
      Чистильщики по очистке пылевых камер </w:t>
      </w:r>
      <w:r>
        <w:br/>
      </w:r>
      <w:r>
        <w:rPr>
          <w:rFonts w:ascii="Times New Roman"/>
          <w:b w:val="false"/>
          <w:i w:val="false"/>
          <w:color w:val="000000"/>
          <w:sz w:val="28"/>
        </w:rPr>
        <w:t xml:space="preserve">
      2. Производство асбеста </w:t>
      </w:r>
      <w:r>
        <w:br/>
      </w:r>
      <w:r>
        <w:rPr>
          <w:rFonts w:ascii="Times New Roman"/>
          <w:b w:val="false"/>
          <w:i w:val="false"/>
          <w:color w:val="000000"/>
          <w:sz w:val="28"/>
        </w:rPr>
        <w:t xml:space="preserve">
      а) Рабочие  </w:t>
      </w:r>
      <w:r>
        <w:br/>
      </w:r>
      <w:r>
        <w:rPr>
          <w:rFonts w:ascii="Times New Roman"/>
          <w:b w:val="false"/>
          <w:i w:val="false"/>
          <w:color w:val="000000"/>
          <w:sz w:val="28"/>
        </w:rPr>
        <w:t xml:space="preserve">
      Бурильщики шпуров </w:t>
      </w:r>
      <w:r>
        <w:br/>
      </w:r>
      <w:r>
        <w:rPr>
          <w:rFonts w:ascii="Times New Roman"/>
          <w:b w:val="false"/>
          <w:i w:val="false"/>
          <w:color w:val="000000"/>
          <w:sz w:val="28"/>
        </w:rPr>
        <w:t xml:space="preserve">
      Водители погрузчиков, занятые догрузкой асбеста вручную и погрузкой навалом асбеста, сопутствующих продуктов и отходов обогатительных фабрик </w:t>
      </w:r>
      <w:r>
        <w:br/>
      </w:r>
      <w:r>
        <w:rPr>
          <w:rFonts w:ascii="Times New Roman"/>
          <w:b w:val="false"/>
          <w:i w:val="false"/>
          <w:color w:val="000000"/>
          <w:sz w:val="28"/>
        </w:rPr>
        <w:t xml:space="preserve">
      Выгрузчики пыли  </w:t>
      </w:r>
      <w:r>
        <w:br/>
      </w:r>
      <w:r>
        <w:rPr>
          <w:rFonts w:ascii="Times New Roman"/>
          <w:b w:val="false"/>
          <w:i w:val="false"/>
          <w:color w:val="000000"/>
          <w:sz w:val="28"/>
        </w:rPr>
        <w:t xml:space="preserve">
      Грохотовщики </w:t>
      </w:r>
      <w:r>
        <w:br/>
      </w:r>
      <w:r>
        <w:rPr>
          <w:rFonts w:ascii="Times New Roman"/>
          <w:b w:val="false"/>
          <w:i w:val="false"/>
          <w:color w:val="000000"/>
          <w:sz w:val="28"/>
        </w:rPr>
        <w:t xml:space="preserve">
      Грузчики, занятые на работах с асбестом  </w:t>
      </w:r>
      <w:r>
        <w:br/>
      </w:r>
      <w:r>
        <w:rPr>
          <w:rFonts w:ascii="Times New Roman"/>
          <w:b w:val="false"/>
          <w:i w:val="false"/>
          <w:color w:val="000000"/>
          <w:sz w:val="28"/>
        </w:rPr>
        <w:t xml:space="preserve">
      Дробильщики </w:t>
      </w:r>
      <w:r>
        <w:br/>
      </w:r>
      <w:r>
        <w:rPr>
          <w:rFonts w:ascii="Times New Roman"/>
          <w:b w:val="false"/>
          <w:i w:val="false"/>
          <w:color w:val="000000"/>
          <w:sz w:val="28"/>
        </w:rPr>
        <w:t xml:space="preserve">
      Лаборанты асбесто-обогатительного производства, занятые испытанием готовой продукции </w:t>
      </w:r>
      <w:r>
        <w:br/>
      </w:r>
      <w:r>
        <w:rPr>
          <w:rFonts w:ascii="Times New Roman"/>
          <w:b w:val="false"/>
          <w:i w:val="false"/>
          <w:color w:val="000000"/>
          <w:sz w:val="28"/>
        </w:rPr>
        <w:t xml:space="preserve">
      Лаборанты по физико-механическим испытаниям, занятые на контрольных аппаратах в цехах (участках) обогащения  </w:t>
      </w:r>
      <w:r>
        <w:br/>
      </w:r>
      <w:r>
        <w:rPr>
          <w:rFonts w:ascii="Times New Roman"/>
          <w:b w:val="false"/>
          <w:i w:val="false"/>
          <w:color w:val="000000"/>
          <w:sz w:val="28"/>
        </w:rPr>
        <w:t xml:space="preserve">
      Маркировщики </w:t>
      </w:r>
      <w:r>
        <w:br/>
      </w:r>
      <w:r>
        <w:rPr>
          <w:rFonts w:ascii="Times New Roman"/>
          <w:b w:val="false"/>
          <w:i w:val="false"/>
          <w:color w:val="000000"/>
          <w:sz w:val="28"/>
        </w:rPr>
        <w:t xml:space="preserve">
      Машинисты бульдозеров, занятые на складах сухой руды обогатительных фабрик </w:t>
      </w:r>
      <w:r>
        <w:br/>
      </w:r>
      <w:r>
        <w:rPr>
          <w:rFonts w:ascii="Times New Roman"/>
          <w:b w:val="false"/>
          <w:i w:val="false"/>
          <w:color w:val="000000"/>
          <w:sz w:val="28"/>
        </w:rPr>
        <w:t xml:space="preserve">
      Машинисты вентиляционных и аспирационных установок, занятые на аспирационных установках  </w:t>
      </w:r>
      <w:r>
        <w:br/>
      </w:r>
      <w:r>
        <w:rPr>
          <w:rFonts w:ascii="Times New Roman"/>
          <w:b w:val="false"/>
          <w:i w:val="false"/>
          <w:color w:val="000000"/>
          <w:sz w:val="28"/>
        </w:rPr>
        <w:t xml:space="preserve">
      Машинисты дробильно-помольно-сортировочных механизмов  </w:t>
      </w:r>
      <w:r>
        <w:br/>
      </w:r>
      <w:r>
        <w:rPr>
          <w:rFonts w:ascii="Times New Roman"/>
          <w:b w:val="false"/>
          <w:i w:val="false"/>
          <w:color w:val="000000"/>
          <w:sz w:val="28"/>
        </w:rPr>
        <w:t xml:space="preserve">
      Машинисты конвейеров, занятые на обогатительных фабриках  </w:t>
      </w:r>
      <w:r>
        <w:br/>
      </w:r>
      <w:r>
        <w:rPr>
          <w:rFonts w:ascii="Times New Roman"/>
          <w:b w:val="false"/>
          <w:i w:val="false"/>
          <w:color w:val="000000"/>
          <w:sz w:val="28"/>
        </w:rPr>
        <w:t xml:space="preserve">
      Машинисты (кочегары) котельной </w:t>
      </w:r>
      <w:r>
        <w:br/>
      </w:r>
      <w:r>
        <w:rPr>
          <w:rFonts w:ascii="Times New Roman"/>
          <w:b w:val="false"/>
          <w:i w:val="false"/>
          <w:color w:val="000000"/>
          <w:sz w:val="28"/>
        </w:rPr>
        <w:t xml:space="preserve">
      Машинисты кранов (крановщики), занятые в помещениях технологических цехов обогатительных фабрик  </w:t>
      </w:r>
      <w:r>
        <w:br/>
      </w:r>
      <w:r>
        <w:rPr>
          <w:rFonts w:ascii="Times New Roman"/>
          <w:b w:val="false"/>
          <w:i w:val="false"/>
          <w:color w:val="000000"/>
          <w:sz w:val="28"/>
        </w:rPr>
        <w:t xml:space="preserve">
      Машинисты питателей </w:t>
      </w:r>
      <w:r>
        <w:br/>
      </w:r>
      <w:r>
        <w:rPr>
          <w:rFonts w:ascii="Times New Roman"/>
          <w:b w:val="false"/>
          <w:i w:val="false"/>
          <w:color w:val="000000"/>
          <w:sz w:val="28"/>
        </w:rPr>
        <w:t xml:space="preserve">
      Машинисты расфасовочно-упаковочных машин  </w:t>
      </w:r>
      <w:r>
        <w:br/>
      </w:r>
      <w:r>
        <w:rPr>
          <w:rFonts w:ascii="Times New Roman"/>
          <w:b w:val="false"/>
          <w:i w:val="false"/>
          <w:color w:val="000000"/>
          <w:sz w:val="28"/>
        </w:rPr>
        <w:t xml:space="preserve">
      Машинисты тяговых агрегатов и их помощники, занятые на отгрузке, транспортировке и складировании сопутствующих продуктов обогащения асбестовых руд и отходов обогатительных фабрик  </w:t>
      </w:r>
      <w:r>
        <w:br/>
      </w:r>
      <w:r>
        <w:rPr>
          <w:rFonts w:ascii="Times New Roman"/>
          <w:b w:val="false"/>
          <w:i w:val="false"/>
          <w:color w:val="000000"/>
          <w:sz w:val="28"/>
        </w:rPr>
        <w:t xml:space="preserve">
      Машинисты экскаваторов, занятые на отгрузке и складировании сопутствующих продуктов обогащения асбестовых руд и отходов обогатительных фабрик </w:t>
      </w:r>
      <w:r>
        <w:br/>
      </w:r>
      <w:r>
        <w:rPr>
          <w:rFonts w:ascii="Times New Roman"/>
          <w:b w:val="false"/>
          <w:i w:val="false"/>
          <w:color w:val="000000"/>
          <w:sz w:val="28"/>
        </w:rPr>
        <w:t xml:space="preserve">
      Подсобные рабочие, занятые в обогатительных цехах (участках) </w:t>
      </w:r>
      <w:r>
        <w:br/>
      </w:r>
      <w:r>
        <w:rPr>
          <w:rFonts w:ascii="Times New Roman"/>
          <w:b w:val="false"/>
          <w:i w:val="false"/>
          <w:color w:val="000000"/>
          <w:sz w:val="28"/>
        </w:rPr>
        <w:t xml:space="preserve">
      Регулировщики асбесто-обогатительного оборудования </w:t>
      </w:r>
      <w:r>
        <w:br/>
      </w:r>
      <w:r>
        <w:rPr>
          <w:rFonts w:ascii="Times New Roman"/>
          <w:b w:val="false"/>
          <w:i w:val="false"/>
          <w:color w:val="000000"/>
          <w:sz w:val="28"/>
        </w:rPr>
        <w:t xml:space="preserve">
      Слесари-ремонтники, занятые ремонтом асбесто-обогатительного оборудования </w:t>
      </w:r>
      <w:r>
        <w:br/>
      </w:r>
      <w:r>
        <w:rPr>
          <w:rFonts w:ascii="Times New Roman"/>
          <w:b w:val="false"/>
          <w:i w:val="false"/>
          <w:color w:val="000000"/>
          <w:sz w:val="28"/>
        </w:rPr>
        <w:t xml:space="preserve">
      Смазчики, занятые смазкой оборудования в обогатительных цехах (участках) </w:t>
      </w:r>
      <w:r>
        <w:br/>
      </w:r>
      <w:r>
        <w:rPr>
          <w:rFonts w:ascii="Times New Roman"/>
          <w:b w:val="false"/>
          <w:i w:val="false"/>
          <w:color w:val="000000"/>
          <w:sz w:val="28"/>
        </w:rPr>
        <w:t xml:space="preserve">
      Сортировщики </w:t>
      </w:r>
      <w:r>
        <w:br/>
      </w:r>
      <w:r>
        <w:rPr>
          <w:rFonts w:ascii="Times New Roman"/>
          <w:b w:val="false"/>
          <w:i w:val="false"/>
          <w:color w:val="000000"/>
          <w:sz w:val="28"/>
        </w:rPr>
        <w:t xml:space="preserve">
      Сушильщики </w:t>
      </w:r>
      <w:r>
        <w:br/>
      </w:r>
      <w:r>
        <w:rPr>
          <w:rFonts w:ascii="Times New Roman"/>
          <w:b w:val="false"/>
          <w:i w:val="false"/>
          <w:color w:val="000000"/>
          <w:sz w:val="28"/>
        </w:rPr>
        <w:t xml:space="preserve">
      Электрогазосварщики, занятые в технологических цехах обогатительных фабрик </w:t>
      </w:r>
      <w:r>
        <w:br/>
      </w:r>
      <w:r>
        <w:rPr>
          <w:rFonts w:ascii="Times New Roman"/>
          <w:b w:val="false"/>
          <w:i w:val="false"/>
          <w:color w:val="000000"/>
          <w:sz w:val="28"/>
        </w:rPr>
        <w:t xml:space="preserve">
      Электромонтеры всех наименований, занятые в технологических цехах обогатительных фабрик  </w:t>
      </w:r>
      <w:r>
        <w:br/>
      </w:r>
      <w:r>
        <w:rPr>
          <w:rFonts w:ascii="Times New Roman"/>
          <w:b w:val="false"/>
          <w:i w:val="false"/>
          <w:color w:val="000000"/>
          <w:sz w:val="28"/>
        </w:rPr>
        <w:t xml:space="preserve">
      Электросварщики ручной сварки, занятые в технологических цехах обогатительных фабрик </w:t>
      </w:r>
      <w:r>
        <w:br/>
      </w:r>
      <w:r>
        <w:rPr>
          <w:rFonts w:ascii="Times New Roman"/>
          <w:b w:val="false"/>
          <w:i w:val="false"/>
          <w:color w:val="000000"/>
          <w:sz w:val="28"/>
        </w:rPr>
        <w:t xml:space="preserve">
      Электрослесари (слесари) дежурные и по ремонту оборудования </w:t>
      </w:r>
      <w:r>
        <w:br/>
      </w:r>
      <w:r>
        <w:rPr>
          <w:rFonts w:ascii="Times New Roman"/>
          <w:b w:val="false"/>
          <w:i w:val="false"/>
          <w:color w:val="000000"/>
          <w:sz w:val="28"/>
        </w:rPr>
        <w:t xml:space="preserve">
      б) Руководители и специалисты  </w:t>
      </w:r>
      <w:r>
        <w:br/>
      </w:r>
      <w:r>
        <w:rPr>
          <w:rFonts w:ascii="Times New Roman"/>
          <w:b w:val="false"/>
          <w:i w:val="false"/>
          <w:color w:val="000000"/>
          <w:sz w:val="28"/>
        </w:rPr>
        <w:t xml:space="preserve">
      Мастера, старшие мастера технологических цехов обогатительных фабрик </w:t>
      </w:r>
      <w:r>
        <w:br/>
      </w:r>
      <w:r>
        <w:rPr>
          <w:rFonts w:ascii="Times New Roman"/>
          <w:b w:val="false"/>
          <w:i w:val="false"/>
          <w:color w:val="000000"/>
          <w:sz w:val="28"/>
        </w:rPr>
        <w:t xml:space="preserve">
      Мастера, старшие мастера производственных участков технологических цехов обогатительных фабрик  </w:t>
      </w:r>
      <w:r>
        <w:br/>
      </w:r>
      <w:r>
        <w:rPr>
          <w:rFonts w:ascii="Times New Roman"/>
          <w:b w:val="false"/>
          <w:i w:val="false"/>
          <w:color w:val="000000"/>
          <w:sz w:val="28"/>
        </w:rPr>
        <w:t xml:space="preserve">
      Мастера, старшие мастера смен технологических цехов обогатительных фабрик </w:t>
      </w:r>
      <w:r>
        <w:br/>
      </w:r>
      <w:r>
        <w:rPr>
          <w:rFonts w:ascii="Times New Roman"/>
          <w:b w:val="false"/>
          <w:i w:val="false"/>
          <w:color w:val="000000"/>
          <w:sz w:val="28"/>
        </w:rPr>
        <w:t xml:space="preserve">
      Механики технологических цехов обогатительных фабрик  </w:t>
      </w:r>
      <w:r>
        <w:br/>
      </w:r>
      <w:r>
        <w:rPr>
          <w:rFonts w:ascii="Times New Roman"/>
          <w:b w:val="false"/>
          <w:i w:val="false"/>
          <w:color w:val="000000"/>
          <w:sz w:val="28"/>
        </w:rPr>
        <w:t xml:space="preserve">
      Энергетики технологических цехов обогатительных фабрик </w:t>
      </w:r>
      <w:r>
        <w:br/>
      </w:r>
      <w:r>
        <w:rPr>
          <w:rFonts w:ascii="Times New Roman"/>
          <w:b w:val="false"/>
          <w:i w:val="false"/>
          <w:color w:val="000000"/>
          <w:sz w:val="28"/>
        </w:rPr>
        <w:t xml:space="preserve">
      3. Производство минеральной ваты </w:t>
      </w:r>
      <w:r>
        <w:br/>
      </w:r>
      <w:r>
        <w:rPr>
          <w:rFonts w:ascii="Times New Roman"/>
          <w:b w:val="false"/>
          <w:i w:val="false"/>
          <w:color w:val="000000"/>
          <w:sz w:val="28"/>
        </w:rPr>
        <w:t xml:space="preserve">
      а) Рабочие  </w:t>
      </w:r>
      <w:r>
        <w:br/>
      </w:r>
      <w:r>
        <w:rPr>
          <w:rFonts w:ascii="Times New Roman"/>
          <w:b w:val="false"/>
          <w:i w:val="false"/>
          <w:color w:val="000000"/>
          <w:sz w:val="28"/>
        </w:rPr>
        <w:t xml:space="preserve">
      Вагранщики  </w:t>
      </w:r>
      <w:r>
        <w:br/>
      </w:r>
      <w:r>
        <w:rPr>
          <w:rFonts w:ascii="Times New Roman"/>
          <w:b w:val="false"/>
          <w:i w:val="false"/>
          <w:color w:val="000000"/>
          <w:sz w:val="28"/>
        </w:rPr>
        <w:t xml:space="preserve">
      Шихтовщики </w:t>
      </w:r>
      <w:r>
        <w:br/>
      </w:r>
      <w:r>
        <w:rPr>
          <w:rFonts w:ascii="Times New Roman"/>
          <w:b w:val="false"/>
          <w:i w:val="false"/>
          <w:color w:val="000000"/>
          <w:sz w:val="28"/>
        </w:rPr>
        <w:t xml:space="preserve">
      4. Камнелитейное производство </w:t>
      </w:r>
      <w:r>
        <w:br/>
      </w:r>
      <w:r>
        <w:rPr>
          <w:rFonts w:ascii="Times New Roman"/>
          <w:b w:val="false"/>
          <w:i w:val="false"/>
          <w:color w:val="000000"/>
          <w:sz w:val="28"/>
        </w:rPr>
        <w:t xml:space="preserve">
      а) Рабочие </w:t>
      </w:r>
      <w:r>
        <w:br/>
      </w:r>
      <w:r>
        <w:rPr>
          <w:rFonts w:ascii="Times New Roman"/>
          <w:b w:val="false"/>
          <w:i w:val="false"/>
          <w:color w:val="000000"/>
          <w:sz w:val="28"/>
        </w:rPr>
        <w:t xml:space="preserve">
      Заливщики камнелитейных изделий </w:t>
      </w:r>
      <w:r>
        <w:br/>
      </w:r>
      <w:r>
        <w:rPr>
          <w:rFonts w:ascii="Times New Roman"/>
          <w:b w:val="false"/>
          <w:i w:val="false"/>
          <w:color w:val="000000"/>
          <w:sz w:val="28"/>
        </w:rPr>
        <w:t xml:space="preserve">
      Камневары </w:t>
      </w:r>
      <w:r>
        <w:br/>
      </w:r>
      <w:r>
        <w:rPr>
          <w:rFonts w:ascii="Times New Roman"/>
          <w:b w:val="false"/>
          <w:i w:val="false"/>
          <w:color w:val="000000"/>
          <w:sz w:val="28"/>
        </w:rPr>
        <w:t xml:space="preserve">
      Огнеупорщики </w:t>
      </w:r>
      <w:r>
        <w:br/>
      </w:r>
      <w:r>
        <w:rPr>
          <w:rFonts w:ascii="Times New Roman"/>
          <w:b w:val="false"/>
          <w:i w:val="false"/>
          <w:color w:val="000000"/>
          <w:sz w:val="28"/>
        </w:rPr>
        <w:t xml:space="preserve">
      Печники </w:t>
      </w:r>
      <w:r>
        <w:br/>
      </w:r>
      <w:r>
        <w:rPr>
          <w:rFonts w:ascii="Times New Roman"/>
          <w:b w:val="false"/>
          <w:i w:val="false"/>
          <w:color w:val="000000"/>
          <w:sz w:val="28"/>
        </w:rPr>
        <w:t xml:space="preserve">
      Тоннельщики </w:t>
      </w:r>
    </w:p>
    <w:bookmarkStart w:name="z18" w:id="17"/>
    <w:p>
      <w:pPr>
        <w:spacing w:after="0"/>
        <w:ind w:left="0"/>
        <w:jc w:val="left"/>
      </w:pPr>
      <w:r>
        <w:rPr>
          <w:rFonts w:ascii="Times New Roman"/>
          <w:b/>
          <w:i w:val="false"/>
          <w:color w:val="000000"/>
        </w:rPr>
        <w:t xml:space="preserve"> 
15. Стекольное и фарфоро-фаянсовое производство  </w:t>
      </w:r>
    </w:p>
    <w:bookmarkEnd w:id="17"/>
    <w:p>
      <w:pPr>
        <w:spacing w:after="0"/>
        <w:ind w:left="0"/>
        <w:jc w:val="both"/>
      </w:pPr>
      <w:r>
        <w:rPr>
          <w:rFonts w:ascii="Times New Roman"/>
          <w:b w:val="false"/>
          <w:i w:val="false"/>
          <w:color w:val="000000"/>
          <w:sz w:val="28"/>
        </w:rPr>
        <w:t xml:space="preserve">      1. Производство всех видов стекла и стеклоизделий </w:t>
      </w:r>
      <w:r>
        <w:br/>
      </w:r>
      <w:r>
        <w:rPr>
          <w:rFonts w:ascii="Times New Roman"/>
          <w:b w:val="false"/>
          <w:i w:val="false"/>
          <w:color w:val="000000"/>
          <w:sz w:val="28"/>
        </w:rPr>
        <w:t xml:space="preserve">
      а) Рабочие  </w:t>
      </w:r>
      <w:r>
        <w:br/>
      </w:r>
      <w:r>
        <w:rPr>
          <w:rFonts w:ascii="Times New Roman"/>
          <w:b w:val="false"/>
          <w:i w:val="false"/>
          <w:color w:val="000000"/>
          <w:sz w:val="28"/>
        </w:rPr>
        <w:t xml:space="preserve">
      Бортовые </w:t>
      </w:r>
      <w:r>
        <w:br/>
      </w:r>
      <w:r>
        <w:rPr>
          <w:rFonts w:ascii="Times New Roman"/>
          <w:b w:val="false"/>
          <w:i w:val="false"/>
          <w:color w:val="000000"/>
          <w:sz w:val="28"/>
        </w:rPr>
        <w:t xml:space="preserve">
      Выдувальщики стеклоизделий  </w:t>
      </w:r>
      <w:r>
        <w:br/>
      </w:r>
      <w:r>
        <w:rPr>
          <w:rFonts w:ascii="Times New Roman"/>
          <w:b w:val="false"/>
          <w:i w:val="false"/>
          <w:color w:val="000000"/>
          <w:sz w:val="28"/>
        </w:rPr>
        <w:t xml:space="preserve">
      Гранулировщики  </w:t>
      </w:r>
      <w:r>
        <w:br/>
      </w:r>
      <w:r>
        <w:rPr>
          <w:rFonts w:ascii="Times New Roman"/>
          <w:b w:val="false"/>
          <w:i w:val="false"/>
          <w:color w:val="000000"/>
          <w:sz w:val="28"/>
        </w:rPr>
        <w:t xml:space="preserve">
      Засыпщики шихты  </w:t>
      </w:r>
      <w:r>
        <w:br/>
      </w:r>
      <w:r>
        <w:rPr>
          <w:rFonts w:ascii="Times New Roman"/>
          <w:b w:val="false"/>
          <w:i w:val="false"/>
          <w:color w:val="000000"/>
          <w:sz w:val="28"/>
        </w:rPr>
        <w:t xml:space="preserve">
      Кварцедувы  </w:t>
      </w:r>
      <w:r>
        <w:br/>
      </w:r>
      <w:r>
        <w:rPr>
          <w:rFonts w:ascii="Times New Roman"/>
          <w:b w:val="false"/>
          <w:i w:val="false"/>
          <w:color w:val="000000"/>
          <w:sz w:val="28"/>
        </w:rPr>
        <w:t xml:space="preserve">
      Кварцеплавильщики  </w:t>
      </w:r>
      <w:r>
        <w:br/>
      </w:r>
      <w:r>
        <w:rPr>
          <w:rFonts w:ascii="Times New Roman"/>
          <w:b w:val="false"/>
          <w:i w:val="false"/>
          <w:color w:val="000000"/>
          <w:sz w:val="28"/>
        </w:rPr>
        <w:t xml:space="preserve">
      Литейщики стекла </w:t>
      </w:r>
      <w:r>
        <w:br/>
      </w:r>
      <w:r>
        <w:rPr>
          <w:rFonts w:ascii="Times New Roman"/>
          <w:b w:val="false"/>
          <w:i w:val="false"/>
          <w:color w:val="000000"/>
          <w:sz w:val="28"/>
        </w:rPr>
        <w:t xml:space="preserve">
      Машинисты машин вытягивания стекла  </w:t>
      </w:r>
      <w:r>
        <w:br/>
      </w:r>
      <w:r>
        <w:rPr>
          <w:rFonts w:ascii="Times New Roman"/>
          <w:b w:val="false"/>
          <w:i w:val="false"/>
          <w:color w:val="000000"/>
          <w:sz w:val="28"/>
        </w:rPr>
        <w:t xml:space="preserve">
      Моллировщики стекла  </w:t>
      </w:r>
      <w:r>
        <w:br/>
      </w:r>
      <w:r>
        <w:rPr>
          <w:rFonts w:ascii="Times New Roman"/>
          <w:b w:val="false"/>
          <w:i w:val="false"/>
          <w:color w:val="000000"/>
          <w:sz w:val="28"/>
        </w:rPr>
        <w:t xml:space="preserve">
      Наборщики стекломассы  </w:t>
      </w:r>
      <w:r>
        <w:br/>
      </w:r>
      <w:r>
        <w:rPr>
          <w:rFonts w:ascii="Times New Roman"/>
          <w:b w:val="false"/>
          <w:i w:val="false"/>
          <w:color w:val="000000"/>
          <w:sz w:val="28"/>
        </w:rPr>
        <w:t xml:space="preserve">
      Обмазчики заслонов  </w:t>
      </w:r>
      <w:r>
        <w:br/>
      </w:r>
      <w:r>
        <w:rPr>
          <w:rFonts w:ascii="Times New Roman"/>
          <w:b w:val="false"/>
          <w:i w:val="false"/>
          <w:color w:val="000000"/>
          <w:sz w:val="28"/>
        </w:rPr>
        <w:t xml:space="preserve">
      Отдельщики выдувных изделий  </w:t>
      </w:r>
      <w:r>
        <w:br/>
      </w:r>
      <w:r>
        <w:rPr>
          <w:rFonts w:ascii="Times New Roman"/>
          <w:b w:val="false"/>
          <w:i w:val="false"/>
          <w:color w:val="000000"/>
          <w:sz w:val="28"/>
        </w:rPr>
        <w:t xml:space="preserve">
      Откладчики изделий в опечки  </w:t>
      </w:r>
      <w:r>
        <w:br/>
      </w:r>
      <w:r>
        <w:rPr>
          <w:rFonts w:ascii="Times New Roman"/>
          <w:b w:val="false"/>
          <w:i w:val="false"/>
          <w:color w:val="000000"/>
          <w:sz w:val="28"/>
        </w:rPr>
        <w:t xml:space="preserve">
      Отломщики стекла от машин </w:t>
      </w:r>
      <w:r>
        <w:br/>
      </w:r>
      <w:r>
        <w:rPr>
          <w:rFonts w:ascii="Times New Roman"/>
          <w:b w:val="false"/>
          <w:i w:val="false"/>
          <w:color w:val="000000"/>
          <w:sz w:val="28"/>
        </w:rPr>
        <w:t xml:space="preserve">
      Полировщики стеклоизделий кислотой  </w:t>
      </w:r>
      <w:r>
        <w:br/>
      </w:r>
      <w:r>
        <w:rPr>
          <w:rFonts w:ascii="Times New Roman"/>
          <w:b w:val="false"/>
          <w:i w:val="false"/>
          <w:color w:val="000000"/>
          <w:sz w:val="28"/>
        </w:rPr>
        <w:t xml:space="preserve">
      Прессовщики горячего стекла  </w:t>
      </w:r>
      <w:r>
        <w:br/>
      </w:r>
      <w:r>
        <w:rPr>
          <w:rFonts w:ascii="Times New Roman"/>
          <w:b w:val="false"/>
          <w:i w:val="false"/>
          <w:color w:val="000000"/>
          <w:sz w:val="28"/>
        </w:rPr>
        <w:t xml:space="preserve">
      Сливщики стекломассы </w:t>
      </w:r>
      <w:r>
        <w:br/>
      </w:r>
      <w:r>
        <w:rPr>
          <w:rFonts w:ascii="Times New Roman"/>
          <w:b w:val="false"/>
          <w:i w:val="false"/>
          <w:color w:val="000000"/>
          <w:sz w:val="28"/>
        </w:rPr>
        <w:t xml:space="preserve">
      Стекловары (кроме занятых на обслуживании электропечей и печей линий термического формования стекла на расплаве металла) </w:t>
      </w:r>
      <w:r>
        <w:br/>
      </w:r>
      <w:r>
        <w:rPr>
          <w:rFonts w:ascii="Times New Roman"/>
          <w:b w:val="false"/>
          <w:i w:val="false"/>
          <w:color w:val="000000"/>
          <w:sz w:val="28"/>
        </w:rPr>
        <w:t xml:space="preserve">
      Стеклодувы, связанные с постоянным поддувом и выдуванием изделий </w:t>
      </w:r>
      <w:r>
        <w:br/>
      </w:r>
      <w:r>
        <w:rPr>
          <w:rFonts w:ascii="Times New Roman"/>
          <w:b w:val="false"/>
          <w:i w:val="false"/>
          <w:color w:val="000000"/>
          <w:sz w:val="28"/>
        </w:rPr>
        <w:t xml:space="preserve">
      Травильщики стекла плавиковой кислоты  </w:t>
      </w:r>
      <w:r>
        <w:br/>
      </w:r>
      <w:r>
        <w:rPr>
          <w:rFonts w:ascii="Times New Roman"/>
          <w:b w:val="false"/>
          <w:i w:val="false"/>
          <w:color w:val="000000"/>
          <w:sz w:val="28"/>
        </w:rPr>
        <w:t xml:space="preserve">
      Тянульщики по выработке стеклянных труб и дрота  </w:t>
      </w:r>
      <w:r>
        <w:br/>
      </w:r>
      <w:r>
        <w:rPr>
          <w:rFonts w:ascii="Times New Roman"/>
          <w:b w:val="false"/>
          <w:i w:val="false"/>
          <w:color w:val="000000"/>
          <w:sz w:val="28"/>
        </w:rPr>
        <w:t xml:space="preserve">
      Фидерщики  </w:t>
      </w:r>
      <w:r>
        <w:br/>
      </w:r>
      <w:r>
        <w:rPr>
          <w:rFonts w:ascii="Times New Roman"/>
          <w:b w:val="false"/>
          <w:i w:val="false"/>
          <w:color w:val="000000"/>
          <w:sz w:val="28"/>
        </w:rPr>
        <w:t xml:space="preserve">
      Хальмовщики </w:t>
      </w:r>
      <w:r>
        <w:br/>
      </w:r>
      <w:r>
        <w:rPr>
          <w:rFonts w:ascii="Times New Roman"/>
          <w:b w:val="false"/>
          <w:i w:val="false"/>
          <w:color w:val="000000"/>
          <w:sz w:val="28"/>
        </w:rPr>
        <w:t xml:space="preserve">
      2. Производство супертонкого базальтового волокна, стекловолокна, стекловаты и изделий из них </w:t>
      </w:r>
      <w:r>
        <w:br/>
      </w:r>
      <w:r>
        <w:rPr>
          <w:rFonts w:ascii="Times New Roman"/>
          <w:b w:val="false"/>
          <w:i w:val="false"/>
          <w:color w:val="000000"/>
          <w:sz w:val="28"/>
        </w:rPr>
        <w:t xml:space="preserve">
      а) Рабочие </w:t>
      </w:r>
      <w:r>
        <w:br/>
      </w:r>
      <w:r>
        <w:rPr>
          <w:rFonts w:ascii="Times New Roman"/>
          <w:b w:val="false"/>
          <w:i w:val="false"/>
          <w:color w:val="000000"/>
          <w:sz w:val="28"/>
        </w:rPr>
        <w:t xml:space="preserve">
      1. Рабочие, постоянно занятые в технологических процессах указанных производств </w:t>
      </w:r>
      <w:r>
        <w:br/>
      </w:r>
      <w:r>
        <w:rPr>
          <w:rFonts w:ascii="Times New Roman"/>
          <w:b w:val="false"/>
          <w:i w:val="false"/>
          <w:color w:val="000000"/>
          <w:sz w:val="28"/>
        </w:rPr>
        <w:t xml:space="preserve">
      2. Производство керамических, фарфоровых и фаянсовых изделий  </w:t>
      </w:r>
      <w:r>
        <w:br/>
      </w:r>
      <w:r>
        <w:rPr>
          <w:rFonts w:ascii="Times New Roman"/>
          <w:b w:val="false"/>
          <w:i w:val="false"/>
          <w:color w:val="000000"/>
          <w:sz w:val="28"/>
        </w:rPr>
        <w:t xml:space="preserve">
      а) Рабочие </w:t>
      </w:r>
      <w:r>
        <w:br/>
      </w:r>
      <w:r>
        <w:rPr>
          <w:rFonts w:ascii="Times New Roman"/>
          <w:b w:val="false"/>
          <w:i w:val="false"/>
          <w:color w:val="000000"/>
          <w:sz w:val="28"/>
        </w:rPr>
        <w:t xml:space="preserve">
      Травильщики фарфоровых и фаянсовых изделий, занятые травлением плавиковой кислотой  </w:t>
      </w:r>
      <w:r>
        <w:br/>
      </w:r>
      <w:r>
        <w:rPr>
          <w:rFonts w:ascii="Times New Roman"/>
          <w:b w:val="false"/>
          <w:i w:val="false"/>
          <w:color w:val="000000"/>
          <w:sz w:val="28"/>
        </w:rPr>
        <w:t xml:space="preserve">
      Фриттовщики </w:t>
      </w:r>
    </w:p>
    <w:bookmarkStart w:name="z19" w:id="18"/>
    <w:p>
      <w:pPr>
        <w:spacing w:after="0"/>
        <w:ind w:left="0"/>
        <w:jc w:val="left"/>
      </w:pPr>
      <w:r>
        <w:rPr>
          <w:rFonts w:ascii="Times New Roman"/>
          <w:b/>
          <w:i w:val="false"/>
          <w:color w:val="000000"/>
        </w:rPr>
        <w:t xml:space="preserve"> 
16. Производство искусственного и синтетического волокна </w:t>
      </w:r>
    </w:p>
    <w:bookmarkEnd w:id="18"/>
    <w:p>
      <w:pPr>
        <w:spacing w:after="0"/>
        <w:ind w:left="0"/>
        <w:jc w:val="both"/>
      </w:pPr>
      <w:r>
        <w:rPr>
          <w:rFonts w:ascii="Times New Roman"/>
          <w:b w:val="false"/>
          <w:i w:val="false"/>
          <w:color w:val="000000"/>
          <w:sz w:val="28"/>
        </w:rPr>
        <w:t xml:space="preserve">      Рабочие, руководители и специалисты, занятые полный рабочий день в производствах сероуглерода, вискозного, медно-аммиачного, триацетатного, хлоринового, ацетатного, синтетических волокон, щетины, лески, целлофана, пленки и губки в цехах, на участках, в отделениях: штапельных, химических, вискозных, прядильных, отделочных, отделочно-отбельных, отбельных, мотальных, размотки кислого шелка и крашения, кислотных станциях (цехах, участках, подразделениях) и станциях (цехах) отделочных растворов, регенерации (сероуглерода, серы и газов, сероуглеродных производств, летучих и органических растворителей, меди, аммиака, капролактана); на обслуживании диниловой установки, на приемке и отпуске сероуглерода; в мастерских: фильерной, электроверетенной, прядильных насосиков, наборной; в производствах ронгалита и сульфированных жировых продуктов  </w:t>
      </w:r>
      <w:r>
        <w:br/>
      </w:r>
      <w:r>
        <w:rPr>
          <w:rFonts w:ascii="Times New Roman"/>
          <w:b w:val="false"/>
          <w:i w:val="false"/>
          <w:color w:val="000000"/>
          <w:sz w:val="28"/>
        </w:rPr>
        <w:t xml:space="preserve">
      Работники отдела технического контроля, занятые полный день в химических, прядильных и отделочных цехах, на участках и в отделениях </w:t>
      </w:r>
      <w:r>
        <w:br/>
      </w:r>
      <w:r>
        <w:rPr>
          <w:rFonts w:ascii="Times New Roman"/>
          <w:b w:val="false"/>
          <w:i w:val="false"/>
          <w:color w:val="000000"/>
          <w:sz w:val="28"/>
        </w:rPr>
        <w:t xml:space="preserve">
      Рабочие и специалисты цеховых химических лабораторий  </w:t>
      </w:r>
      <w:r>
        <w:br/>
      </w:r>
      <w:r>
        <w:rPr>
          <w:rFonts w:ascii="Times New Roman"/>
          <w:b w:val="false"/>
          <w:i w:val="false"/>
          <w:color w:val="000000"/>
          <w:sz w:val="28"/>
        </w:rPr>
        <w:t xml:space="preserve">
      Рабочие, мастера и старшие мастера, механики и энергетики цехов, занятые на ремонте, профилактике и обслуживании технологического оборудования и электрооборудования (кроме контрольно-измерительных приборов и вентиляции), где основные рабочие, ведущие технологический процесс, пользуются правом на назначение государственного специального  </w:t>
      </w:r>
      <w:r>
        <w:br/>
      </w:r>
      <w:r>
        <w:rPr>
          <w:rFonts w:ascii="Times New Roman"/>
          <w:b w:val="false"/>
          <w:i w:val="false"/>
          <w:color w:val="000000"/>
          <w:sz w:val="28"/>
        </w:rPr>
        <w:t xml:space="preserve">
пособия по Списку N 1 </w:t>
      </w:r>
    </w:p>
    <w:bookmarkStart w:name="z20" w:id="19"/>
    <w:p>
      <w:pPr>
        <w:spacing w:after="0"/>
        <w:ind w:left="0"/>
        <w:jc w:val="left"/>
      </w:pPr>
      <w:r>
        <w:rPr>
          <w:rFonts w:ascii="Times New Roman"/>
          <w:b/>
          <w:i w:val="false"/>
          <w:color w:val="000000"/>
        </w:rPr>
        <w:t xml:space="preserve"> 
17. Целлюлозно-бумажное производство </w:t>
      </w:r>
    </w:p>
    <w:bookmarkEnd w:id="19"/>
    <w:p>
      <w:pPr>
        <w:spacing w:after="0"/>
        <w:ind w:left="0"/>
        <w:jc w:val="both"/>
      </w:pPr>
      <w:r>
        <w:rPr>
          <w:rFonts w:ascii="Times New Roman"/>
          <w:b w:val="false"/>
          <w:i w:val="false"/>
          <w:color w:val="000000"/>
          <w:sz w:val="28"/>
        </w:rPr>
        <w:t xml:space="preserve">      1. Производство целлюлозы и регенерации сернистой кислоты и щелоков </w:t>
      </w:r>
      <w:r>
        <w:br/>
      </w:r>
      <w:r>
        <w:rPr>
          <w:rFonts w:ascii="Times New Roman"/>
          <w:b w:val="false"/>
          <w:i w:val="false"/>
          <w:color w:val="000000"/>
          <w:sz w:val="28"/>
        </w:rPr>
        <w:t xml:space="preserve">
      а) Рабочие </w:t>
      </w:r>
      <w:r>
        <w:br/>
      </w:r>
      <w:r>
        <w:rPr>
          <w:rFonts w:ascii="Times New Roman"/>
          <w:b w:val="false"/>
          <w:i w:val="false"/>
          <w:color w:val="000000"/>
          <w:sz w:val="28"/>
        </w:rPr>
        <w:t xml:space="preserve">
      Аппаратчики скипидарной установки  </w:t>
      </w:r>
      <w:r>
        <w:br/>
      </w:r>
      <w:r>
        <w:rPr>
          <w:rFonts w:ascii="Times New Roman"/>
          <w:b w:val="false"/>
          <w:i w:val="false"/>
          <w:color w:val="000000"/>
          <w:sz w:val="28"/>
        </w:rPr>
        <w:t xml:space="preserve">
      Аппаратчики талловой установки  </w:t>
      </w:r>
      <w:r>
        <w:br/>
      </w:r>
      <w:r>
        <w:rPr>
          <w:rFonts w:ascii="Times New Roman"/>
          <w:b w:val="false"/>
          <w:i w:val="false"/>
          <w:color w:val="000000"/>
          <w:sz w:val="28"/>
        </w:rPr>
        <w:t xml:space="preserve">
      Варщики химической древесной массы  </w:t>
      </w:r>
      <w:r>
        <w:br/>
      </w:r>
      <w:r>
        <w:rPr>
          <w:rFonts w:ascii="Times New Roman"/>
          <w:b w:val="false"/>
          <w:i w:val="false"/>
          <w:color w:val="000000"/>
          <w:sz w:val="28"/>
        </w:rPr>
        <w:t xml:space="preserve">
      Варщики целлюлозы  </w:t>
      </w:r>
      <w:r>
        <w:br/>
      </w:r>
      <w:r>
        <w:rPr>
          <w:rFonts w:ascii="Times New Roman"/>
          <w:b w:val="false"/>
          <w:i w:val="false"/>
          <w:color w:val="000000"/>
          <w:sz w:val="28"/>
        </w:rPr>
        <w:t xml:space="preserve">
      Выпарщики щелоков </w:t>
      </w:r>
      <w:r>
        <w:br/>
      </w:r>
      <w:r>
        <w:rPr>
          <w:rFonts w:ascii="Times New Roman"/>
          <w:b w:val="false"/>
          <w:i w:val="false"/>
          <w:color w:val="000000"/>
          <w:sz w:val="28"/>
        </w:rPr>
        <w:t xml:space="preserve">
      Диффузорщики целлюлозы </w:t>
      </w:r>
      <w:r>
        <w:br/>
      </w:r>
      <w:r>
        <w:rPr>
          <w:rFonts w:ascii="Times New Roman"/>
          <w:b w:val="false"/>
          <w:i w:val="false"/>
          <w:color w:val="000000"/>
          <w:sz w:val="28"/>
        </w:rPr>
        <w:t xml:space="preserve">
      Загрузчики сульфатов </w:t>
      </w:r>
      <w:r>
        <w:br/>
      </w:r>
      <w:r>
        <w:rPr>
          <w:rFonts w:ascii="Times New Roman"/>
          <w:b w:val="false"/>
          <w:i w:val="false"/>
          <w:color w:val="000000"/>
          <w:sz w:val="28"/>
        </w:rPr>
        <w:t xml:space="preserve">
      Миксовщики </w:t>
      </w:r>
      <w:r>
        <w:br/>
      </w:r>
      <w:r>
        <w:rPr>
          <w:rFonts w:ascii="Times New Roman"/>
          <w:b w:val="false"/>
          <w:i w:val="false"/>
          <w:color w:val="000000"/>
          <w:sz w:val="28"/>
        </w:rPr>
        <w:t xml:space="preserve">
      Промывщики целлюлозы  </w:t>
      </w:r>
      <w:r>
        <w:br/>
      </w:r>
      <w:r>
        <w:rPr>
          <w:rFonts w:ascii="Times New Roman"/>
          <w:b w:val="false"/>
          <w:i w:val="false"/>
          <w:color w:val="000000"/>
          <w:sz w:val="28"/>
        </w:rPr>
        <w:t xml:space="preserve">
      Регенераторщики сернистой кислоты  </w:t>
      </w:r>
      <w:r>
        <w:br/>
      </w:r>
      <w:r>
        <w:rPr>
          <w:rFonts w:ascii="Times New Roman"/>
          <w:b w:val="false"/>
          <w:i w:val="false"/>
          <w:color w:val="000000"/>
          <w:sz w:val="28"/>
        </w:rPr>
        <w:t xml:space="preserve">
      Содовщики </w:t>
      </w:r>
      <w:r>
        <w:br/>
      </w:r>
      <w:r>
        <w:rPr>
          <w:rFonts w:ascii="Times New Roman"/>
          <w:b w:val="false"/>
          <w:i w:val="false"/>
          <w:color w:val="000000"/>
          <w:sz w:val="28"/>
        </w:rPr>
        <w:t xml:space="preserve">
      2. Отбелка целлюлозы и тряпья </w:t>
      </w:r>
      <w:r>
        <w:br/>
      </w:r>
      <w:r>
        <w:rPr>
          <w:rFonts w:ascii="Times New Roman"/>
          <w:b w:val="false"/>
          <w:i w:val="false"/>
          <w:color w:val="000000"/>
          <w:sz w:val="28"/>
        </w:rPr>
        <w:t xml:space="preserve">
      Аппаратчики гашения извести </w:t>
      </w:r>
      <w:r>
        <w:br/>
      </w:r>
      <w:r>
        <w:rPr>
          <w:rFonts w:ascii="Times New Roman"/>
          <w:b w:val="false"/>
          <w:i w:val="false"/>
          <w:color w:val="000000"/>
          <w:sz w:val="28"/>
        </w:rPr>
        <w:t xml:space="preserve">
      Аппаратчики электролиза  </w:t>
      </w:r>
      <w:r>
        <w:br/>
      </w:r>
      <w:r>
        <w:rPr>
          <w:rFonts w:ascii="Times New Roman"/>
          <w:b w:val="false"/>
          <w:i w:val="false"/>
          <w:color w:val="000000"/>
          <w:sz w:val="28"/>
        </w:rPr>
        <w:t xml:space="preserve">
      Отбельщики </w:t>
      </w:r>
      <w:r>
        <w:br/>
      </w:r>
      <w:r>
        <w:rPr>
          <w:rFonts w:ascii="Times New Roman"/>
          <w:b w:val="false"/>
          <w:i w:val="false"/>
          <w:color w:val="000000"/>
          <w:sz w:val="28"/>
        </w:rPr>
        <w:t xml:space="preserve">
      Сатураторщики </w:t>
      </w:r>
      <w:r>
        <w:br/>
      </w:r>
      <w:r>
        <w:rPr>
          <w:rFonts w:ascii="Times New Roman"/>
          <w:b w:val="false"/>
          <w:i w:val="false"/>
          <w:color w:val="000000"/>
          <w:sz w:val="28"/>
        </w:rPr>
        <w:t xml:space="preserve">
      Хлорщики </w:t>
      </w:r>
    </w:p>
    <w:bookmarkStart w:name="z21" w:id="20"/>
    <w:p>
      <w:pPr>
        <w:spacing w:after="0"/>
        <w:ind w:left="0"/>
        <w:jc w:val="left"/>
      </w:pPr>
      <w:r>
        <w:rPr>
          <w:rFonts w:ascii="Times New Roman"/>
          <w:b/>
          <w:i w:val="false"/>
          <w:color w:val="000000"/>
        </w:rPr>
        <w:t xml:space="preserve"> 
18. Производство медикаментов,  </w:t>
      </w:r>
      <w:r>
        <w:br/>
      </w:r>
      <w:r>
        <w:rPr>
          <w:rFonts w:ascii="Times New Roman"/>
          <w:b/>
          <w:i w:val="false"/>
          <w:color w:val="000000"/>
        </w:rPr>
        <w:t xml:space="preserve">
медицинских и биологических препаратов и материалов </w:t>
      </w:r>
    </w:p>
    <w:bookmarkEnd w:id="20"/>
    <w:p>
      <w:pPr>
        <w:spacing w:after="0"/>
        <w:ind w:left="0"/>
        <w:jc w:val="both"/>
      </w:pPr>
      <w:r>
        <w:rPr>
          <w:rFonts w:ascii="Times New Roman"/>
          <w:b w:val="false"/>
          <w:i w:val="false"/>
          <w:color w:val="000000"/>
          <w:sz w:val="28"/>
        </w:rPr>
        <w:t xml:space="preserve">      1. Химико-фармацевтическое и фармацевтическое производство </w:t>
      </w:r>
      <w:r>
        <w:br/>
      </w:r>
      <w:r>
        <w:rPr>
          <w:rFonts w:ascii="Times New Roman"/>
          <w:b w:val="false"/>
          <w:i w:val="false"/>
          <w:color w:val="000000"/>
          <w:sz w:val="28"/>
        </w:rPr>
        <w:t xml:space="preserve">
      Производство медикаментов и полупродуктов, относящихся к группам: </w:t>
      </w:r>
      <w:r>
        <w:br/>
      </w:r>
      <w:r>
        <w:rPr>
          <w:rFonts w:ascii="Times New Roman"/>
          <w:b w:val="false"/>
          <w:i w:val="false"/>
          <w:color w:val="000000"/>
          <w:sz w:val="28"/>
        </w:rPr>
        <w:t xml:space="preserve">
      адамантана, акридина, барбитуровой кислоты, бензола, бензоксазина, гидразина, галоидосодержащих соединений, диазепина, имидазола, индола, кумарина, металоорганических соединений, морфолина, нафталина, пиперазина, пиперидина, пиразина, пиразолона, пиридазина, пиридина, пиримидина, пирролидина, птеридина, пурина, сиднона, серосодержащих соединений, стероидов, сульфаниламидов, сульфонов, тиадиазина, фенола, фенотиазина, фурана, хиназолина, хинолина, хиноксалина, хинона, хинуклидина, циансодержащих соединений  </w:t>
      </w:r>
      <w:r>
        <w:br/>
      </w:r>
      <w:r>
        <w:rPr>
          <w:rFonts w:ascii="Times New Roman"/>
          <w:b w:val="false"/>
          <w:i w:val="false"/>
          <w:color w:val="000000"/>
          <w:sz w:val="28"/>
        </w:rPr>
        <w:t xml:space="preserve">
      Производство гетероциклических пятичленных соединений с двумя и более гетероатомами, спиросоединений, органических соединений серы, фосфора и мышьяка, ацетоуксусного и диэтилового эфиров, непредельных углеводородов  </w:t>
      </w:r>
      <w:r>
        <w:br/>
      </w:r>
      <w:r>
        <w:rPr>
          <w:rFonts w:ascii="Times New Roman"/>
          <w:b w:val="false"/>
          <w:i w:val="false"/>
          <w:color w:val="000000"/>
          <w:sz w:val="28"/>
        </w:rPr>
        <w:t xml:space="preserve">
      Производство алкалоидов и гликозидов, относящихся к сильнодействующим веществам, простагландинов, противоопухолевых антибиотиков и препаратов, гормонов синтетических </w:t>
      </w:r>
      <w:r>
        <w:br/>
      </w:r>
      <w:r>
        <w:rPr>
          <w:rFonts w:ascii="Times New Roman"/>
          <w:b w:val="false"/>
          <w:i w:val="false"/>
          <w:color w:val="000000"/>
          <w:sz w:val="28"/>
        </w:rPr>
        <w:t xml:space="preserve">
      Работа с применением или получением: азо- и иазосоединений, гидрозина, диметилсульфата, изоцианатов, галоидов и их органических соединений, нитро-, нитрозо- и аминопродуктов, солей цианистой кислоты и циансодержащих соединений, сероуглерода, фосгена, окиси этилена, азидов и нитритов, тионилхлорида, окси- и сульфохлоридов фосфора; свинца, ртути, марганца, никеля, кадмия и их соединений, эфира диэтилового </w:t>
      </w:r>
      <w:r>
        <w:br/>
      </w:r>
      <w:r>
        <w:rPr>
          <w:rFonts w:ascii="Times New Roman"/>
          <w:b w:val="false"/>
          <w:i w:val="false"/>
          <w:color w:val="000000"/>
          <w:sz w:val="28"/>
        </w:rPr>
        <w:t xml:space="preserve">
      а) Рабочие </w:t>
      </w:r>
      <w:r>
        <w:br/>
      </w:r>
      <w:r>
        <w:rPr>
          <w:rFonts w:ascii="Times New Roman"/>
          <w:b w:val="false"/>
          <w:i w:val="false"/>
          <w:color w:val="000000"/>
          <w:sz w:val="28"/>
        </w:rPr>
        <w:t xml:space="preserve">
      Аппаратчики всех наименований  </w:t>
      </w:r>
      <w:r>
        <w:br/>
      </w:r>
      <w:r>
        <w:rPr>
          <w:rFonts w:ascii="Times New Roman"/>
          <w:b w:val="false"/>
          <w:i w:val="false"/>
          <w:color w:val="000000"/>
          <w:sz w:val="28"/>
        </w:rPr>
        <w:t xml:space="preserve">
      Дозировщики медицинских препаратов  </w:t>
      </w:r>
      <w:r>
        <w:br/>
      </w:r>
      <w:r>
        <w:rPr>
          <w:rFonts w:ascii="Times New Roman"/>
          <w:b w:val="false"/>
          <w:i w:val="false"/>
          <w:color w:val="000000"/>
          <w:sz w:val="28"/>
        </w:rPr>
        <w:t xml:space="preserve">
      Капиллярщики  </w:t>
      </w:r>
      <w:r>
        <w:br/>
      </w:r>
      <w:r>
        <w:rPr>
          <w:rFonts w:ascii="Times New Roman"/>
          <w:b w:val="false"/>
          <w:i w:val="false"/>
          <w:color w:val="000000"/>
          <w:sz w:val="28"/>
        </w:rPr>
        <w:t xml:space="preserve">
      Наполнители ампул </w:t>
      </w:r>
      <w:r>
        <w:br/>
      </w:r>
      <w:r>
        <w:rPr>
          <w:rFonts w:ascii="Times New Roman"/>
          <w:b w:val="false"/>
          <w:i w:val="false"/>
          <w:color w:val="000000"/>
          <w:sz w:val="28"/>
        </w:rPr>
        <w:t xml:space="preserve">
      Препараторы производства биосинтетических лечебных средств  </w:t>
      </w:r>
      <w:r>
        <w:br/>
      </w:r>
      <w:r>
        <w:rPr>
          <w:rFonts w:ascii="Times New Roman"/>
          <w:b w:val="false"/>
          <w:i w:val="false"/>
          <w:color w:val="000000"/>
          <w:sz w:val="28"/>
        </w:rPr>
        <w:t xml:space="preserve">
      Рабочие на работах в боксах </w:t>
      </w:r>
      <w:r>
        <w:br/>
      </w:r>
      <w:r>
        <w:rPr>
          <w:rFonts w:ascii="Times New Roman"/>
          <w:b w:val="false"/>
          <w:i w:val="false"/>
          <w:color w:val="000000"/>
          <w:sz w:val="28"/>
        </w:rPr>
        <w:t xml:space="preserve">
      Слесари-ремонтники, занятые на ремонте, профилактике и обслуживании технологического оборудования в производствах, перечисленных в данном подразделе  </w:t>
      </w:r>
      <w:r>
        <w:br/>
      </w:r>
      <w:r>
        <w:rPr>
          <w:rFonts w:ascii="Times New Roman"/>
          <w:b w:val="false"/>
          <w:i w:val="false"/>
          <w:color w:val="000000"/>
          <w:sz w:val="28"/>
        </w:rPr>
        <w:t xml:space="preserve">
      Стерилизаторщики материалов и препаратов  </w:t>
      </w:r>
      <w:r>
        <w:br/>
      </w:r>
      <w:r>
        <w:rPr>
          <w:rFonts w:ascii="Times New Roman"/>
          <w:b w:val="false"/>
          <w:i w:val="false"/>
          <w:color w:val="000000"/>
          <w:sz w:val="28"/>
        </w:rPr>
        <w:t xml:space="preserve">
      Электромонтеры по ремонту и обслуживанию электрооборудования, занятые на ремонте, профилактике и обслуживании технологического оборудования в производствах, перечисленных в данном подразделе  </w:t>
      </w:r>
      <w:r>
        <w:br/>
      </w:r>
      <w:r>
        <w:rPr>
          <w:rFonts w:ascii="Times New Roman"/>
          <w:b w:val="false"/>
          <w:i w:val="false"/>
          <w:color w:val="000000"/>
          <w:sz w:val="28"/>
        </w:rPr>
        <w:t xml:space="preserve">
      2. Производство диагностикумов СПИДа и гепатита В, а также бактерийных и вирусных препаратов с использованием патогенных микроорганизмов и ядов биологического происхождения, относящихся к I-II группам  </w:t>
      </w:r>
      <w:r>
        <w:br/>
      </w:r>
      <w:r>
        <w:rPr>
          <w:rFonts w:ascii="Times New Roman"/>
          <w:b w:val="false"/>
          <w:i w:val="false"/>
          <w:color w:val="000000"/>
          <w:sz w:val="28"/>
        </w:rPr>
        <w:t xml:space="preserve">
      Работники, занятые в боксах и боксовых помещениях  </w:t>
      </w:r>
    </w:p>
    <w:bookmarkStart w:name="z22" w:id="21"/>
    <w:p>
      <w:pPr>
        <w:spacing w:after="0"/>
        <w:ind w:left="0"/>
        <w:jc w:val="left"/>
      </w:pPr>
      <w:r>
        <w:rPr>
          <w:rFonts w:ascii="Times New Roman"/>
          <w:b/>
          <w:i w:val="false"/>
          <w:color w:val="000000"/>
        </w:rPr>
        <w:t xml:space="preserve"> 
19. Учреждения здравоохранения  </w:t>
      </w:r>
    </w:p>
    <w:bookmarkEnd w:id="21"/>
    <w:p>
      <w:pPr>
        <w:spacing w:after="0"/>
        <w:ind w:left="0"/>
        <w:jc w:val="both"/>
      </w:pPr>
      <w:r>
        <w:rPr>
          <w:rFonts w:ascii="Times New Roman"/>
          <w:b w:val="false"/>
          <w:i w:val="false"/>
          <w:color w:val="000000"/>
          <w:sz w:val="28"/>
        </w:rPr>
        <w:t xml:space="preserve">      Работники учреждения здравоохранения, постоянно и непосредственно работающие с радиоактивными веществами, с активностью на рабочем месте свыше 10 милликюри радия 226 или эквивалентного по радиотоксичности количества радиоактивных веществ, а также на гамма-терапевтических аппаратах  </w:t>
      </w:r>
      <w:r>
        <w:br/>
      </w:r>
      <w:r>
        <w:rPr>
          <w:rFonts w:ascii="Times New Roman"/>
          <w:b w:val="false"/>
          <w:i w:val="false"/>
          <w:color w:val="000000"/>
          <w:sz w:val="28"/>
        </w:rPr>
        <w:t xml:space="preserve">
      Врачи-рентгенологи, а также врачи постоянно занятые в рентгенооперационных и ангиографических кабинетах </w:t>
      </w:r>
      <w:r>
        <w:br/>
      </w:r>
      <w:r>
        <w:rPr>
          <w:rFonts w:ascii="Times New Roman"/>
          <w:b w:val="false"/>
          <w:i w:val="false"/>
          <w:color w:val="000000"/>
          <w:sz w:val="28"/>
        </w:rPr>
        <w:t xml:space="preserve">
      Рентгенолаборанты, в том числе в рентгенооперационных, ангиографических и флюорографических кабинетах  </w:t>
      </w:r>
      <w:r>
        <w:br/>
      </w:r>
      <w:r>
        <w:rPr>
          <w:rFonts w:ascii="Times New Roman"/>
          <w:b w:val="false"/>
          <w:i w:val="false"/>
          <w:color w:val="000000"/>
          <w:sz w:val="28"/>
        </w:rPr>
        <w:t xml:space="preserve">
      Средний медицинский персонал рентгеновских отделений (кабинетов), а также средний медицинский персонал, постоянно занятый в рентгенооперационных ангиографических кабинетах </w:t>
      </w:r>
    </w:p>
    <w:bookmarkStart w:name="z23" w:id="22"/>
    <w:p>
      <w:pPr>
        <w:spacing w:after="0"/>
        <w:ind w:left="0"/>
        <w:jc w:val="left"/>
      </w:pPr>
      <w:r>
        <w:rPr>
          <w:rFonts w:ascii="Times New Roman"/>
          <w:b/>
          <w:i w:val="false"/>
          <w:color w:val="000000"/>
        </w:rPr>
        <w:t xml:space="preserve"> 
20. Полиграфическое производство </w:t>
      </w:r>
    </w:p>
    <w:bookmarkEnd w:id="22"/>
    <w:p>
      <w:pPr>
        <w:spacing w:after="0"/>
        <w:ind w:left="0"/>
        <w:jc w:val="both"/>
      </w:pPr>
      <w:r>
        <w:rPr>
          <w:rFonts w:ascii="Times New Roman"/>
          <w:b w:val="false"/>
          <w:i w:val="false"/>
          <w:color w:val="000000"/>
          <w:sz w:val="28"/>
        </w:rPr>
        <w:t xml:space="preserve">      а) Рабочие </w:t>
      </w:r>
      <w:r>
        <w:br/>
      </w:r>
      <w:r>
        <w:rPr>
          <w:rFonts w:ascii="Times New Roman"/>
          <w:b w:val="false"/>
          <w:i w:val="false"/>
          <w:color w:val="000000"/>
          <w:sz w:val="28"/>
        </w:rPr>
        <w:t xml:space="preserve">
      Аппаратчики-краскотеры (глубокая печать)  </w:t>
      </w:r>
      <w:r>
        <w:br/>
      </w:r>
      <w:r>
        <w:rPr>
          <w:rFonts w:ascii="Times New Roman"/>
          <w:b w:val="false"/>
          <w:i w:val="false"/>
          <w:color w:val="000000"/>
          <w:sz w:val="28"/>
        </w:rPr>
        <w:t xml:space="preserve">
      Аппаратчики синтеза, занятые на изготовлении полиэфируретановых валиков </w:t>
      </w:r>
      <w:r>
        <w:br/>
      </w:r>
      <w:r>
        <w:rPr>
          <w:rFonts w:ascii="Times New Roman"/>
          <w:b w:val="false"/>
          <w:i w:val="false"/>
          <w:color w:val="000000"/>
          <w:sz w:val="28"/>
        </w:rPr>
        <w:t xml:space="preserve">
      Колористы, занятые на подготовке красок для глубокой печати            </w:t>
      </w:r>
      <w:r>
        <w:br/>
      </w:r>
      <w:r>
        <w:rPr>
          <w:rFonts w:ascii="Times New Roman"/>
          <w:b w:val="false"/>
          <w:i w:val="false"/>
          <w:color w:val="000000"/>
          <w:sz w:val="28"/>
        </w:rPr>
        <w:t xml:space="preserve">
      Накладчики на печатных машинах (металлографических)  </w:t>
      </w:r>
      <w:r>
        <w:br/>
      </w:r>
      <w:r>
        <w:rPr>
          <w:rFonts w:ascii="Times New Roman"/>
          <w:b w:val="false"/>
          <w:i w:val="false"/>
          <w:color w:val="000000"/>
          <w:sz w:val="28"/>
        </w:rPr>
        <w:t xml:space="preserve">
      Отливщики </w:t>
      </w:r>
      <w:r>
        <w:br/>
      </w:r>
      <w:r>
        <w:rPr>
          <w:rFonts w:ascii="Times New Roman"/>
          <w:b w:val="false"/>
          <w:i w:val="false"/>
          <w:color w:val="000000"/>
          <w:sz w:val="28"/>
        </w:rPr>
        <w:t xml:space="preserve">
      Печатники глубокой печати  </w:t>
      </w:r>
      <w:r>
        <w:br/>
      </w:r>
      <w:r>
        <w:rPr>
          <w:rFonts w:ascii="Times New Roman"/>
          <w:b w:val="false"/>
          <w:i w:val="false"/>
          <w:color w:val="000000"/>
          <w:sz w:val="28"/>
        </w:rPr>
        <w:t xml:space="preserve">
      Печатники металлографской печати (глубокой) </w:t>
      </w:r>
      <w:r>
        <w:br/>
      </w:r>
      <w:r>
        <w:rPr>
          <w:rFonts w:ascii="Times New Roman"/>
          <w:b w:val="false"/>
          <w:i w:val="false"/>
          <w:color w:val="000000"/>
          <w:sz w:val="28"/>
        </w:rPr>
        <w:t xml:space="preserve">
      Плавильщики металла и сплавов (типографских)  </w:t>
      </w:r>
      <w:r>
        <w:br/>
      </w:r>
      <w:r>
        <w:rPr>
          <w:rFonts w:ascii="Times New Roman"/>
          <w:b w:val="false"/>
          <w:i w:val="false"/>
          <w:color w:val="000000"/>
          <w:sz w:val="28"/>
        </w:rPr>
        <w:t xml:space="preserve">
      Препараторы, занятые приготовлением растворов для травления клише и форм глубокой печати  </w:t>
      </w:r>
      <w:r>
        <w:br/>
      </w:r>
      <w:r>
        <w:rPr>
          <w:rFonts w:ascii="Times New Roman"/>
          <w:b w:val="false"/>
          <w:i w:val="false"/>
          <w:color w:val="000000"/>
          <w:sz w:val="28"/>
        </w:rPr>
        <w:t xml:space="preserve">
      Стереотиперы, занятые на отливке стереотипов из типографского сплава </w:t>
      </w:r>
      <w:r>
        <w:br/>
      </w:r>
      <w:r>
        <w:rPr>
          <w:rFonts w:ascii="Times New Roman"/>
          <w:b w:val="false"/>
          <w:i w:val="false"/>
          <w:color w:val="000000"/>
          <w:sz w:val="28"/>
        </w:rPr>
        <w:t xml:space="preserve">
      Травильщики клише  </w:t>
      </w:r>
      <w:r>
        <w:br/>
      </w:r>
      <w:r>
        <w:rPr>
          <w:rFonts w:ascii="Times New Roman"/>
          <w:b w:val="false"/>
          <w:i w:val="false"/>
          <w:color w:val="000000"/>
          <w:sz w:val="28"/>
        </w:rPr>
        <w:t xml:space="preserve">
      Травильщики форм глубокой печати </w:t>
      </w:r>
      <w:r>
        <w:br/>
      </w:r>
      <w:r>
        <w:rPr>
          <w:rFonts w:ascii="Times New Roman"/>
          <w:b w:val="false"/>
          <w:i w:val="false"/>
          <w:color w:val="000000"/>
          <w:sz w:val="28"/>
        </w:rPr>
        <w:t xml:space="preserve">
      б) Руководители и специалисты </w:t>
      </w:r>
      <w:r>
        <w:br/>
      </w:r>
      <w:r>
        <w:rPr>
          <w:rFonts w:ascii="Times New Roman"/>
          <w:b w:val="false"/>
          <w:i w:val="false"/>
          <w:color w:val="000000"/>
          <w:sz w:val="28"/>
        </w:rPr>
        <w:t xml:space="preserve">
      Мастера, старшие мастера, занятые на производственных участках:  </w:t>
      </w:r>
      <w:r>
        <w:br/>
      </w:r>
      <w:r>
        <w:rPr>
          <w:rFonts w:ascii="Times New Roman"/>
          <w:b w:val="false"/>
          <w:i w:val="false"/>
          <w:color w:val="000000"/>
          <w:sz w:val="28"/>
        </w:rPr>
        <w:t xml:space="preserve">
      стереотипном, цинкографии и глубокой печати, где 50 процентов и более рабочих пользуются правом на назначение государственных специальных пособий по Списку N 1 </w:t>
      </w:r>
    </w:p>
    <w:bookmarkStart w:name="z24" w:id="23"/>
    <w:p>
      <w:pPr>
        <w:spacing w:after="0"/>
        <w:ind w:left="0"/>
        <w:jc w:val="left"/>
      </w:pPr>
      <w:r>
        <w:rPr>
          <w:rFonts w:ascii="Times New Roman"/>
          <w:b/>
          <w:i w:val="false"/>
          <w:color w:val="000000"/>
        </w:rPr>
        <w:t xml:space="preserve"> 
21. Транспорт </w:t>
      </w:r>
    </w:p>
    <w:bookmarkEnd w:id="23"/>
    <w:p>
      <w:pPr>
        <w:spacing w:after="0"/>
        <w:ind w:left="0"/>
        <w:jc w:val="both"/>
      </w:pPr>
      <w:r>
        <w:rPr>
          <w:rFonts w:ascii="Times New Roman"/>
          <w:b w:val="false"/>
          <w:i w:val="false"/>
          <w:color w:val="000000"/>
          <w:sz w:val="28"/>
        </w:rPr>
        <w:t xml:space="preserve">      1. Железнодорожный транспорт и метрополитен </w:t>
      </w:r>
      <w:r>
        <w:br/>
      </w:r>
      <w:r>
        <w:rPr>
          <w:rFonts w:ascii="Times New Roman"/>
          <w:b w:val="false"/>
          <w:i w:val="false"/>
          <w:color w:val="000000"/>
          <w:sz w:val="28"/>
        </w:rPr>
        <w:t xml:space="preserve">
      а) Рабочие  </w:t>
      </w:r>
      <w:r>
        <w:br/>
      </w:r>
      <w:r>
        <w:rPr>
          <w:rFonts w:ascii="Times New Roman"/>
          <w:b w:val="false"/>
          <w:i w:val="false"/>
          <w:color w:val="000000"/>
          <w:sz w:val="28"/>
        </w:rPr>
        <w:t xml:space="preserve">
      Бандажники </w:t>
      </w:r>
      <w:r>
        <w:br/>
      </w:r>
      <w:r>
        <w:rPr>
          <w:rFonts w:ascii="Times New Roman"/>
          <w:b w:val="false"/>
          <w:i w:val="false"/>
          <w:color w:val="000000"/>
          <w:sz w:val="28"/>
        </w:rPr>
        <w:t xml:space="preserve">
      Заливщики свинцово-оловянистых сплавов  </w:t>
      </w:r>
      <w:r>
        <w:br/>
      </w:r>
      <w:r>
        <w:rPr>
          <w:rFonts w:ascii="Times New Roman"/>
          <w:b w:val="false"/>
          <w:i w:val="false"/>
          <w:color w:val="000000"/>
          <w:sz w:val="28"/>
        </w:rPr>
        <w:t xml:space="preserve">
      Пробивальщики-продувальщики труб  </w:t>
      </w:r>
      <w:r>
        <w:br/>
      </w:r>
      <w:r>
        <w:rPr>
          <w:rFonts w:ascii="Times New Roman"/>
          <w:b w:val="false"/>
          <w:i w:val="false"/>
          <w:color w:val="000000"/>
          <w:sz w:val="28"/>
        </w:rPr>
        <w:t xml:space="preserve">
      Слесари по ремонту подвижного состава, занятые на ремонте цистерн из-под этиловой жидкости  </w:t>
      </w:r>
      <w:r>
        <w:br/>
      </w:r>
      <w:r>
        <w:rPr>
          <w:rFonts w:ascii="Times New Roman"/>
          <w:b w:val="false"/>
          <w:i w:val="false"/>
          <w:color w:val="000000"/>
          <w:sz w:val="28"/>
        </w:rPr>
        <w:t xml:space="preserve">
      Слесари по ремонту подвижного состава, занятые на ремонте, заправке и смене клапанов цистерн </w:t>
      </w:r>
      <w:r>
        <w:br/>
      </w:r>
      <w:r>
        <w:rPr>
          <w:rFonts w:ascii="Times New Roman"/>
          <w:b w:val="false"/>
          <w:i w:val="false"/>
          <w:color w:val="000000"/>
          <w:sz w:val="28"/>
        </w:rPr>
        <w:t xml:space="preserve">
      2. Морской и речной флот </w:t>
      </w:r>
      <w:r>
        <w:br/>
      </w:r>
      <w:r>
        <w:rPr>
          <w:rFonts w:ascii="Times New Roman"/>
          <w:b w:val="false"/>
          <w:i w:val="false"/>
          <w:color w:val="000000"/>
          <w:sz w:val="28"/>
        </w:rPr>
        <w:t xml:space="preserve">
      а) Рабочие </w:t>
      </w:r>
      <w:r>
        <w:br/>
      </w:r>
      <w:r>
        <w:rPr>
          <w:rFonts w:ascii="Times New Roman"/>
          <w:b w:val="false"/>
          <w:i w:val="false"/>
          <w:color w:val="000000"/>
          <w:sz w:val="28"/>
        </w:rPr>
        <w:t xml:space="preserve">
      Котлочисты, занятые чисткой котлов на судах        </w:t>
      </w:r>
      <w:r>
        <w:br/>
      </w:r>
      <w:r>
        <w:rPr>
          <w:rFonts w:ascii="Times New Roman"/>
          <w:b w:val="false"/>
          <w:i w:val="false"/>
          <w:color w:val="000000"/>
          <w:sz w:val="28"/>
        </w:rPr>
        <w:t xml:space="preserve">
      Кочегары судов, работающие на твердом топливе </w:t>
      </w:r>
      <w:r>
        <w:br/>
      </w:r>
      <w:r>
        <w:rPr>
          <w:rFonts w:ascii="Times New Roman"/>
          <w:b w:val="false"/>
          <w:i w:val="false"/>
          <w:color w:val="000000"/>
          <w:sz w:val="28"/>
        </w:rPr>
        <w:t xml:space="preserve">
      3. Гражданская авиация  </w:t>
      </w:r>
      <w:r>
        <w:br/>
      </w:r>
      <w:r>
        <w:rPr>
          <w:rFonts w:ascii="Times New Roman"/>
          <w:b w:val="false"/>
          <w:i w:val="false"/>
          <w:color w:val="000000"/>
          <w:sz w:val="28"/>
        </w:rPr>
        <w:t xml:space="preserve">
      Работники (диспетчеры, инструкторы, старшие диспетчеры, руководители полетов), осуществляющие непосредственно управление воздушным движением в зонах аэропортов, аэроузлов в аэродромно-диспетчерских районных, вспомогательных центрах и их секторах, местных диспетчерских пунктах с наибольшей интенсивностью или сложностью движения  </w:t>
      </w:r>
      <w:r>
        <w:br/>
      </w:r>
      <w:r>
        <w:rPr>
          <w:rFonts w:ascii="Times New Roman"/>
          <w:b w:val="false"/>
          <w:i w:val="false"/>
          <w:color w:val="000000"/>
          <w:sz w:val="28"/>
        </w:rPr>
        <w:t xml:space="preserve">
      Бортпроводники и инструкторы-бортпроводники при условии налета в год не менее 500 часов  </w:t>
      </w:r>
    </w:p>
    <w:bookmarkStart w:name="z25" w:id="24"/>
    <w:p>
      <w:pPr>
        <w:spacing w:after="0"/>
        <w:ind w:left="0"/>
        <w:jc w:val="left"/>
      </w:pPr>
      <w:r>
        <w:rPr>
          <w:rFonts w:ascii="Times New Roman"/>
          <w:b/>
          <w:i w:val="false"/>
          <w:color w:val="000000"/>
        </w:rPr>
        <w:t xml:space="preserve"> 
22. Работа с радиоактивными веществами,  </w:t>
      </w:r>
      <w:r>
        <w:br/>
      </w:r>
      <w:r>
        <w:rPr>
          <w:rFonts w:ascii="Times New Roman"/>
          <w:b/>
          <w:i w:val="false"/>
          <w:color w:val="000000"/>
        </w:rPr>
        <w:t xml:space="preserve">
источниками ионизирующих излучений,  </w:t>
      </w:r>
      <w:r>
        <w:br/>
      </w:r>
      <w:r>
        <w:rPr>
          <w:rFonts w:ascii="Times New Roman"/>
          <w:b/>
          <w:i w:val="false"/>
          <w:color w:val="000000"/>
        </w:rPr>
        <w:t xml:space="preserve">
бериллием и редкоземельными элементами </w:t>
      </w:r>
    </w:p>
    <w:bookmarkEnd w:id="24"/>
    <w:p>
      <w:pPr>
        <w:spacing w:after="0"/>
        <w:ind w:left="0"/>
        <w:jc w:val="both"/>
      </w:pPr>
      <w:r>
        <w:rPr>
          <w:rFonts w:ascii="Times New Roman"/>
          <w:b w:val="false"/>
          <w:i w:val="false"/>
          <w:color w:val="000000"/>
          <w:sz w:val="28"/>
        </w:rPr>
        <w:t xml:space="preserve">      1. Работы на предприятиях, в научно-исследовательских институтах, лабораториях, конструкторских и опытно-конструкторских организациях и медицинских учреждениях  </w:t>
      </w:r>
      <w:r>
        <w:br/>
      </w:r>
      <w:r>
        <w:rPr>
          <w:rFonts w:ascii="Times New Roman"/>
          <w:b w:val="false"/>
          <w:i w:val="false"/>
          <w:color w:val="000000"/>
          <w:sz w:val="28"/>
        </w:rPr>
        <w:t xml:space="preserve">
      Рабочие, руководители и специалисты, постоянно занятые в условиях радиационной или бериллиевой вредности на опытных, опытно-производственных и укрупненных лабораторных установках, в опытных цехах по отработке или совершенствованию технологических процессов промышленной добычи, переработке радиоактивного сырья, промышленного использования атомной энергии промышленного или опытного получения радиоактивных веществ, бериллия и изделий из них  </w:t>
      </w:r>
      <w:r>
        <w:br/>
      </w:r>
      <w:r>
        <w:rPr>
          <w:rFonts w:ascii="Times New Roman"/>
          <w:b w:val="false"/>
          <w:i w:val="false"/>
          <w:color w:val="000000"/>
          <w:sz w:val="28"/>
        </w:rPr>
        <w:t xml:space="preserve">
      Рабочие, руководители и специалисты, постоянно занятые на работах с радиоактивными веществами активностью на рабочем месте свыше 10 милликюри радия 226 или эквивалентного по радиотоксичности количества радиоактивных веществ и на ремонте оборудования в этих условиях  </w:t>
      </w:r>
      <w:r>
        <w:br/>
      </w:r>
      <w:r>
        <w:rPr>
          <w:rFonts w:ascii="Times New Roman"/>
          <w:b w:val="false"/>
          <w:i w:val="false"/>
          <w:color w:val="000000"/>
          <w:sz w:val="28"/>
        </w:rPr>
        <w:t xml:space="preserve">
      Рабочие, руководители и специалисты, постоянно занятые в производстве изделий из бериллия и его соединений, а также в технологическом процессе производства изделий из металлокерамического бериллия, в том числе и на ремонте оборудования, загрязненного бериллием в условиях бериллиевой вредности  </w:t>
      </w:r>
      <w:r>
        <w:br/>
      </w:r>
      <w:r>
        <w:rPr>
          <w:rFonts w:ascii="Times New Roman"/>
          <w:b w:val="false"/>
          <w:i w:val="false"/>
          <w:color w:val="000000"/>
          <w:sz w:val="28"/>
        </w:rPr>
        <w:t xml:space="preserve">
      2. Работа на исследовательских, транспортных, опытно-промышленных атомных реакторах, на их прототипах и критсборках и импульсных реакторах, опытных термоядерных установках и мощных изотопных облучательных гамма-установках с активностью облучателя 5 х 10 в квадрате кюри и выше  </w:t>
      </w:r>
      <w:r>
        <w:br/>
      </w:r>
      <w:r>
        <w:rPr>
          <w:rFonts w:ascii="Times New Roman"/>
          <w:b w:val="false"/>
          <w:i w:val="false"/>
          <w:color w:val="000000"/>
          <w:sz w:val="28"/>
        </w:rPr>
        <w:t xml:space="preserve">
      Рабочие, руководители и специалисты, постоянно и непосредственно занятые на эксплуатационных, ремонтных, наладочных и экспериментальных работах в условиях радиационной вредности  </w:t>
      </w:r>
      <w:r>
        <w:br/>
      </w:r>
      <w:r>
        <w:rPr>
          <w:rFonts w:ascii="Times New Roman"/>
          <w:b w:val="false"/>
          <w:i w:val="false"/>
          <w:color w:val="000000"/>
          <w:sz w:val="28"/>
        </w:rPr>
        <w:t xml:space="preserve">
      3. Работа в хранилищах и на складах радиоактивных веществ  </w:t>
      </w:r>
      <w:r>
        <w:br/>
      </w:r>
      <w:r>
        <w:rPr>
          <w:rFonts w:ascii="Times New Roman"/>
          <w:b w:val="false"/>
          <w:i w:val="false"/>
          <w:color w:val="000000"/>
          <w:sz w:val="28"/>
        </w:rPr>
        <w:t xml:space="preserve">
      Рабочие, руководители и специалисты, постоянно занятые в условиях радиационной вредности, на приемке, перетаривании, расфасовке, хранении и выдаче радиоактивных веществ и источников с активностью свыше 10 милликюри радия 226 или эквивалентного по радиотоксичности количества радиоактивных веществ  </w:t>
      </w:r>
      <w:r>
        <w:br/>
      </w:r>
      <w:r>
        <w:rPr>
          <w:rFonts w:ascii="Times New Roman"/>
          <w:b w:val="false"/>
          <w:i w:val="false"/>
          <w:color w:val="000000"/>
          <w:sz w:val="28"/>
        </w:rPr>
        <w:t xml:space="preserve">
      4. Производство редкоземельных элементов химическим способом  </w:t>
      </w:r>
      <w:r>
        <w:br/>
      </w:r>
      <w:r>
        <w:rPr>
          <w:rFonts w:ascii="Times New Roman"/>
          <w:b w:val="false"/>
          <w:i w:val="false"/>
          <w:color w:val="000000"/>
          <w:sz w:val="28"/>
        </w:rPr>
        <w:t xml:space="preserve">
      Рабочие, руководители и специалисты, постоянно занятые в указанном технологическом процессе и на ремонте оборудования  </w:t>
      </w:r>
      <w:r>
        <w:br/>
      </w:r>
      <w:r>
        <w:rPr>
          <w:rFonts w:ascii="Times New Roman"/>
          <w:b w:val="false"/>
          <w:i w:val="false"/>
          <w:color w:val="000000"/>
          <w:sz w:val="28"/>
        </w:rPr>
        <w:t xml:space="preserve">
      5. Прочие работы  </w:t>
      </w:r>
      <w:r>
        <w:br/>
      </w:r>
      <w:r>
        <w:rPr>
          <w:rFonts w:ascii="Times New Roman"/>
          <w:b w:val="false"/>
          <w:i w:val="false"/>
          <w:color w:val="000000"/>
          <w:sz w:val="28"/>
        </w:rPr>
        <w:t xml:space="preserve">
      Работники, постоянно и непосредственно занятые на переносных установках радиоизотопной дефектоскопии (гаммадефектоскопии) на просвечивании материалов и изделий в промышленности и строительстве  </w:t>
      </w:r>
      <w:r>
        <w:br/>
      </w:r>
      <w:r>
        <w:rPr>
          <w:rFonts w:ascii="Times New Roman"/>
          <w:b w:val="false"/>
          <w:i w:val="false"/>
          <w:color w:val="000000"/>
          <w:sz w:val="28"/>
        </w:rPr>
        <w:t xml:space="preserve">
      Работники, постоянно и непосредственно занятые на рентгеновских установках в промышленности, а также их регулировкой и наладкой </w:t>
      </w:r>
    </w:p>
    <w:bookmarkStart w:name="z26" w:id="25"/>
    <w:p>
      <w:pPr>
        <w:spacing w:after="0"/>
        <w:ind w:left="0"/>
        <w:jc w:val="left"/>
      </w:pPr>
      <w:r>
        <w:rPr>
          <w:rFonts w:ascii="Times New Roman"/>
          <w:b/>
          <w:i w:val="false"/>
          <w:color w:val="000000"/>
        </w:rPr>
        <w:t xml:space="preserve"> 
23. Общие профессии </w:t>
      </w:r>
    </w:p>
    <w:bookmarkEnd w:id="25"/>
    <w:p>
      <w:pPr>
        <w:spacing w:after="0"/>
        <w:ind w:left="0"/>
        <w:jc w:val="both"/>
      </w:pPr>
      <w:r>
        <w:rPr>
          <w:rFonts w:ascii="Times New Roman"/>
          <w:b w:val="false"/>
          <w:i w:val="false"/>
          <w:color w:val="000000"/>
          <w:sz w:val="28"/>
        </w:rPr>
        <w:t>      Бригадиры, руководящие рабочими, предусмотренными Списком № 1, и полностью выполняющие все работы, установленные для этих рабочих</w:t>
      </w:r>
      <w:r>
        <w:br/>
      </w:r>
      <w:r>
        <w:rPr>
          <w:rFonts w:ascii="Times New Roman"/>
          <w:b w:val="false"/>
          <w:i w:val="false"/>
          <w:color w:val="000000"/>
          <w:sz w:val="28"/>
        </w:rPr>
        <w:t xml:space="preserve">
      Водолазы и другие работники, занятые работой под водой, в том числе в условиях повышенного атмосферного давления, не менее 275 часов в год (25 часов в месяц), либо время пребывания которых под водой с начала водолазной практики составляет 2750 часов и более </w:t>
      </w:r>
      <w:r>
        <w:br/>
      </w:r>
      <w:r>
        <w:rPr>
          <w:rFonts w:ascii="Times New Roman"/>
          <w:b w:val="false"/>
          <w:i w:val="false"/>
          <w:color w:val="000000"/>
          <w:sz w:val="28"/>
        </w:rPr>
        <w:t>
      Все работники производств, указанных в Списке № 1, если производства указаны без перечисления профессии и должностей</w:t>
      </w:r>
      <w:r>
        <w:br/>
      </w:r>
      <w:r>
        <w:rPr>
          <w:rFonts w:ascii="Times New Roman"/>
          <w:b w:val="false"/>
          <w:i w:val="false"/>
          <w:color w:val="000000"/>
          <w:sz w:val="28"/>
        </w:rPr>
        <w:t>
      Все рабочие, независимо от наименования профессии, выполняющие определенные работы, предусмотренные Списком № 1</w:t>
      </w:r>
      <w:r>
        <w:br/>
      </w:r>
      <w:r>
        <w:rPr>
          <w:rFonts w:ascii="Times New Roman"/>
          <w:b w:val="false"/>
          <w:i w:val="false"/>
          <w:color w:val="000000"/>
          <w:sz w:val="28"/>
        </w:rPr>
        <w:t xml:space="preserve">
      Газорезчики, занятые на работах внутри резервуаров, баков, цистерн и отсеков судов </w:t>
      </w:r>
      <w:r>
        <w:br/>
      </w:r>
      <w:r>
        <w:rPr>
          <w:rFonts w:ascii="Times New Roman"/>
          <w:b w:val="false"/>
          <w:i w:val="false"/>
          <w:color w:val="000000"/>
          <w:sz w:val="28"/>
        </w:rPr>
        <w:t xml:space="preserve">
      Газосварщики, занятые на работах внутри резервуаров, баков, цистерн и отсеков судов </w:t>
      </w:r>
      <w:r>
        <w:br/>
      </w:r>
      <w:r>
        <w:rPr>
          <w:rFonts w:ascii="Times New Roman"/>
          <w:b w:val="false"/>
          <w:i w:val="false"/>
          <w:color w:val="000000"/>
          <w:sz w:val="28"/>
        </w:rPr>
        <w:t>
      Заместители руководителей, занятых в технологическом процессе производства или на ремонте и обслуживании оборудования</w:t>
      </w:r>
      <w:r>
        <w:br/>
      </w:r>
      <w:r>
        <w:rPr>
          <w:rFonts w:ascii="Times New Roman"/>
          <w:b w:val="false"/>
          <w:i w:val="false"/>
          <w:color w:val="000000"/>
          <w:sz w:val="28"/>
        </w:rPr>
        <w:t xml:space="preserve">
      Кессонщики-аппаратчики  </w:t>
      </w:r>
      <w:r>
        <w:br/>
      </w:r>
      <w:r>
        <w:rPr>
          <w:rFonts w:ascii="Times New Roman"/>
          <w:b w:val="false"/>
          <w:i w:val="false"/>
          <w:color w:val="000000"/>
          <w:sz w:val="28"/>
        </w:rPr>
        <w:t xml:space="preserve">
      Кессонщики-проходчики </w:t>
      </w:r>
      <w:r>
        <w:br/>
      </w:r>
      <w:r>
        <w:rPr>
          <w:rFonts w:ascii="Times New Roman"/>
          <w:b w:val="false"/>
          <w:i w:val="false"/>
          <w:color w:val="000000"/>
          <w:sz w:val="28"/>
        </w:rPr>
        <w:t xml:space="preserve">
      Кессонщики-слесари  </w:t>
      </w:r>
      <w:r>
        <w:br/>
      </w:r>
      <w:r>
        <w:rPr>
          <w:rFonts w:ascii="Times New Roman"/>
          <w:b w:val="false"/>
          <w:i w:val="false"/>
          <w:color w:val="000000"/>
          <w:sz w:val="28"/>
        </w:rPr>
        <w:t xml:space="preserve">
      Кессонщики-электромонтажники </w:t>
      </w:r>
      <w:r>
        <w:br/>
      </w:r>
      <w:r>
        <w:rPr>
          <w:rFonts w:ascii="Times New Roman"/>
          <w:b w:val="false"/>
          <w:i w:val="false"/>
          <w:color w:val="000000"/>
          <w:sz w:val="28"/>
        </w:rPr>
        <w:t xml:space="preserve">
      Освинцевальщики  </w:t>
      </w:r>
      <w:r>
        <w:br/>
      </w:r>
      <w:r>
        <w:rPr>
          <w:rFonts w:ascii="Times New Roman"/>
          <w:b w:val="false"/>
          <w:i w:val="false"/>
          <w:color w:val="000000"/>
          <w:sz w:val="28"/>
        </w:rPr>
        <w:t xml:space="preserve">
      Паяльщики и лудильщики горячим способом, занятые пайкой и лужением изделий припоями, содержащими свинец, а также припоями, содержащими вредные вещества 1-2 классов опасности или канцерогены  </w:t>
      </w:r>
      <w:r>
        <w:br/>
      </w:r>
      <w:r>
        <w:rPr>
          <w:rFonts w:ascii="Times New Roman"/>
          <w:b w:val="false"/>
          <w:i w:val="false"/>
          <w:color w:val="000000"/>
          <w:sz w:val="28"/>
        </w:rPr>
        <w:t xml:space="preserve">
      Паяльщики по свинцу (свинцовопаяльщики)  </w:t>
      </w:r>
      <w:r>
        <w:br/>
      </w:r>
      <w:r>
        <w:rPr>
          <w:rFonts w:ascii="Times New Roman"/>
          <w:b w:val="false"/>
          <w:i w:val="false"/>
          <w:color w:val="000000"/>
          <w:sz w:val="28"/>
        </w:rPr>
        <w:t>
      Помощники мастеров, указанных в Списке № 1</w:t>
      </w:r>
      <w:r>
        <w:br/>
      </w:r>
      <w:r>
        <w:rPr>
          <w:rFonts w:ascii="Times New Roman"/>
          <w:b w:val="false"/>
          <w:i w:val="false"/>
          <w:color w:val="000000"/>
          <w:sz w:val="28"/>
        </w:rPr>
        <w:t xml:space="preserve">
      Рабочие, занятые на внутренней очистке резервуаров, баков, цистерн, отсеков и танков судов и внутри дробеструйных камер при работе в скафандрах или противогазах  </w:t>
      </w:r>
      <w:r>
        <w:br/>
      </w:r>
      <w:r>
        <w:rPr>
          <w:rFonts w:ascii="Times New Roman"/>
          <w:b w:val="false"/>
          <w:i w:val="false"/>
          <w:color w:val="000000"/>
          <w:sz w:val="28"/>
        </w:rPr>
        <w:t xml:space="preserve">
      Чистильщики по очистке аппаратуры  </w:t>
      </w:r>
      <w:r>
        <w:br/>
      </w:r>
      <w:r>
        <w:rPr>
          <w:rFonts w:ascii="Times New Roman"/>
          <w:b w:val="false"/>
          <w:i w:val="false"/>
          <w:color w:val="000000"/>
          <w:sz w:val="28"/>
        </w:rPr>
        <w:t xml:space="preserve">
      Рабочие, занятые на внутренней очистке резервуаров, баков цистерн, отсеков танков судов от нефтепродуктов и химических веществ </w:t>
      </w:r>
      <w:r>
        <w:br/>
      </w:r>
      <w:r>
        <w:rPr>
          <w:rFonts w:ascii="Times New Roman"/>
          <w:b w:val="false"/>
          <w:i w:val="false"/>
          <w:color w:val="000000"/>
          <w:sz w:val="28"/>
        </w:rPr>
        <w:t xml:space="preserve">
      Рабочие и мастера, занятые в производствах приборов и изделий, содержащих ртуть (непосредственно на работах с металлической ртутью), а также на ремонте и обслуживании приборов и аппаратов на работах с открытой металлической ртутью  </w:t>
      </w:r>
      <w:r>
        <w:br/>
      </w:r>
      <w:r>
        <w:rPr>
          <w:rFonts w:ascii="Times New Roman"/>
          <w:b w:val="false"/>
          <w:i w:val="false"/>
          <w:color w:val="000000"/>
          <w:sz w:val="28"/>
        </w:rPr>
        <w:t xml:space="preserve">
      Работники, непосредственно занятые на работах с микроорганизмами I группы, против которых не разработано эффективных средств профилактики и лечения </w:t>
      </w:r>
      <w:r>
        <w:br/>
      </w:r>
      <w:r>
        <w:rPr>
          <w:rFonts w:ascii="Times New Roman"/>
          <w:b w:val="false"/>
          <w:i w:val="false"/>
          <w:color w:val="000000"/>
          <w:sz w:val="28"/>
        </w:rPr>
        <w:t>
      Работники, выполняющие подготовительные, вспомогательные, текущие ремонтные работы, а также работы вне своего рабочего места в целях обеспечения выполнения своих трудовых функций</w:t>
      </w:r>
      <w:r>
        <w:br/>
      </w:r>
      <w:r>
        <w:rPr>
          <w:rFonts w:ascii="Times New Roman"/>
          <w:b w:val="false"/>
          <w:i w:val="false"/>
          <w:color w:val="000000"/>
          <w:sz w:val="28"/>
        </w:rPr>
        <w:t>
      Работники, занятые выполнением работ, предусмотренных Списком № 1, в течение полного рабочего дня, то есть не менее 80 процентов рабочего времени</w:t>
      </w:r>
      <w:r>
        <w:br/>
      </w:r>
      <w:r>
        <w:rPr>
          <w:rFonts w:ascii="Times New Roman"/>
          <w:b w:val="false"/>
          <w:i w:val="false"/>
          <w:color w:val="000000"/>
          <w:sz w:val="28"/>
        </w:rPr>
        <w:t>
      Работники специализированных предприятий, организаций, цехов, участков и других структурных подразделений (ремонтных, ремонтно-строительных, монтажных и других), занятые полный рабочий день непосредственно в производственных цехах, отделениях и участках, на работах, в профессиях и должностях, предусмотренных Списком № 1</w:t>
      </w:r>
      <w:r>
        <w:br/>
      </w:r>
      <w:r>
        <w:rPr>
          <w:rFonts w:ascii="Times New Roman"/>
          <w:b w:val="false"/>
          <w:i w:val="false"/>
          <w:color w:val="000000"/>
          <w:sz w:val="28"/>
        </w:rPr>
        <w:t>
      Рабочие всех наименований, в том числе главные, старшие, их помощники, если в Список № 1 включены профессии рабочих под общим наименованием</w:t>
      </w:r>
      <w:r>
        <w:br/>
      </w:r>
      <w:r>
        <w:rPr>
          <w:rFonts w:ascii="Times New Roman"/>
          <w:b w:val="false"/>
          <w:i w:val="false"/>
          <w:color w:val="000000"/>
          <w:sz w:val="28"/>
        </w:rPr>
        <w:t xml:space="preserve">
      Работники, занятые в производствах главы "VIII. Химическое производство", продукция которых в соответствии с общесоюзным классификатором промышленной и сельскохозяйственной продукции относится к следующим разделам: продукция неорганической химии, органического синтеза, нефтехимическая, резино-техническая и асбестовая; удобрения; полимеры; пластические массы; каучуки; материалы лакокрасочной, фототехнической бытовой химии; синтетические красители; химические реактивы и высокоочистительные вещества </w:t>
      </w:r>
      <w:r>
        <w:br/>
      </w:r>
      <w:r>
        <w:rPr>
          <w:rFonts w:ascii="Times New Roman"/>
          <w:b w:val="false"/>
          <w:i w:val="false"/>
          <w:color w:val="000000"/>
          <w:sz w:val="28"/>
        </w:rPr>
        <w:t xml:space="preserve">
      Травильщики, занятые на травлении металла в растворах, содержащих вредные вещества 1-2 классов опасности или канцерогены  </w:t>
      </w:r>
      <w:r>
        <w:br/>
      </w:r>
      <w:r>
        <w:rPr>
          <w:rFonts w:ascii="Times New Roman"/>
          <w:b w:val="false"/>
          <w:i w:val="false"/>
          <w:color w:val="000000"/>
          <w:sz w:val="28"/>
        </w:rPr>
        <w:t xml:space="preserve">
      Чистильщики, занятые на очистке аппаратуры  </w:t>
      </w:r>
      <w:r>
        <w:br/>
      </w:r>
      <w:r>
        <w:rPr>
          <w:rFonts w:ascii="Times New Roman"/>
          <w:b w:val="false"/>
          <w:i w:val="false"/>
          <w:color w:val="000000"/>
          <w:sz w:val="28"/>
        </w:rPr>
        <w:t xml:space="preserve">
      Чистильщики металла, отливок, изделий и деталей, занятые на очистке металла, металлических деталей и изделий сухим кварцевым песком  </w:t>
      </w:r>
      <w:r>
        <w:br/>
      </w:r>
      <w:r>
        <w:rPr>
          <w:rFonts w:ascii="Times New Roman"/>
          <w:b w:val="false"/>
          <w:i w:val="false"/>
          <w:color w:val="000000"/>
          <w:sz w:val="28"/>
        </w:rPr>
        <w:t xml:space="preserve">
      Электросварщики на автоматических и полуавтоматических машинах, занятые на полуавтоматических машинах работами внутри резервуаров, баков, цистерн и отсеков судов  </w:t>
      </w:r>
      <w:r>
        <w:br/>
      </w:r>
      <w:r>
        <w:rPr>
          <w:rFonts w:ascii="Times New Roman"/>
          <w:b w:val="false"/>
          <w:i w:val="false"/>
          <w:color w:val="000000"/>
          <w:sz w:val="28"/>
        </w:rPr>
        <w:t xml:space="preserve">
      Электросварщики ручной сварки, занятые на работах внутри резервуаров, баков, цистерн и отсеков судов  </w:t>
      </w:r>
    </w:p>
    <w:bookmarkStart w:name="z27" w:id="26"/>
    <w:p>
      <w:pPr>
        <w:spacing w:after="0"/>
        <w:ind w:left="0"/>
        <w:jc w:val="left"/>
      </w:pPr>
      <w:r>
        <w:rPr>
          <w:rFonts w:ascii="Times New Roman"/>
          <w:b/>
          <w:i w:val="false"/>
          <w:color w:val="000000"/>
        </w:rPr>
        <w:t xml:space="preserve"> 
24. Атомная энергетика  </w:t>
      </w:r>
    </w:p>
    <w:bookmarkEnd w:id="26"/>
    <w:p>
      <w:pPr>
        <w:spacing w:after="0"/>
        <w:ind w:left="0"/>
        <w:jc w:val="both"/>
      </w:pPr>
      <w:r>
        <w:rPr>
          <w:rFonts w:ascii="Times New Roman"/>
          <w:b w:val="false"/>
          <w:i w:val="false"/>
          <w:color w:val="000000"/>
          <w:sz w:val="28"/>
        </w:rPr>
        <w:t xml:space="preserve">      1. Горные работы  </w:t>
      </w:r>
      <w:r>
        <w:br/>
      </w:r>
      <w:r>
        <w:rPr>
          <w:rFonts w:ascii="Times New Roman"/>
          <w:b w:val="false"/>
          <w:i w:val="false"/>
          <w:color w:val="000000"/>
          <w:sz w:val="28"/>
        </w:rPr>
        <w:t xml:space="preserve">
      Добыча сырья, содержащего радиоактивные вещества и бериллий  </w:t>
      </w:r>
      <w:r>
        <w:br/>
      </w:r>
      <w:r>
        <w:rPr>
          <w:rFonts w:ascii="Times New Roman"/>
          <w:b w:val="false"/>
          <w:i w:val="false"/>
          <w:color w:val="000000"/>
          <w:sz w:val="28"/>
        </w:rPr>
        <w:t xml:space="preserve">
      1) Работы на шахтной поверхности  </w:t>
      </w:r>
      <w:r>
        <w:br/>
      </w:r>
      <w:r>
        <w:rPr>
          <w:rFonts w:ascii="Times New Roman"/>
          <w:b w:val="false"/>
          <w:i w:val="false"/>
          <w:color w:val="000000"/>
          <w:sz w:val="28"/>
        </w:rPr>
        <w:t xml:space="preserve">
      Рабочие постоянно занятые на погрузке, разгрузке, сушке, сортировке и упаковке сырья, содержащего радиоактивные вещества и бериллий  </w:t>
      </w:r>
      <w:r>
        <w:br/>
      </w:r>
      <w:r>
        <w:rPr>
          <w:rFonts w:ascii="Times New Roman"/>
          <w:b w:val="false"/>
          <w:i w:val="false"/>
          <w:color w:val="000000"/>
          <w:sz w:val="28"/>
        </w:rPr>
        <w:t xml:space="preserve">
      Рабочие, специалисты и руководители, постоянно занятые на ремонте оборудования рудников и шахт, загрязненного радиоактивными веществами и бериллием  </w:t>
      </w:r>
      <w:r>
        <w:br/>
      </w:r>
      <w:r>
        <w:rPr>
          <w:rFonts w:ascii="Times New Roman"/>
          <w:b w:val="false"/>
          <w:i w:val="false"/>
          <w:color w:val="000000"/>
          <w:sz w:val="28"/>
        </w:rPr>
        <w:t xml:space="preserve">
      2) Открытые горные работы  </w:t>
      </w:r>
      <w:r>
        <w:br/>
      </w:r>
      <w:r>
        <w:rPr>
          <w:rFonts w:ascii="Times New Roman"/>
          <w:b w:val="false"/>
          <w:i w:val="false"/>
          <w:color w:val="000000"/>
          <w:sz w:val="28"/>
        </w:rPr>
        <w:t xml:space="preserve">
      Рабочие, специалисты и руководители, постоянно занятые на эксплуатационных участках по добыче открытым способом радиоактивного, бериллиевого сырья, золотосодержащих руд карьера "Мурунтау", а также способом подземного и кучного выщелачивания радиоактивного сырья в условиях радиационной вредности  </w:t>
      </w:r>
      <w:r>
        <w:br/>
      </w:r>
      <w:r>
        <w:rPr>
          <w:rFonts w:ascii="Times New Roman"/>
          <w:b w:val="false"/>
          <w:i w:val="false"/>
          <w:color w:val="000000"/>
          <w:sz w:val="28"/>
        </w:rPr>
        <w:t xml:space="preserve">
      2. Обогащение радиоактивного сырья  </w:t>
      </w:r>
      <w:r>
        <w:br/>
      </w:r>
      <w:r>
        <w:rPr>
          <w:rFonts w:ascii="Times New Roman"/>
          <w:b w:val="false"/>
          <w:i w:val="false"/>
          <w:color w:val="000000"/>
          <w:sz w:val="28"/>
        </w:rPr>
        <w:t xml:space="preserve">
      Рабочие, специалисты и руководители, постоянно занятые в условиях радиационной вредности на погрузке и разгрузке радиоактивного сырья, в технологических процессах по обогащению указанного сырья, а также на ремонте оборудования, загрязненного радиоактивными веществами (в том числе на предприятиях этого профиля за границей)  </w:t>
      </w:r>
      <w:r>
        <w:br/>
      </w:r>
      <w:r>
        <w:rPr>
          <w:rFonts w:ascii="Times New Roman"/>
          <w:b w:val="false"/>
          <w:i w:val="false"/>
          <w:color w:val="000000"/>
          <w:sz w:val="28"/>
        </w:rPr>
        <w:t xml:space="preserve">
      3. Производство радиоактивных веществ;  </w:t>
      </w:r>
      <w:r>
        <w:br/>
      </w:r>
      <w:r>
        <w:rPr>
          <w:rFonts w:ascii="Times New Roman"/>
          <w:b w:val="false"/>
          <w:i w:val="false"/>
          <w:color w:val="000000"/>
          <w:sz w:val="28"/>
        </w:rPr>
        <w:t xml:space="preserve">
      изготовление изделий из радиоактивных веществ и их соединений  </w:t>
      </w:r>
      <w:r>
        <w:br/>
      </w:r>
      <w:r>
        <w:rPr>
          <w:rFonts w:ascii="Times New Roman"/>
          <w:b w:val="false"/>
          <w:i w:val="false"/>
          <w:color w:val="000000"/>
          <w:sz w:val="28"/>
        </w:rPr>
        <w:t xml:space="preserve">
      Рабочие, специалисты и руководители, постоянно занятые в технологическом процессе производства радиоактивных веществ, изготовление изделий из радиоактивных веществ и их соединений, а также на ремонте оборудования, загрязненного радиоактивными веществами  </w:t>
      </w:r>
      <w:r>
        <w:br/>
      </w:r>
      <w:r>
        <w:rPr>
          <w:rFonts w:ascii="Times New Roman"/>
          <w:b w:val="false"/>
          <w:i w:val="false"/>
          <w:color w:val="000000"/>
          <w:sz w:val="28"/>
        </w:rPr>
        <w:t xml:space="preserve">
      4. Производство лития ртутным способом  </w:t>
      </w:r>
      <w:r>
        <w:br/>
      </w:r>
      <w:r>
        <w:rPr>
          <w:rFonts w:ascii="Times New Roman"/>
          <w:b w:val="false"/>
          <w:i w:val="false"/>
          <w:color w:val="000000"/>
          <w:sz w:val="28"/>
        </w:rPr>
        <w:t xml:space="preserve">
      Рабочие, специалисты и руководители, постоянно занятые в технологическом процессе, в производственных лабораториях, на ремонте оборудования, а также на дегазации оборудования производственных помещений и средств защиты  </w:t>
      </w:r>
      <w:r>
        <w:br/>
      </w:r>
      <w:r>
        <w:rPr>
          <w:rFonts w:ascii="Times New Roman"/>
          <w:b w:val="false"/>
          <w:i w:val="false"/>
          <w:color w:val="000000"/>
          <w:sz w:val="28"/>
        </w:rPr>
        <w:t xml:space="preserve">
      5. Производство фтористой кислоты из радиоактивного и бериллиевого сырья; регенерация уксусной кислоты из радиоактивных или бериллиевых соединений  </w:t>
      </w:r>
      <w:r>
        <w:br/>
      </w:r>
      <w:r>
        <w:rPr>
          <w:rFonts w:ascii="Times New Roman"/>
          <w:b w:val="false"/>
          <w:i w:val="false"/>
          <w:color w:val="000000"/>
          <w:sz w:val="28"/>
        </w:rPr>
        <w:t xml:space="preserve">
      Рабочие, специалисты и руководители, постоянно занятые на работах в условиях радиационной или бериллиевой вредности, а также на ремонте технологического оборудования, загрязненного бериллием или радиоактивными веществами  </w:t>
      </w:r>
      <w:r>
        <w:br/>
      </w:r>
      <w:r>
        <w:rPr>
          <w:rFonts w:ascii="Times New Roman"/>
          <w:b w:val="false"/>
          <w:i w:val="false"/>
          <w:color w:val="000000"/>
          <w:sz w:val="28"/>
        </w:rPr>
        <w:t xml:space="preserve">
      6. Работа на промышленных атомных реакторах, на атомных электростанциях и атомных станциях теплоснабжения  </w:t>
      </w:r>
      <w:r>
        <w:br/>
      </w:r>
      <w:r>
        <w:rPr>
          <w:rFonts w:ascii="Times New Roman"/>
          <w:b w:val="false"/>
          <w:i w:val="false"/>
          <w:color w:val="000000"/>
          <w:sz w:val="28"/>
        </w:rPr>
        <w:t xml:space="preserve">
      Рабочие, специалисты и руководители, постоянно занятые на эксплуатации, ремонте и наладке технологического оборудования, вентиляции, систем управления, приборов технологического и радиационного контроля, на работах по выводу из эксплуатации атомных реакторов различного назначения и атомных станций в условиях радиационной вредности  </w:t>
      </w:r>
      <w:r>
        <w:br/>
      </w:r>
      <w:r>
        <w:rPr>
          <w:rFonts w:ascii="Times New Roman"/>
          <w:b w:val="false"/>
          <w:i w:val="false"/>
          <w:color w:val="000000"/>
          <w:sz w:val="28"/>
        </w:rPr>
        <w:t xml:space="preserve">
      7. Радиохимическое производство плутония  </w:t>
      </w:r>
      <w:r>
        <w:br/>
      </w:r>
      <w:r>
        <w:rPr>
          <w:rFonts w:ascii="Times New Roman"/>
          <w:b w:val="false"/>
          <w:i w:val="false"/>
          <w:color w:val="000000"/>
          <w:sz w:val="28"/>
        </w:rPr>
        <w:t xml:space="preserve">
      Рабочие, специалисты и руководители, постоянно занятые в производстве плутония, а также на ремонте технологического оборудования, в условиях радиационной вредности  </w:t>
      </w:r>
      <w:r>
        <w:br/>
      </w:r>
      <w:r>
        <w:rPr>
          <w:rFonts w:ascii="Times New Roman"/>
          <w:b w:val="false"/>
          <w:i w:val="false"/>
          <w:color w:val="000000"/>
          <w:sz w:val="28"/>
        </w:rPr>
        <w:t xml:space="preserve">
      8. Металлургия и механическая обработка плутония  </w:t>
      </w:r>
      <w:r>
        <w:br/>
      </w:r>
      <w:r>
        <w:rPr>
          <w:rFonts w:ascii="Times New Roman"/>
          <w:b w:val="false"/>
          <w:i w:val="false"/>
          <w:color w:val="000000"/>
          <w:sz w:val="28"/>
        </w:rPr>
        <w:t xml:space="preserve">
      Рабочие, специалисты и руководители, постоянно занятые на работах в условиях радиационной вредности, а также на ремонте технологического оборудования, загрязненного радиоактивными веществами  </w:t>
      </w:r>
      <w:r>
        <w:br/>
      </w:r>
      <w:r>
        <w:rPr>
          <w:rFonts w:ascii="Times New Roman"/>
          <w:b w:val="false"/>
          <w:i w:val="false"/>
          <w:color w:val="000000"/>
          <w:sz w:val="28"/>
        </w:rPr>
        <w:t xml:space="preserve">
      9. Производство фтористых соединений урана  </w:t>
      </w:r>
      <w:r>
        <w:br/>
      </w:r>
      <w:r>
        <w:rPr>
          <w:rFonts w:ascii="Times New Roman"/>
          <w:b w:val="false"/>
          <w:i w:val="false"/>
          <w:color w:val="000000"/>
          <w:sz w:val="28"/>
        </w:rPr>
        <w:t xml:space="preserve">
      Рабочие, специалисты и руководители, постоянно занятые в производстве и переработке фтористых соединений урана, фторидов, на ремонте технологического оборудования, в условиях радиационной вредности  </w:t>
      </w:r>
      <w:r>
        <w:br/>
      </w:r>
      <w:r>
        <w:rPr>
          <w:rFonts w:ascii="Times New Roman"/>
          <w:b w:val="false"/>
          <w:i w:val="false"/>
          <w:color w:val="000000"/>
          <w:sz w:val="28"/>
        </w:rPr>
        <w:t xml:space="preserve">
      10. Центробежное и диффузионное производство урана-235;  </w:t>
      </w:r>
      <w:r>
        <w:br/>
      </w:r>
      <w:r>
        <w:rPr>
          <w:rFonts w:ascii="Times New Roman"/>
          <w:b w:val="false"/>
          <w:i w:val="false"/>
          <w:color w:val="000000"/>
          <w:sz w:val="28"/>
        </w:rPr>
        <w:t xml:space="preserve">
      работы на испытательных стендах по наладке центробежных и диффузионных машин по разделению радиоактивных изотопов урана, работающих на радиоактивном газе;  </w:t>
      </w:r>
      <w:r>
        <w:br/>
      </w:r>
      <w:r>
        <w:rPr>
          <w:rFonts w:ascii="Times New Roman"/>
          <w:b w:val="false"/>
          <w:i w:val="false"/>
          <w:color w:val="000000"/>
          <w:sz w:val="28"/>
        </w:rPr>
        <w:t xml:space="preserve">
      работы на электромагнитных установках по разделению радиоактивных изотопов  </w:t>
      </w:r>
      <w:r>
        <w:br/>
      </w:r>
      <w:r>
        <w:rPr>
          <w:rFonts w:ascii="Times New Roman"/>
          <w:b w:val="false"/>
          <w:i w:val="false"/>
          <w:color w:val="000000"/>
          <w:sz w:val="28"/>
        </w:rPr>
        <w:t xml:space="preserve">
      Рабочие, специалисты и руководители, постоянно занятые в производстве урана-235, в цехах ревизии машин, химических цехах и опытных цехах, на эксплуатации, испытании, наладке и ремонте установок, стендов и машин, средств контроля и автоматики в условиях радиационной вредности  </w:t>
      </w:r>
      <w:r>
        <w:br/>
      </w:r>
      <w:r>
        <w:rPr>
          <w:rFonts w:ascii="Times New Roman"/>
          <w:b w:val="false"/>
          <w:i w:val="false"/>
          <w:color w:val="000000"/>
          <w:sz w:val="28"/>
        </w:rPr>
        <w:t xml:space="preserve">
      11. Производство радия и полония и изготовление изделий из них  </w:t>
      </w:r>
      <w:r>
        <w:br/>
      </w:r>
      <w:r>
        <w:rPr>
          <w:rFonts w:ascii="Times New Roman"/>
          <w:b w:val="false"/>
          <w:i w:val="false"/>
          <w:color w:val="000000"/>
          <w:sz w:val="28"/>
        </w:rPr>
        <w:t xml:space="preserve">
      Рабочие, специалисты и руководители, постоянно занятые в условиях радиационной вредности, в производстве радия и полония, и изготовлении изделий из них, а также на ремонте технологического оборудования  </w:t>
      </w:r>
      <w:r>
        <w:br/>
      </w:r>
      <w:r>
        <w:rPr>
          <w:rFonts w:ascii="Times New Roman"/>
          <w:b w:val="false"/>
          <w:i w:val="false"/>
          <w:color w:val="000000"/>
          <w:sz w:val="28"/>
        </w:rPr>
        <w:t xml:space="preserve">
      12. Производство, снаряжение и испытание нейтронных источников  </w:t>
      </w:r>
      <w:r>
        <w:br/>
      </w:r>
      <w:r>
        <w:rPr>
          <w:rFonts w:ascii="Times New Roman"/>
          <w:b w:val="false"/>
          <w:i w:val="false"/>
          <w:color w:val="000000"/>
          <w:sz w:val="28"/>
        </w:rPr>
        <w:t xml:space="preserve">
      Рабочие, специалисты и руководители, постоянно работающие в условиях радиационной вредности  </w:t>
      </w:r>
      <w:r>
        <w:br/>
      </w:r>
      <w:r>
        <w:rPr>
          <w:rFonts w:ascii="Times New Roman"/>
          <w:b w:val="false"/>
          <w:i w:val="false"/>
          <w:color w:val="000000"/>
          <w:sz w:val="28"/>
        </w:rPr>
        <w:t xml:space="preserve">
      13. Изготовление, сборка (разборка) и испытания (в том числе подрывом) изделий с применением урана, тория, плутония, трития  </w:t>
      </w:r>
      <w:r>
        <w:br/>
      </w:r>
      <w:r>
        <w:rPr>
          <w:rFonts w:ascii="Times New Roman"/>
          <w:b w:val="false"/>
          <w:i w:val="false"/>
          <w:color w:val="000000"/>
          <w:sz w:val="28"/>
        </w:rPr>
        <w:t xml:space="preserve">
      Рабочие, специалисты и руководители предприятий, научных отделов научно-исследовательских организаций, постоянно занятые на работах в условиях радиационной вредности, на ремонте технологического оборудования, загрязненного радиоактивными веществами  </w:t>
      </w:r>
      <w:r>
        <w:br/>
      </w:r>
      <w:r>
        <w:rPr>
          <w:rFonts w:ascii="Times New Roman"/>
          <w:b w:val="false"/>
          <w:i w:val="false"/>
          <w:color w:val="000000"/>
          <w:sz w:val="28"/>
        </w:rPr>
        <w:t xml:space="preserve">
      Рабочие и специалисты, постоянно занятые на полигонах на проходке и подготовке штолен и скважин для проведения испытаний специзделий  </w:t>
      </w:r>
      <w:r>
        <w:br/>
      </w:r>
      <w:r>
        <w:rPr>
          <w:rFonts w:ascii="Times New Roman"/>
          <w:b w:val="false"/>
          <w:i w:val="false"/>
          <w:color w:val="000000"/>
          <w:sz w:val="28"/>
        </w:rPr>
        <w:t xml:space="preserve">
      14. Производство трития, снаряжение и испытание изделий специальных высоковольтных трубок и камер с применением трития, производство деталей из гидрида, лития, содержащего тритий  </w:t>
      </w:r>
      <w:r>
        <w:br/>
      </w:r>
      <w:r>
        <w:rPr>
          <w:rFonts w:ascii="Times New Roman"/>
          <w:b w:val="false"/>
          <w:i w:val="false"/>
          <w:color w:val="000000"/>
          <w:sz w:val="28"/>
        </w:rPr>
        <w:t xml:space="preserve">
      Рабочие, специалисты и руководители, постоянно занятые на работах с тритием и изделиями, содержащими тритий, а также на ремонте технологического оборудования, загрязненного радиоактивными веществами  </w:t>
      </w:r>
      <w:r>
        <w:br/>
      </w:r>
      <w:r>
        <w:rPr>
          <w:rFonts w:ascii="Times New Roman"/>
          <w:b w:val="false"/>
          <w:i w:val="false"/>
          <w:color w:val="000000"/>
          <w:sz w:val="28"/>
        </w:rPr>
        <w:t xml:space="preserve">
      15. Работы в лабораториях предприятий и в производствах, перечисленных в подразделах 1-3 и 5-14 настоящего раздела  </w:t>
      </w:r>
      <w:r>
        <w:br/>
      </w:r>
      <w:r>
        <w:rPr>
          <w:rFonts w:ascii="Times New Roman"/>
          <w:b w:val="false"/>
          <w:i w:val="false"/>
          <w:color w:val="000000"/>
          <w:sz w:val="28"/>
        </w:rPr>
        <w:t xml:space="preserve">
      Рабочие, специалисты и руководители и научные работники, постоянно занятые на работах с радиоактивными веществами и источниками ионизирующих излучений в условиях радиационной вредности в помещениях, где ведутся работы 1 и 2 классов, а также на ремонте лабораторного оборудования и механизмов, загрязненных радиоактивными веществами  </w:t>
      </w:r>
      <w:r>
        <w:br/>
      </w:r>
      <w:r>
        <w:rPr>
          <w:rFonts w:ascii="Times New Roman"/>
          <w:b w:val="false"/>
          <w:i w:val="false"/>
          <w:color w:val="000000"/>
          <w:sz w:val="28"/>
        </w:rPr>
        <w:t xml:space="preserve">
      16. Работы на складах и в хранилищах радиоактивных веществ на предприятиях и в производствах, перечисленных в подразделах 1-3 и 5-14 настоящего раздела  </w:t>
      </w:r>
      <w:r>
        <w:br/>
      </w:r>
      <w:r>
        <w:rPr>
          <w:rFonts w:ascii="Times New Roman"/>
          <w:b w:val="false"/>
          <w:i w:val="false"/>
          <w:color w:val="000000"/>
          <w:sz w:val="28"/>
        </w:rPr>
        <w:t xml:space="preserve">
      Рабочие, специалисты и руководители, постоянно занятые на погрузке, разгрузке, сортировке, перетаривании, упаковке и хранении радиоактивных веществ и источников ионизирующих излучений в условиях радиационной вредности, а также на ремонте технологического оборудования, загрязненного радиоактивными веществами (за фактически отработанное время)  </w:t>
      </w:r>
      <w:r>
        <w:br/>
      </w:r>
      <w:r>
        <w:rPr>
          <w:rFonts w:ascii="Times New Roman"/>
          <w:b w:val="false"/>
          <w:i w:val="false"/>
          <w:color w:val="000000"/>
          <w:sz w:val="28"/>
        </w:rPr>
        <w:t xml:space="preserve">
      17. Работы по дезактивизации и обеспыливанию спецодежды и оборудования, в санпропусниках (душевых) на предприятиях и в производствах, перечисленных в подразделах 1-3, 5-9, и 10 (в химико-металлургических цехах ревизии и регенерации, КИУ) и в подразделах 11-14 настоящего раздела  </w:t>
      </w:r>
      <w:r>
        <w:br/>
      </w:r>
      <w:r>
        <w:rPr>
          <w:rFonts w:ascii="Times New Roman"/>
          <w:b w:val="false"/>
          <w:i w:val="false"/>
          <w:color w:val="000000"/>
          <w:sz w:val="28"/>
        </w:rPr>
        <w:t xml:space="preserve">
      Рабочие и руководители, постоянно занятые на приемке, сортировке, очистке, транспортировке, стирке, ремонте спецодежды (спецобуви), загрязненной радиоактивными веществами  </w:t>
      </w:r>
      <w:r>
        <w:br/>
      </w:r>
      <w:r>
        <w:rPr>
          <w:rFonts w:ascii="Times New Roman"/>
          <w:b w:val="false"/>
          <w:i w:val="false"/>
          <w:color w:val="000000"/>
          <w:sz w:val="28"/>
        </w:rPr>
        <w:t xml:space="preserve">
      Рабочие и руководители спецпрачечных, санпропусников (душевых), постоянно занятые на ремонте оборудования, уборке помещений и отмывке радиоактивных загрязнений  </w:t>
      </w:r>
      <w:r>
        <w:br/>
      </w:r>
      <w:r>
        <w:rPr>
          <w:rFonts w:ascii="Times New Roman"/>
          <w:b w:val="false"/>
          <w:i w:val="false"/>
          <w:color w:val="000000"/>
          <w:sz w:val="28"/>
        </w:rPr>
        <w:t xml:space="preserve">
      Рабочие и руководители, занятые дезактивацией оборудования, помещений и материалов, загрязненных радиоактивными веществами  </w:t>
      </w:r>
      <w:r>
        <w:br/>
      </w:r>
      <w:r>
        <w:rPr>
          <w:rFonts w:ascii="Times New Roman"/>
          <w:b w:val="false"/>
          <w:i w:val="false"/>
          <w:color w:val="000000"/>
          <w:sz w:val="28"/>
        </w:rPr>
        <w:t xml:space="preserve">
      18. Монтажные, демонтажные и ремонтно-строительные работы внутри промышленных зданий и сооружений, загрязненных радиоактивными веществами  </w:t>
      </w:r>
      <w:r>
        <w:br/>
      </w:r>
      <w:r>
        <w:rPr>
          <w:rFonts w:ascii="Times New Roman"/>
          <w:b w:val="false"/>
          <w:i w:val="false"/>
          <w:color w:val="000000"/>
          <w:sz w:val="28"/>
        </w:rPr>
        <w:t xml:space="preserve">
      Рабочие, специалисты и руководители, выполняющие работы к условиях радиационной вредности (за фактически отработанное время)  </w:t>
      </w:r>
      <w:r>
        <w:br/>
      </w:r>
      <w:r>
        <w:rPr>
          <w:rFonts w:ascii="Times New Roman"/>
          <w:b w:val="false"/>
          <w:i w:val="false"/>
          <w:color w:val="000000"/>
          <w:sz w:val="28"/>
        </w:rPr>
        <w:t xml:space="preserve">
      19. Работы по сбору, утилизации, транспортировке и захоронению радиоактивных веществ в производствах, перечисленных в подразделах 3, 5-14  </w:t>
      </w:r>
      <w:r>
        <w:br/>
      </w:r>
      <w:r>
        <w:rPr>
          <w:rFonts w:ascii="Times New Roman"/>
          <w:b w:val="false"/>
          <w:i w:val="false"/>
          <w:color w:val="000000"/>
          <w:sz w:val="28"/>
        </w:rPr>
        <w:t xml:space="preserve">
      Рабочие, специалисты и руководители, постоянно занятые на сборе, погрузке, разгрузке, переработке, утилизации, транспортировке и захоронении отходов и загрязненного оборудования или по обслуживанию транспортных средств, загрязненных радиоактивными веществами в производствах, указанных в подразделах 3, 5-14 настоящего раздела  </w:t>
      </w:r>
      <w:r>
        <w:br/>
      </w:r>
      <w:r>
        <w:rPr>
          <w:rFonts w:ascii="Times New Roman"/>
          <w:b w:val="false"/>
          <w:i w:val="false"/>
          <w:color w:val="000000"/>
          <w:sz w:val="28"/>
        </w:rPr>
        <w:t xml:space="preserve">
      20. Обогащение бериллиевого сырья;  </w:t>
      </w:r>
      <w:r>
        <w:br/>
      </w:r>
      <w:r>
        <w:rPr>
          <w:rFonts w:ascii="Times New Roman"/>
          <w:b w:val="false"/>
          <w:i w:val="false"/>
          <w:color w:val="000000"/>
          <w:sz w:val="28"/>
        </w:rPr>
        <w:t xml:space="preserve">
      производство бериллия и его соединений  </w:t>
      </w:r>
      <w:r>
        <w:br/>
      </w:r>
      <w:r>
        <w:rPr>
          <w:rFonts w:ascii="Times New Roman"/>
          <w:b w:val="false"/>
          <w:i w:val="false"/>
          <w:color w:val="000000"/>
          <w:sz w:val="28"/>
        </w:rPr>
        <w:t xml:space="preserve">
      Рабочие, специалисты и руководители, постоянно занятые в производстве бериллия и его соединений, на ремонте технологического оборудования, в условиях бериллиевой вредности и в производственных лабораториях, а также на сборе, транспортировке и захоронении отходов производства  </w:t>
      </w:r>
      <w:r>
        <w:br/>
      </w:r>
      <w:r>
        <w:rPr>
          <w:rFonts w:ascii="Times New Roman"/>
          <w:b w:val="false"/>
          <w:i w:val="false"/>
          <w:color w:val="000000"/>
          <w:sz w:val="28"/>
        </w:rPr>
        <w:t xml:space="preserve">
      21. Изготовление изделий из бериллия и его соединений  </w:t>
      </w:r>
      <w:r>
        <w:br/>
      </w:r>
      <w:r>
        <w:rPr>
          <w:rFonts w:ascii="Times New Roman"/>
          <w:b w:val="false"/>
          <w:i w:val="false"/>
          <w:color w:val="000000"/>
          <w:sz w:val="28"/>
        </w:rPr>
        <w:t xml:space="preserve">
      Рабочие, специалисты и руководители, постоянно занятые изготовлением изделий из бериллия и его соединений, на ремонте технологического оборудования в условиях бериллиевой вредности  </w:t>
      </w:r>
      <w:r>
        <w:br/>
      </w:r>
      <w:r>
        <w:rPr>
          <w:rFonts w:ascii="Times New Roman"/>
          <w:b w:val="false"/>
          <w:i w:val="false"/>
          <w:color w:val="000000"/>
          <w:sz w:val="28"/>
        </w:rPr>
        <w:t xml:space="preserve">
      22. Изготовление изумрудов  </w:t>
      </w:r>
      <w:r>
        <w:br/>
      </w:r>
      <w:r>
        <w:rPr>
          <w:rFonts w:ascii="Times New Roman"/>
          <w:b w:val="false"/>
          <w:i w:val="false"/>
          <w:color w:val="000000"/>
          <w:sz w:val="28"/>
        </w:rPr>
        <w:t xml:space="preserve">
      Рабочие, постоянно занятые на работах по изготовлению изумрудов из бериллиевого сырья  </w:t>
      </w:r>
      <w:r>
        <w:br/>
      </w:r>
      <w:r>
        <w:rPr>
          <w:rFonts w:ascii="Times New Roman"/>
          <w:b w:val="false"/>
          <w:i w:val="false"/>
          <w:color w:val="000000"/>
          <w:sz w:val="28"/>
        </w:rPr>
        <w:t xml:space="preserve">
      23. Работы в производственных помещениях в условиях бериллиевой вредности  </w:t>
      </w:r>
      <w:r>
        <w:br/>
      </w:r>
      <w:r>
        <w:rPr>
          <w:rFonts w:ascii="Times New Roman"/>
          <w:b w:val="false"/>
          <w:i w:val="false"/>
          <w:color w:val="000000"/>
          <w:sz w:val="28"/>
        </w:rPr>
        <w:t xml:space="preserve">
      Рабочие, специалисты и руководители, выполняющие монтажные, демонтажные и ремонтно-строительные работы в условиях бериллиевой вредности (за фактически отработанное время)  </w:t>
      </w:r>
      <w:r>
        <w:br/>
      </w:r>
      <w:r>
        <w:rPr>
          <w:rFonts w:ascii="Times New Roman"/>
          <w:b w:val="false"/>
          <w:i w:val="false"/>
          <w:color w:val="000000"/>
          <w:sz w:val="28"/>
        </w:rPr>
        <w:t xml:space="preserve">
      Рабочие, специалисты и руководители, постоянно занятые на очистке оборудования и производственных помещений  </w:t>
      </w:r>
      <w:r>
        <w:br/>
      </w:r>
      <w:r>
        <w:rPr>
          <w:rFonts w:ascii="Times New Roman"/>
          <w:b w:val="false"/>
          <w:i w:val="false"/>
          <w:color w:val="000000"/>
          <w:sz w:val="28"/>
        </w:rPr>
        <w:t xml:space="preserve">
      24. Работы в санпропусниках (душевых), спецпрачечных на очистке и обеспыливании спецодежды  </w:t>
      </w:r>
      <w:r>
        <w:br/>
      </w:r>
      <w:r>
        <w:rPr>
          <w:rFonts w:ascii="Times New Roman"/>
          <w:b w:val="false"/>
          <w:i w:val="false"/>
          <w:color w:val="000000"/>
          <w:sz w:val="28"/>
        </w:rPr>
        <w:t xml:space="preserve">
      Рабочие, занятые на приемке, сортировке, очистке, транспортировке, стирке, ремонте спецодежды (спецобуви), загрязненной бериллием  </w:t>
      </w:r>
      <w:r>
        <w:br/>
      </w:r>
      <w:r>
        <w:rPr>
          <w:rFonts w:ascii="Times New Roman"/>
          <w:b w:val="false"/>
          <w:i w:val="false"/>
          <w:color w:val="000000"/>
          <w:sz w:val="28"/>
        </w:rPr>
        <w:t xml:space="preserve">
      Рабочие и руководители спецпрачечных, санпропусников (душевых), занятые на ремонте оборудования, уборке помещений в условиях бериллиевой вредности  </w:t>
      </w:r>
      <w:r>
        <w:br/>
      </w:r>
      <w:r>
        <w:rPr>
          <w:rFonts w:ascii="Times New Roman"/>
          <w:b w:val="false"/>
          <w:i w:val="false"/>
          <w:color w:val="000000"/>
          <w:sz w:val="28"/>
        </w:rPr>
        <w:t xml:space="preserve">
      25. Работы в условиях радиационной и бериллиевой вредности  </w:t>
      </w:r>
      <w:r>
        <w:br/>
      </w:r>
      <w:r>
        <w:rPr>
          <w:rFonts w:ascii="Times New Roman"/>
          <w:b w:val="false"/>
          <w:i w:val="false"/>
          <w:color w:val="000000"/>
          <w:sz w:val="28"/>
        </w:rPr>
        <w:t xml:space="preserve">
      Руководители и специалисты производств, цехов, шахт и рудников, занятые организацией и ведением технологического процесса, а также ремонтом, наладкой и реконструкцией технологического оборудования, перечисленных в настоящем разделе. </w:t>
      </w:r>
    </w:p>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19 декабря 1999 года N 1930 </w:t>
      </w:r>
    </w:p>
    <w:p>
      <w:pPr>
        <w:spacing w:after="0"/>
        <w:ind w:left="0"/>
        <w:jc w:val="both"/>
      </w:pPr>
      <w:r>
        <w:rPr>
          <w:rFonts w:ascii="Times New Roman"/>
          <w:b w:val="false"/>
          <w:i w:val="false"/>
          <w:color w:val="ff0000"/>
          <w:sz w:val="28"/>
        </w:rPr>
        <w:t xml:space="preserve">      Сноска. Постановление дополнено приложением 2 в соответствии с постановлением Правительства РК от 25.12.2007 </w:t>
      </w:r>
      <w:r>
        <w:rPr>
          <w:rFonts w:ascii="Times New Roman"/>
          <w:b w:val="false"/>
          <w:i w:val="false"/>
          <w:color w:val="ff0000"/>
          <w:sz w:val="28"/>
        </w:rPr>
        <w:t>N 1283</w:t>
      </w:r>
      <w:r>
        <w:rPr>
          <w:rFonts w:ascii="Times New Roman"/>
          <w:b w:val="false"/>
          <w:i w:val="false"/>
          <w:color w:val="ff0000"/>
          <w:sz w:val="28"/>
        </w:rPr>
        <w:t xml:space="preserve"> (вводится в действие с 01.01.2008); с изменениями, внесенными постановлением Правительства РК от 25.05.2010 </w:t>
      </w:r>
      <w:r>
        <w:rPr>
          <w:rFonts w:ascii="Times New Roman"/>
          <w:b w:val="false"/>
          <w:i w:val="false"/>
          <w:color w:val="ff0000"/>
          <w:sz w:val="28"/>
        </w:rPr>
        <w:t>№ 466</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p>
    <w:bookmarkStart w:name="z28" w:id="27"/>
    <w:p>
      <w:pPr>
        <w:spacing w:after="0"/>
        <w:ind w:left="0"/>
        <w:jc w:val="left"/>
      </w:pPr>
      <w:r>
        <w:rPr>
          <w:rFonts w:ascii="Times New Roman"/>
          <w:b/>
          <w:i w:val="false"/>
          <w:color w:val="000000"/>
        </w:rPr>
        <w:t xml:space="preserve"> 
 Список N 2</w:t>
      </w:r>
      <w:r>
        <w:br/>
      </w:r>
      <w:r>
        <w:rPr>
          <w:rFonts w:ascii="Times New Roman"/>
          <w:b/>
          <w:i w:val="false"/>
          <w:color w:val="000000"/>
        </w:rPr>
        <w:t>
производств, работ, профессий, должностей и показателей на</w:t>
      </w:r>
      <w:r>
        <w:br/>
      </w:r>
      <w:r>
        <w:rPr>
          <w:rFonts w:ascii="Times New Roman"/>
          <w:b/>
          <w:i w:val="false"/>
          <w:color w:val="000000"/>
        </w:rPr>
        <w:t>
работах с вредными и тяжелыми условиями труда</w:t>
      </w:r>
    </w:p>
    <w:bookmarkEnd w:id="27"/>
    <w:bookmarkStart w:name="z29" w:id="28"/>
    <w:p>
      <w:pPr>
        <w:spacing w:after="0"/>
        <w:ind w:left="0"/>
        <w:jc w:val="left"/>
      </w:pPr>
      <w:r>
        <w:rPr>
          <w:rFonts w:ascii="Times New Roman"/>
          <w:b/>
          <w:i w:val="false"/>
          <w:color w:val="000000"/>
        </w:rPr>
        <w:t xml:space="preserve"> 
1. Горные работы </w:t>
      </w:r>
    </w:p>
    <w:bookmarkEnd w:id="28"/>
    <w:p>
      <w:pPr>
        <w:spacing w:after="0"/>
        <w:ind w:left="0"/>
        <w:jc w:val="both"/>
      </w:pPr>
      <w:r>
        <w:rPr>
          <w:rFonts w:ascii="Times New Roman"/>
          <w:b w:val="false"/>
          <w:i w:val="false"/>
          <w:color w:val="000000"/>
          <w:sz w:val="28"/>
        </w:rPr>
        <w:t xml:space="preserve">      Добыча открытым способом угля, руды, сланца, озокерита, талька, каолина, графита, доломита, кварцита, известняка, мергеля, магнезита, полевого и плавикового шпата, гипса, боратов, пьезокварца, агата, боритов, фосфорита, апатитов, серы, алмазов, мрамора, гранита, андезита, мела, драгоценных и цветных металлов из песков, диабаза, гранодиорита, базальта, песчаника, янтаря, слюды, асбеста, соли и других нерудных ископаемых, содержащих вредные вещества 1-2 классов опасности, а также вредные вещества 3 класса опасности. </w:t>
      </w:r>
      <w:r>
        <w:br/>
      </w:r>
      <w:r>
        <w:rPr>
          <w:rFonts w:ascii="Times New Roman"/>
          <w:b w:val="false"/>
          <w:i w:val="false"/>
          <w:color w:val="000000"/>
          <w:sz w:val="28"/>
        </w:rPr>
        <w:t xml:space="preserve">
      Строительство шахт, рудников, разрезов, карьеров, приисков, драг, метрополитенов, тоннелей, подземных каналов и других подземных сооружений. Горные работы по рекультивации земель, бурению технических скважин, профилактике и тушению подземных пожаров, пожаров на терриконах и породных отвалах </w:t>
      </w:r>
      <w:r>
        <w:br/>
      </w:r>
      <w:r>
        <w:rPr>
          <w:rFonts w:ascii="Times New Roman"/>
          <w:b w:val="false"/>
          <w:i w:val="false"/>
          <w:color w:val="000000"/>
          <w:sz w:val="28"/>
        </w:rPr>
        <w:t xml:space="preserve">
      1) Открытые горные работы и работы на поверхности </w:t>
      </w:r>
      <w:r>
        <w:br/>
      </w:r>
      <w:r>
        <w:rPr>
          <w:rFonts w:ascii="Times New Roman"/>
          <w:b w:val="false"/>
          <w:i w:val="false"/>
          <w:color w:val="000000"/>
          <w:sz w:val="28"/>
        </w:rPr>
        <w:t xml:space="preserve">
      Рабочие: </w:t>
      </w:r>
      <w:r>
        <w:br/>
      </w:r>
      <w:r>
        <w:rPr>
          <w:rFonts w:ascii="Times New Roman"/>
          <w:b w:val="false"/>
          <w:i w:val="false"/>
          <w:color w:val="000000"/>
          <w:sz w:val="28"/>
        </w:rPr>
        <w:t xml:space="preserve">
      Разрезов, карьеров, приисков, гидравлик, драг, промывочных приборов, работы на поверхности шахт, рудников и дренажных шахт. Работы на промышленных площадках строительства шахт, рудников, разрезов, карьеров, приисков, драг, метрополитенов, тоннелей, подземных каналов и других подземных сооружений. </w:t>
      </w:r>
      <w:r>
        <w:br/>
      </w:r>
      <w:r>
        <w:rPr>
          <w:rFonts w:ascii="Times New Roman"/>
          <w:b w:val="false"/>
          <w:i w:val="false"/>
          <w:color w:val="000000"/>
          <w:sz w:val="28"/>
        </w:rPr>
        <w:t xml:space="preserve">
      Горные работы по рекультивации земель, бурению технических скважин, профилактике и тушению подземных пожаров, пожаров на терриконах и породных отвалах. Буровзрывные работы </w:t>
      </w:r>
      <w:r>
        <w:br/>
      </w:r>
      <w:r>
        <w:rPr>
          <w:rFonts w:ascii="Times New Roman"/>
          <w:b w:val="false"/>
          <w:i w:val="false"/>
          <w:color w:val="000000"/>
          <w:sz w:val="28"/>
        </w:rPr>
        <w:t xml:space="preserve">
      Аппаратчики всех наименований </w:t>
      </w:r>
      <w:r>
        <w:br/>
      </w:r>
      <w:r>
        <w:rPr>
          <w:rFonts w:ascii="Times New Roman"/>
          <w:b w:val="false"/>
          <w:i w:val="false"/>
          <w:color w:val="000000"/>
          <w:sz w:val="28"/>
        </w:rPr>
        <w:t xml:space="preserve">
      Бункеровщики </w:t>
      </w:r>
      <w:r>
        <w:br/>
      </w:r>
      <w:r>
        <w:rPr>
          <w:rFonts w:ascii="Times New Roman"/>
          <w:b w:val="false"/>
          <w:i w:val="false"/>
          <w:color w:val="000000"/>
          <w:sz w:val="28"/>
        </w:rPr>
        <w:t xml:space="preserve">
      Бурильщики шпуров </w:t>
      </w:r>
      <w:r>
        <w:br/>
      </w:r>
      <w:r>
        <w:rPr>
          <w:rFonts w:ascii="Times New Roman"/>
          <w:b w:val="false"/>
          <w:i w:val="false"/>
          <w:color w:val="000000"/>
          <w:sz w:val="28"/>
        </w:rPr>
        <w:t xml:space="preserve">
      Вагонетчики </w:t>
      </w:r>
      <w:r>
        <w:br/>
      </w:r>
      <w:r>
        <w:rPr>
          <w:rFonts w:ascii="Times New Roman"/>
          <w:b w:val="false"/>
          <w:i w:val="false"/>
          <w:color w:val="000000"/>
          <w:sz w:val="28"/>
        </w:rPr>
        <w:t xml:space="preserve">
      Вагонетчики воздушно-канатной дороги </w:t>
      </w:r>
      <w:r>
        <w:br/>
      </w:r>
      <w:r>
        <w:rPr>
          <w:rFonts w:ascii="Times New Roman"/>
          <w:b w:val="false"/>
          <w:i w:val="false"/>
          <w:color w:val="000000"/>
          <w:sz w:val="28"/>
        </w:rPr>
        <w:t xml:space="preserve">
      Взрывники </w:t>
      </w:r>
      <w:r>
        <w:br/>
      </w:r>
      <w:r>
        <w:rPr>
          <w:rFonts w:ascii="Times New Roman"/>
          <w:b w:val="false"/>
          <w:i w:val="false"/>
          <w:color w:val="000000"/>
          <w:sz w:val="28"/>
        </w:rPr>
        <w:t xml:space="preserve">
      Водители автомобилей, занятые на транспортировании горной массы в технологическом процессе </w:t>
      </w:r>
      <w:r>
        <w:br/>
      </w:r>
      <w:r>
        <w:rPr>
          <w:rFonts w:ascii="Times New Roman"/>
          <w:b w:val="false"/>
          <w:i w:val="false"/>
          <w:color w:val="000000"/>
          <w:sz w:val="28"/>
        </w:rPr>
        <w:t xml:space="preserve">
      Водители погрузчиков, занятые погрузкой горной массы </w:t>
      </w:r>
      <w:r>
        <w:br/>
      </w:r>
      <w:r>
        <w:rPr>
          <w:rFonts w:ascii="Times New Roman"/>
          <w:b w:val="false"/>
          <w:i w:val="false"/>
          <w:color w:val="000000"/>
          <w:sz w:val="28"/>
        </w:rPr>
        <w:t xml:space="preserve">
      Выгрузчики на отвалах </w:t>
      </w:r>
      <w:r>
        <w:br/>
      </w:r>
      <w:r>
        <w:rPr>
          <w:rFonts w:ascii="Times New Roman"/>
          <w:b w:val="false"/>
          <w:i w:val="false"/>
          <w:color w:val="000000"/>
          <w:sz w:val="28"/>
        </w:rPr>
        <w:t xml:space="preserve">
      Гидромониторщики </w:t>
      </w:r>
      <w:r>
        <w:br/>
      </w:r>
      <w:r>
        <w:rPr>
          <w:rFonts w:ascii="Times New Roman"/>
          <w:b w:val="false"/>
          <w:i w:val="false"/>
          <w:color w:val="000000"/>
          <w:sz w:val="28"/>
        </w:rPr>
        <w:t xml:space="preserve">
      Горнорабочие всех наименований, занятые на производственных участках, а также на маркшейдерских и геологических работах по отбору проб и доставке взрывчатых материалов </w:t>
      </w:r>
      <w:r>
        <w:br/>
      </w:r>
      <w:r>
        <w:rPr>
          <w:rFonts w:ascii="Times New Roman"/>
          <w:b w:val="false"/>
          <w:i w:val="false"/>
          <w:color w:val="000000"/>
          <w:sz w:val="28"/>
        </w:rPr>
        <w:t xml:space="preserve">
      Грохотовщики </w:t>
      </w:r>
      <w:r>
        <w:br/>
      </w:r>
      <w:r>
        <w:rPr>
          <w:rFonts w:ascii="Times New Roman"/>
          <w:b w:val="false"/>
          <w:i w:val="false"/>
          <w:color w:val="000000"/>
          <w:sz w:val="28"/>
        </w:rPr>
        <w:t xml:space="preserve">
      Грузчики, занятые на погрузке, разгрузке перечисленных выше ископаемых и пород </w:t>
      </w:r>
      <w:r>
        <w:br/>
      </w:r>
      <w:r>
        <w:rPr>
          <w:rFonts w:ascii="Times New Roman"/>
          <w:b w:val="false"/>
          <w:i w:val="false"/>
          <w:color w:val="000000"/>
          <w:sz w:val="28"/>
        </w:rPr>
        <w:t xml:space="preserve">
      Доводчики </w:t>
      </w:r>
      <w:r>
        <w:br/>
      </w:r>
      <w:r>
        <w:rPr>
          <w:rFonts w:ascii="Times New Roman"/>
          <w:b w:val="false"/>
          <w:i w:val="false"/>
          <w:color w:val="000000"/>
          <w:sz w:val="28"/>
        </w:rPr>
        <w:t xml:space="preserve">
      Долотозаправщики </w:t>
      </w:r>
      <w:r>
        <w:br/>
      </w:r>
      <w:r>
        <w:rPr>
          <w:rFonts w:ascii="Times New Roman"/>
          <w:b w:val="false"/>
          <w:i w:val="false"/>
          <w:color w:val="000000"/>
          <w:sz w:val="28"/>
        </w:rPr>
        <w:t xml:space="preserve">
      Доставщики крепежных материалов в шахту </w:t>
      </w:r>
      <w:r>
        <w:br/>
      </w:r>
      <w:r>
        <w:rPr>
          <w:rFonts w:ascii="Times New Roman"/>
          <w:b w:val="false"/>
          <w:i w:val="false"/>
          <w:color w:val="000000"/>
          <w:sz w:val="28"/>
        </w:rPr>
        <w:t xml:space="preserve">
      Драгеры </w:t>
      </w:r>
      <w:r>
        <w:br/>
      </w:r>
      <w:r>
        <w:rPr>
          <w:rFonts w:ascii="Times New Roman"/>
          <w:b w:val="false"/>
          <w:i w:val="false"/>
          <w:color w:val="000000"/>
          <w:sz w:val="28"/>
        </w:rPr>
        <w:t xml:space="preserve">
      Дренажисты по добыче мирабилита </w:t>
      </w:r>
      <w:r>
        <w:br/>
      </w:r>
      <w:r>
        <w:rPr>
          <w:rFonts w:ascii="Times New Roman"/>
          <w:b w:val="false"/>
          <w:i w:val="false"/>
          <w:color w:val="000000"/>
          <w:sz w:val="28"/>
        </w:rPr>
        <w:t xml:space="preserve">
      Дробильщики </w:t>
      </w:r>
      <w:r>
        <w:br/>
      </w:r>
      <w:r>
        <w:rPr>
          <w:rFonts w:ascii="Times New Roman"/>
          <w:b w:val="false"/>
          <w:i w:val="false"/>
          <w:color w:val="000000"/>
          <w:sz w:val="28"/>
        </w:rPr>
        <w:t xml:space="preserve">
      Забойщики </w:t>
      </w:r>
      <w:r>
        <w:br/>
      </w:r>
      <w:r>
        <w:rPr>
          <w:rFonts w:ascii="Times New Roman"/>
          <w:b w:val="false"/>
          <w:i w:val="false"/>
          <w:color w:val="000000"/>
          <w:sz w:val="28"/>
        </w:rPr>
        <w:t xml:space="preserve">
      Заготовщики слюды </w:t>
      </w:r>
      <w:r>
        <w:br/>
      </w:r>
      <w:r>
        <w:rPr>
          <w:rFonts w:ascii="Times New Roman"/>
          <w:b w:val="false"/>
          <w:i w:val="false"/>
          <w:color w:val="000000"/>
          <w:sz w:val="28"/>
        </w:rPr>
        <w:t xml:space="preserve">
      Землекопы, занятые на вскрышных и очистных работах </w:t>
      </w:r>
      <w:r>
        <w:br/>
      </w:r>
      <w:r>
        <w:rPr>
          <w:rFonts w:ascii="Times New Roman"/>
          <w:b w:val="false"/>
          <w:i w:val="false"/>
          <w:color w:val="000000"/>
          <w:sz w:val="28"/>
        </w:rPr>
        <w:t xml:space="preserve">
      Камнераспиловщики </w:t>
      </w:r>
      <w:r>
        <w:br/>
      </w:r>
      <w:r>
        <w:rPr>
          <w:rFonts w:ascii="Times New Roman"/>
          <w:b w:val="false"/>
          <w:i w:val="false"/>
          <w:color w:val="000000"/>
          <w:sz w:val="28"/>
        </w:rPr>
        <w:t xml:space="preserve">
      Камнетесы </w:t>
      </w:r>
      <w:r>
        <w:br/>
      </w:r>
      <w:r>
        <w:rPr>
          <w:rFonts w:ascii="Times New Roman"/>
          <w:b w:val="false"/>
          <w:i w:val="false"/>
          <w:color w:val="000000"/>
          <w:sz w:val="28"/>
        </w:rPr>
        <w:t xml:space="preserve">
      Канавщики </w:t>
      </w:r>
      <w:r>
        <w:br/>
      </w:r>
      <w:r>
        <w:rPr>
          <w:rFonts w:ascii="Times New Roman"/>
          <w:b w:val="false"/>
          <w:i w:val="false"/>
          <w:color w:val="000000"/>
          <w:sz w:val="28"/>
        </w:rPr>
        <w:t xml:space="preserve">
      Колыщики плит и блоков </w:t>
      </w:r>
      <w:r>
        <w:br/>
      </w:r>
      <w:r>
        <w:rPr>
          <w:rFonts w:ascii="Times New Roman"/>
          <w:b w:val="false"/>
          <w:i w:val="false"/>
          <w:color w:val="000000"/>
          <w:sz w:val="28"/>
        </w:rPr>
        <w:t xml:space="preserve">
      Концентраторщики </w:t>
      </w:r>
      <w:r>
        <w:br/>
      </w:r>
      <w:r>
        <w:rPr>
          <w:rFonts w:ascii="Times New Roman"/>
          <w:b w:val="false"/>
          <w:i w:val="false"/>
          <w:color w:val="000000"/>
          <w:sz w:val="28"/>
        </w:rPr>
        <w:t xml:space="preserve">
      Кочегары паровозов в депо </w:t>
      </w:r>
      <w:r>
        <w:br/>
      </w:r>
      <w:r>
        <w:rPr>
          <w:rFonts w:ascii="Times New Roman"/>
          <w:b w:val="false"/>
          <w:i w:val="false"/>
          <w:color w:val="000000"/>
          <w:sz w:val="28"/>
        </w:rPr>
        <w:t xml:space="preserve">
      Крепильщики </w:t>
      </w:r>
      <w:r>
        <w:br/>
      </w:r>
      <w:r>
        <w:rPr>
          <w:rFonts w:ascii="Times New Roman"/>
          <w:b w:val="false"/>
          <w:i w:val="false"/>
          <w:color w:val="000000"/>
          <w:sz w:val="28"/>
        </w:rPr>
        <w:t xml:space="preserve">
      Кузнецы-бурозаправщики </w:t>
      </w:r>
      <w:r>
        <w:br/>
      </w:r>
      <w:r>
        <w:rPr>
          <w:rFonts w:ascii="Times New Roman"/>
          <w:b w:val="false"/>
          <w:i w:val="false"/>
          <w:color w:val="000000"/>
          <w:sz w:val="28"/>
        </w:rPr>
        <w:t xml:space="preserve">
      Ламповщики </w:t>
      </w:r>
      <w:r>
        <w:br/>
      </w:r>
      <w:r>
        <w:rPr>
          <w:rFonts w:ascii="Times New Roman"/>
          <w:b w:val="false"/>
          <w:i w:val="false"/>
          <w:color w:val="000000"/>
          <w:sz w:val="28"/>
        </w:rPr>
        <w:t xml:space="preserve">
      Лебедчики </w:t>
      </w:r>
      <w:r>
        <w:br/>
      </w:r>
      <w:r>
        <w:rPr>
          <w:rFonts w:ascii="Times New Roman"/>
          <w:b w:val="false"/>
          <w:i w:val="false"/>
          <w:color w:val="000000"/>
          <w:sz w:val="28"/>
        </w:rPr>
        <w:t xml:space="preserve">
      Лентовые уборщики, занятые в карьерах и разрезах </w:t>
      </w:r>
      <w:r>
        <w:br/>
      </w:r>
      <w:r>
        <w:rPr>
          <w:rFonts w:ascii="Times New Roman"/>
          <w:b w:val="false"/>
          <w:i w:val="false"/>
          <w:color w:val="000000"/>
          <w:sz w:val="28"/>
        </w:rPr>
        <w:t xml:space="preserve">
      Люковые </w:t>
      </w:r>
      <w:r>
        <w:br/>
      </w:r>
      <w:r>
        <w:rPr>
          <w:rFonts w:ascii="Times New Roman"/>
          <w:b w:val="false"/>
          <w:i w:val="false"/>
          <w:color w:val="000000"/>
          <w:sz w:val="28"/>
        </w:rPr>
        <w:t xml:space="preserve">
      Мастера-взрывники </w:t>
      </w:r>
      <w:r>
        <w:br/>
      </w:r>
      <w:r>
        <w:rPr>
          <w:rFonts w:ascii="Times New Roman"/>
          <w:b w:val="false"/>
          <w:i w:val="false"/>
          <w:color w:val="000000"/>
          <w:sz w:val="28"/>
        </w:rPr>
        <w:t xml:space="preserve">
      Матросы драг </w:t>
      </w:r>
      <w:r>
        <w:br/>
      </w:r>
      <w:r>
        <w:rPr>
          <w:rFonts w:ascii="Times New Roman"/>
          <w:b w:val="false"/>
          <w:i w:val="false"/>
          <w:color w:val="000000"/>
          <w:sz w:val="28"/>
        </w:rPr>
        <w:t xml:space="preserve">
      Машинисты автогрейдеров, занятые в разрезах, карьерах и на отвалах </w:t>
      </w:r>
      <w:r>
        <w:br/>
      </w:r>
      <w:r>
        <w:rPr>
          <w:rFonts w:ascii="Times New Roman"/>
          <w:b w:val="false"/>
          <w:i w:val="false"/>
          <w:color w:val="000000"/>
          <w:sz w:val="28"/>
        </w:rPr>
        <w:t xml:space="preserve">
      Машинисты бульдозеров, в том числе занятые на тушении и разборке горящих терриконов и породных отвалов шахт, разрезов, обогатительных и брикетных фабрик </w:t>
      </w:r>
      <w:r>
        <w:br/>
      </w:r>
      <w:r>
        <w:rPr>
          <w:rFonts w:ascii="Times New Roman"/>
          <w:b w:val="false"/>
          <w:i w:val="false"/>
          <w:color w:val="000000"/>
          <w:sz w:val="28"/>
        </w:rPr>
        <w:t xml:space="preserve">
      Машинисты выправочно-подбивочно-отделочных машин </w:t>
      </w:r>
      <w:r>
        <w:br/>
      </w:r>
      <w:r>
        <w:rPr>
          <w:rFonts w:ascii="Times New Roman"/>
          <w:b w:val="false"/>
          <w:i w:val="false"/>
          <w:color w:val="000000"/>
          <w:sz w:val="28"/>
        </w:rPr>
        <w:t xml:space="preserve">
      Машинисты выправочно-подбивочно-рихтовочных машин </w:t>
      </w:r>
      <w:r>
        <w:br/>
      </w:r>
      <w:r>
        <w:rPr>
          <w:rFonts w:ascii="Times New Roman"/>
          <w:b w:val="false"/>
          <w:i w:val="false"/>
          <w:color w:val="000000"/>
          <w:sz w:val="28"/>
        </w:rPr>
        <w:t xml:space="preserve">
      Машинисты буровых установок </w:t>
      </w:r>
      <w:r>
        <w:br/>
      </w:r>
      <w:r>
        <w:rPr>
          <w:rFonts w:ascii="Times New Roman"/>
          <w:b w:val="false"/>
          <w:i w:val="false"/>
          <w:color w:val="000000"/>
          <w:sz w:val="28"/>
        </w:rPr>
        <w:t xml:space="preserve">
      Машинисты вибропогрузочных установок </w:t>
      </w:r>
      <w:r>
        <w:br/>
      </w:r>
      <w:r>
        <w:rPr>
          <w:rFonts w:ascii="Times New Roman"/>
          <w:b w:val="false"/>
          <w:i w:val="false"/>
          <w:color w:val="000000"/>
          <w:sz w:val="28"/>
        </w:rPr>
        <w:t xml:space="preserve">
      Машинисты дорожно-транспортных машин, занятые в разрезах, на усреднительных угольных складах и отвалах </w:t>
      </w:r>
      <w:r>
        <w:br/>
      </w:r>
      <w:r>
        <w:rPr>
          <w:rFonts w:ascii="Times New Roman"/>
          <w:b w:val="false"/>
          <w:i w:val="false"/>
          <w:color w:val="000000"/>
          <w:sz w:val="28"/>
        </w:rPr>
        <w:t xml:space="preserve">
      Машинисты драг </w:t>
      </w:r>
      <w:r>
        <w:br/>
      </w:r>
      <w:r>
        <w:rPr>
          <w:rFonts w:ascii="Times New Roman"/>
          <w:b w:val="false"/>
          <w:i w:val="false"/>
          <w:color w:val="000000"/>
          <w:sz w:val="28"/>
        </w:rPr>
        <w:t xml:space="preserve">
      Машинисты дробильно-погрузочных агрегатов </w:t>
      </w:r>
      <w:r>
        <w:br/>
      </w:r>
      <w:r>
        <w:rPr>
          <w:rFonts w:ascii="Times New Roman"/>
          <w:b w:val="false"/>
          <w:i w:val="false"/>
          <w:color w:val="000000"/>
          <w:sz w:val="28"/>
        </w:rPr>
        <w:t xml:space="preserve">
      Машинисты дробильных установок </w:t>
      </w:r>
      <w:r>
        <w:br/>
      </w:r>
      <w:r>
        <w:rPr>
          <w:rFonts w:ascii="Times New Roman"/>
          <w:b w:val="false"/>
          <w:i w:val="false"/>
          <w:color w:val="000000"/>
          <w:sz w:val="28"/>
        </w:rPr>
        <w:t xml:space="preserve">
      Машинисты землесосных плавучих несамоходных снарядов </w:t>
      </w:r>
      <w:r>
        <w:br/>
      </w:r>
      <w:r>
        <w:rPr>
          <w:rFonts w:ascii="Times New Roman"/>
          <w:b w:val="false"/>
          <w:i w:val="false"/>
          <w:color w:val="000000"/>
          <w:sz w:val="28"/>
        </w:rPr>
        <w:t xml:space="preserve">
      Машинисты землесосных установок </w:t>
      </w:r>
      <w:r>
        <w:br/>
      </w:r>
      <w:r>
        <w:rPr>
          <w:rFonts w:ascii="Times New Roman"/>
          <w:b w:val="false"/>
          <w:i w:val="false"/>
          <w:color w:val="000000"/>
          <w:sz w:val="28"/>
        </w:rPr>
        <w:t xml:space="preserve">
      Машинисты камнерезных машин </w:t>
      </w:r>
      <w:r>
        <w:br/>
      </w:r>
      <w:r>
        <w:rPr>
          <w:rFonts w:ascii="Times New Roman"/>
          <w:b w:val="false"/>
          <w:i w:val="false"/>
          <w:color w:val="000000"/>
          <w:sz w:val="28"/>
        </w:rPr>
        <w:t xml:space="preserve">
      Машинисты конвейеров </w:t>
      </w:r>
      <w:r>
        <w:br/>
      </w:r>
      <w:r>
        <w:rPr>
          <w:rFonts w:ascii="Times New Roman"/>
          <w:b w:val="false"/>
          <w:i w:val="false"/>
          <w:color w:val="000000"/>
          <w:sz w:val="28"/>
        </w:rPr>
        <w:t xml:space="preserve">
      Машинисты кранов автомобильных </w:t>
      </w:r>
      <w:r>
        <w:br/>
      </w:r>
      <w:r>
        <w:rPr>
          <w:rFonts w:ascii="Times New Roman"/>
          <w:b w:val="false"/>
          <w:i w:val="false"/>
          <w:color w:val="000000"/>
          <w:sz w:val="28"/>
        </w:rPr>
        <w:t xml:space="preserve">
      Машинисты кранов (крановщики) </w:t>
      </w:r>
      <w:r>
        <w:br/>
      </w:r>
      <w:r>
        <w:rPr>
          <w:rFonts w:ascii="Times New Roman"/>
          <w:b w:val="false"/>
          <w:i w:val="false"/>
          <w:color w:val="000000"/>
          <w:sz w:val="28"/>
        </w:rPr>
        <w:t xml:space="preserve">
      Машинисты кратцеров </w:t>
      </w:r>
      <w:r>
        <w:br/>
      </w:r>
      <w:r>
        <w:rPr>
          <w:rFonts w:ascii="Times New Roman"/>
          <w:b w:val="false"/>
          <w:i w:val="false"/>
          <w:color w:val="000000"/>
          <w:sz w:val="28"/>
        </w:rPr>
        <w:t xml:space="preserve">
      Машинисты мельниц </w:t>
      </w:r>
      <w:r>
        <w:br/>
      </w:r>
      <w:r>
        <w:rPr>
          <w:rFonts w:ascii="Times New Roman"/>
          <w:b w:val="false"/>
          <w:i w:val="false"/>
          <w:color w:val="000000"/>
          <w:sz w:val="28"/>
        </w:rPr>
        <w:t xml:space="preserve">
      Машинисты насосных установок, занятые на дренажных работах </w:t>
      </w:r>
      <w:r>
        <w:br/>
      </w:r>
      <w:r>
        <w:rPr>
          <w:rFonts w:ascii="Times New Roman"/>
          <w:b w:val="false"/>
          <w:i w:val="false"/>
          <w:color w:val="000000"/>
          <w:sz w:val="28"/>
        </w:rPr>
        <w:t xml:space="preserve">
      Машинисты отвалообразователей </w:t>
      </w:r>
      <w:r>
        <w:br/>
      </w:r>
      <w:r>
        <w:rPr>
          <w:rFonts w:ascii="Times New Roman"/>
          <w:b w:val="false"/>
          <w:i w:val="false"/>
          <w:color w:val="000000"/>
          <w:sz w:val="28"/>
        </w:rPr>
        <w:t xml:space="preserve">
      Машинисты отвальных мостов </w:t>
      </w:r>
      <w:r>
        <w:br/>
      </w:r>
      <w:r>
        <w:rPr>
          <w:rFonts w:ascii="Times New Roman"/>
          <w:b w:val="false"/>
          <w:i w:val="false"/>
          <w:color w:val="000000"/>
          <w:sz w:val="28"/>
        </w:rPr>
        <w:t xml:space="preserve">
      Машинисты отвальных плугов </w:t>
      </w:r>
      <w:r>
        <w:br/>
      </w:r>
      <w:r>
        <w:rPr>
          <w:rFonts w:ascii="Times New Roman"/>
          <w:b w:val="false"/>
          <w:i w:val="false"/>
          <w:color w:val="000000"/>
          <w:sz w:val="28"/>
        </w:rPr>
        <w:t xml:space="preserve">
      Машинисты паровых машин и локомобилей </w:t>
      </w:r>
      <w:r>
        <w:br/>
      </w:r>
      <w:r>
        <w:rPr>
          <w:rFonts w:ascii="Times New Roman"/>
          <w:b w:val="false"/>
          <w:i w:val="false"/>
          <w:color w:val="000000"/>
          <w:sz w:val="28"/>
        </w:rPr>
        <w:t xml:space="preserve">
      Машинисты погрузочно-доставочных машин </w:t>
      </w:r>
      <w:r>
        <w:br/>
      </w:r>
      <w:r>
        <w:rPr>
          <w:rFonts w:ascii="Times New Roman"/>
          <w:b w:val="false"/>
          <w:i w:val="false"/>
          <w:color w:val="000000"/>
          <w:sz w:val="28"/>
        </w:rPr>
        <w:t xml:space="preserve">
      Машинисты погрузочных машин </w:t>
      </w:r>
      <w:r>
        <w:br/>
      </w:r>
      <w:r>
        <w:rPr>
          <w:rFonts w:ascii="Times New Roman"/>
          <w:b w:val="false"/>
          <w:i w:val="false"/>
          <w:color w:val="000000"/>
          <w:sz w:val="28"/>
        </w:rPr>
        <w:t xml:space="preserve">
      Машинисты подъемников мачтовых, стоечных и шахтных </w:t>
      </w:r>
      <w:r>
        <w:br/>
      </w:r>
      <w:r>
        <w:rPr>
          <w:rFonts w:ascii="Times New Roman"/>
          <w:b w:val="false"/>
          <w:i w:val="false"/>
          <w:color w:val="000000"/>
          <w:sz w:val="28"/>
        </w:rPr>
        <w:t xml:space="preserve">
      Машинисты подъемных машин </w:t>
      </w:r>
      <w:r>
        <w:br/>
      </w:r>
      <w:r>
        <w:rPr>
          <w:rFonts w:ascii="Times New Roman"/>
          <w:b w:val="false"/>
          <w:i w:val="false"/>
          <w:color w:val="000000"/>
          <w:sz w:val="28"/>
        </w:rPr>
        <w:t xml:space="preserve">
      Машинисты подъемно-передвижных подмостей </w:t>
      </w:r>
      <w:r>
        <w:br/>
      </w:r>
      <w:r>
        <w:rPr>
          <w:rFonts w:ascii="Times New Roman"/>
          <w:b w:val="false"/>
          <w:i w:val="false"/>
          <w:color w:val="000000"/>
          <w:sz w:val="28"/>
        </w:rPr>
        <w:t xml:space="preserve">
      Машинисты путепередвигателей </w:t>
      </w:r>
      <w:r>
        <w:br/>
      </w:r>
      <w:r>
        <w:rPr>
          <w:rFonts w:ascii="Times New Roman"/>
          <w:b w:val="false"/>
          <w:i w:val="false"/>
          <w:color w:val="000000"/>
          <w:sz w:val="28"/>
        </w:rPr>
        <w:t xml:space="preserve">
      Машинисты путеподъемников </w:t>
      </w:r>
      <w:r>
        <w:br/>
      </w:r>
      <w:r>
        <w:rPr>
          <w:rFonts w:ascii="Times New Roman"/>
          <w:b w:val="false"/>
          <w:i w:val="false"/>
          <w:color w:val="000000"/>
          <w:sz w:val="28"/>
        </w:rPr>
        <w:t xml:space="preserve">
      Машинисты путеукладчиков широкой колеи, занятые в разрезах, карьерах и на отвалах </w:t>
      </w:r>
      <w:r>
        <w:br/>
      </w:r>
      <w:r>
        <w:rPr>
          <w:rFonts w:ascii="Times New Roman"/>
          <w:b w:val="false"/>
          <w:i w:val="false"/>
          <w:color w:val="000000"/>
          <w:sz w:val="28"/>
        </w:rPr>
        <w:t xml:space="preserve">
      Машинисты рихтовочных машин </w:t>
      </w:r>
      <w:r>
        <w:br/>
      </w:r>
      <w:r>
        <w:rPr>
          <w:rFonts w:ascii="Times New Roman"/>
          <w:b w:val="false"/>
          <w:i w:val="false"/>
          <w:color w:val="000000"/>
          <w:sz w:val="28"/>
        </w:rPr>
        <w:t xml:space="preserve">
      Машинисты скреперов </w:t>
      </w:r>
      <w:r>
        <w:br/>
      </w:r>
      <w:r>
        <w:rPr>
          <w:rFonts w:ascii="Times New Roman"/>
          <w:b w:val="false"/>
          <w:i w:val="false"/>
          <w:color w:val="000000"/>
          <w:sz w:val="28"/>
        </w:rPr>
        <w:t xml:space="preserve">
      Машинисты скреперных лебедок </w:t>
      </w:r>
      <w:r>
        <w:br/>
      </w:r>
      <w:r>
        <w:rPr>
          <w:rFonts w:ascii="Times New Roman"/>
          <w:b w:val="false"/>
          <w:i w:val="false"/>
          <w:color w:val="000000"/>
          <w:sz w:val="28"/>
        </w:rPr>
        <w:t xml:space="preserve">
      Машинисты слюдопластоделательных машин </w:t>
      </w:r>
      <w:r>
        <w:br/>
      </w:r>
      <w:r>
        <w:rPr>
          <w:rFonts w:ascii="Times New Roman"/>
          <w:b w:val="false"/>
          <w:i w:val="false"/>
          <w:color w:val="000000"/>
          <w:sz w:val="28"/>
        </w:rPr>
        <w:t xml:space="preserve">
      Машинисты снегоуборочных и уборочных путевых машин, занятые в разрезах и карьерах </w:t>
      </w:r>
      <w:r>
        <w:br/>
      </w:r>
      <w:r>
        <w:rPr>
          <w:rFonts w:ascii="Times New Roman"/>
          <w:b w:val="false"/>
          <w:i w:val="false"/>
          <w:color w:val="000000"/>
          <w:sz w:val="28"/>
        </w:rPr>
        <w:t xml:space="preserve">
      Машинисты сортировок </w:t>
      </w:r>
      <w:r>
        <w:br/>
      </w:r>
      <w:r>
        <w:rPr>
          <w:rFonts w:ascii="Times New Roman"/>
          <w:b w:val="false"/>
          <w:i w:val="false"/>
          <w:color w:val="000000"/>
          <w:sz w:val="28"/>
        </w:rPr>
        <w:t xml:space="preserve">
      Машинисты тяговых агрегатов </w:t>
      </w:r>
      <w:r>
        <w:br/>
      </w:r>
      <w:r>
        <w:rPr>
          <w:rFonts w:ascii="Times New Roman"/>
          <w:b w:val="false"/>
          <w:i w:val="false"/>
          <w:color w:val="000000"/>
          <w:sz w:val="28"/>
        </w:rPr>
        <w:t xml:space="preserve">
      Машинисты установок по бурению стволов шахт полным сечением </w:t>
      </w:r>
      <w:r>
        <w:br/>
      </w:r>
      <w:r>
        <w:rPr>
          <w:rFonts w:ascii="Times New Roman"/>
          <w:b w:val="false"/>
          <w:i w:val="false"/>
          <w:color w:val="000000"/>
          <w:sz w:val="28"/>
        </w:rPr>
        <w:t xml:space="preserve">
      Машинисты установок по обработке транспортных средств, занятые в разрезах и карьерах </w:t>
      </w:r>
      <w:r>
        <w:br/>
      </w:r>
      <w:r>
        <w:rPr>
          <w:rFonts w:ascii="Times New Roman"/>
          <w:b w:val="false"/>
          <w:i w:val="false"/>
          <w:color w:val="000000"/>
          <w:sz w:val="28"/>
        </w:rPr>
        <w:t xml:space="preserve">
      Машинисты установок по разрушению негабаритов горной массы, занятые в карьерах и разрезах </w:t>
      </w:r>
      <w:r>
        <w:br/>
      </w:r>
      <w:r>
        <w:rPr>
          <w:rFonts w:ascii="Times New Roman"/>
          <w:b w:val="false"/>
          <w:i w:val="false"/>
          <w:color w:val="000000"/>
          <w:sz w:val="28"/>
        </w:rPr>
        <w:t xml:space="preserve">
      Машинисты установок по расщеплению слюды </w:t>
      </w:r>
      <w:r>
        <w:br/>
      </w:r>
      <w:r>
        <w:rPr>
          <w:rFonts w:ascii="Times New Roman"/>
          <w:b w:val="false"/>
          <w:i w:val="false"/>
          <w:color w:val="000000"/>
          <w:sz w:val="28"/>
        </w:rPr>
        <w:t xml:space="preserve">
      Машинисты фрезагрегатов </w:t>
      </w:r>
      <w:r>
        <w:br/>
      </w:r>
      <w:r>
        <w:rPr>
          <w:rFonts w:ascii="Times New Roman"/>
          <w:b w:val="false"/>
          <w:i w:val="false"/>
          <w:color w:val="000000"/>
          <w:sz w:val="28"/>
        </w:rPr>
        <w:t xml:space="preserve">
      Машинисты хоппер-дозаторов, занятые в разрезах, карьерах и на отвалах </w:t>
      </w:r>
      <w:r>
        <w:br/>
      </w:r>
      <w:r>
        <w:rPr>
          <w:rFonts w:ascii="Times New Roman"/>
          <w:b w:val="false"/>
          <w:i w:val="false"/>
          <w:color w:val="000000"/>
          <w:sz w:val="28"/>
        </w:rPr>
        <w:t xml:space="preserve">
      Машинисты шпалоподбивочных машин, занятые в разрезах, карьерах и на отвалах </w:t>
      </w:r>
      <w:r>
        <w:br/>
      </w:r>
      <w:r>
        <w:rPr>
          <w:rFonts w:ascii="Times New Roman"/>
          <w:b w:val="false"/>
          <w:i w:val="false"/>
          <w:color w:val="000000"/>
          <w:sz w:val="28"/>
        </w:rPr>
        <w:t xml:space="preserve">
      Машинисты щебнеочистительных машин, занятые в разрезах, карьерах и на отвалах </w:t>
      </w:r>
      <w:r>
        <w:br/>
      </w:r>
      <w:r>
        <w:rPr>
          <w:rFonts w:ascii="Times New Roman"/>
          <w:b w:val="false"/>
          <w:i w:val="false"/>
          <w:color w:val="000000"/>
          <w:sz w:val="28"/>
        </w:rPr>
        <w:t xml:space="preserve">
      Машинисты экскаваторов </w:t>
      </w:r>
      <w:r>
        <w:br/>
      </w:r>
      <w:r>
        <w:rPr>
          <w:rFonts w:ascii="Times New Roman"/>
          <w:b w:val="false"/>
          <w:i w:val="false"/>
          <w:color w:val="000000"/>
          <w:sz w:val="28"/>
        </w:rPr>
        <w:t xml:space="preserve">
      Монтажники горного оборудования </w:t>
      </w:r>
      <w:r>
        <w:br/>
      </w:r>
      <w:r>
        <w:rPr>
          <w:rFonts w:ascii="Times New Roman"/>
          <w:b w:val="false"/>
          <w:i w:val="false"/>
          <w:color w:val="000000"/>
          <w:sz w:val="28"/>
        </w:rPr>
        <w:t xml:space="preserve">
      Монтеры пути, занятые в карьерах, разрезах и на отвалах </w:t>
      </w:r>
      <w:r>
        <w:br/>
      </w:r>
      <w:r>
        <w:rPr>
          <w:rFonts w:ascii="Times New Roman"/>
          <w:b w:val="false"/>
          <w:i w:val="false"/>
          <w:color w:val="000000"/>
          <w:sz w:val="28"/>
        </w:rPr>
        <w:t xml:space="preserve">
      Мотористы механических лопат </w:t>
      </w:r>
      <w:r>
        <w:br/>
      </w:r>
      <w:r>
        <w:rPr>
          <w:rFonts w:ascii="Times New Roman"/>
          <w:b w:val="false"/>
          <w:i w:val="false"/>
          <w:color w:val="000000"/>
          <w:sz w:val="28"/>
        </w:rPr>
        <w:t xml:space="preserve">
      Мотористы промывочных приборов по извлечению металла </w:t>
      </w:r>
      <w:r>
        <w:br/>
      </w:r>
      <w:r>
        <w:rPr>
          <w:rFonts w:ascii="Times New Roman"/>
          <w:b w:val="false"/>
          <w:i w:val="false"/>
          <w:color w:val="000000"/>
          <w:sz w:val="28"/>
        </w:rPr>
        <w:t xml:space="preserve">
      Навалоотбойщики </w:t>
      </w:r>
      <w:r>
        <w:br/>
      </w:r>
      <w:r>
        <w:rPr>
          <w:rFonts w:ascii="Times New Roman"/>
          <w:b w:val="false"/>
          <w:i w:val="false"/>
          <w:color w:val="000000"/>
          <w:sz w:val="28"/>
        </w:rPr>
        <w:t xml:space="preserve">
      Оборщики горных выработок </w:t>
      </w:r>
      <w:r>
        <w:br/>
      </w:r>
      <w:r>
        <w:rPr>
          <w:rFonts w:ascii="Times New Roman"/>
          <w:b w:val="false"/>
          <w:i w:val="false"/>
          <w:color w:val="000000"/>
          <w:sz w:val="28"/>
        </w:rPr>
        <w:t xml:space="preserve">
      Операторы товарные, занятые в озокеритовом производстве </w:t>
      </w:r>
      <w:r>
        <w:br/>
      </w:r>
      <w:r>
        <w:rPr>
          <w:rFonts w:ascii="Times New Roman"/>
          <w:b w:val="false"/>
          <w:i w:val="false"/>
          <w:color w:val="000000"/>
          <w:sz w:val="28"/>
        </w:rPr>
        <w:t xml:space="preserve">
      Опрокидчики </w:t>
      </w:r>
      <w:r>
        <w:br/>
      </w:r>
      <w:r>
        <w:rPr>
          <w:rFonts w:ascii="Times New Roman"/>
          <w:b w:val="false"/>
          <w:i w:val="false"/>
          <w:color w:val="000000"/>
          <w:sz w:val="28"/>
        </w:rPr>
        <w:t xml:space="preserve">
      Пробоотборщики </w:t>
      </w:r>
      <w:r>
        <w:br/>
      </w:r>
      <w:r>
        <w:rPr>
          <w:rFonts w:ascii="Times New Roman"/>
          <w:b w:val="false"/>
          <w:i w:val="false"/>
          <w:color w:val="000000"/>
          <w:sz w:val="28"/>
        </w:rPr>
        <w:t xml:space="preserve">
      Пробуторщики малолитражных драг </w:t>
      </w:r>
      <w:r>
        <w:br/>
      </w:r>
      <w:r>
        <w:rPr>
          <w:rFonts w:ascii="Times New Roman"/>
          <w:b w:val="false"/>
          <w:i w:val="false"/>
          <w:color w:val="000000"/>
          <w:sz w:val="28"/>
        </w:rPr>
        <w:t xml:space="preserve">
      Промывальщики геологических проб </w:t>
      </w:r>
      <w:r>
        <w:br/>
      </w:r>
      <w:r>
        <w:rPr>
          <w:rFonts w:ascii="Times New Roman"/>
          <w:b w:val="false"/>
          <w:i w:val="false"/>
          <w:color w:val="000000"/>
          <w:sz w:val="28"/>
        </w:rPr>
        <w:t xml:space="preserve">
      Проходчики на поверхностных работах </w:t>
      </w:r>
      <w:r>
        <w:br/>
      </w:r>
      <w:r>
        <w:rPr>
          <w:rFonts w:ascii="Times New Roman"/>
          <w:b w:val="false"/>
          <w:i w:val="false"/>
          <w:color w:val="000000"/>
          <w:sz w:val="28"/>
        </w:rPr>
        <w:t xml:space="preserve">
      Скрубберщики-насосчики </w:t>
      </w:r>
      <w:r>
        <w:br/>
      </w:r>
      <w:r>
        <w:rPr>
          <w:rFonts w:ascii="Times New Roman"/>
          <w:b w:val="false"/>
          <w:i w:val="false"/>
          <w:color w:val="000000"/>
          <w:sz w:val="28"/>
        </w:rPr>
        <w:t xml:space="preserve">
      Сортировщики </w:t>
      </w:r>
      <w:r>
        <w:br/>
      </w:r>
      <w:r>
        <w:rPr>
          <w:rFonts w:ascii="Times New Roman"/>
          <w:b w:val="false"/>
          <w:i w:val="false"/>
          <w:color w:val="000000"/>
          <w:sz w:val="28"/>
        </w:rPr>
        <w:t xml:space="preserve">
      Стволовые, занятые на поверхности </w:t>
      </w:r>
      <w:r>
        <w:br/>
      </w:r>
      <w:r>
        <w:rPr>
          <w:rFonts w:ascii="Times New Roman"/>
          <w:b w:val="false"/>
          <w:i w:val="false"/>
          <w:color w:val="000000"/>
          <w:sz w:val="28"/>
        </w:rPr>
        <w:t xml:space="preserve">
      Трактористы, занятые в карьерах, разрезах и на отвалах </w:t>
      </w:r>
      <w:r>
        <w:br/>
      </w:r>
      <w:r>
        <w:rPr>
          <w:rFonts w:ascii="Times New Roman"/>
          <w:b w:val="false"/>
          <w:i w:val="false"/>
          <w:color w:val="000000"/>
          <w:sz w:val="28"/>
        </w:rPr>
        <w:t xml:space="preserve">
      Укладчики-упаковщики, занятые на упаковке слюды </w:t>
      </w:r>
      <w:r>
        <w:br/>
      </w:r>
      <w:r>
        <w:rPr>
          <w:rFonts w:ascii="Times New Roman"/>
          <w:b w:val="false"/>
          <w:i w:val="false"/>
          <w:color w:val="000000"/>
          <w:sz w:val="28"/>
        </w:rPr>
        <w:t xml:space="preserve">
      Цементаторщики гидромедьустановок </w:t>
      </w:r>
      <w:r>
        <w:br/>
      </w:r>
      <w:r>
        <w:rPr>
          <w:rFonts w:ascii="Times New Roman"/>
          <w:b w:val="false"/>
          <w:i w:val="false"/>
          <w:color w:val="000000"/>
          <w:sz w:val="28"/>
        </w:rPr>
        <w:t xml:space="preserve">
      Шлиховщики </w:t>
      </w:r>
      <w:r>
        <w:br/>
      </w:r>
      <w:r>
        <w:rPr>
          <w:rFonts w:ascii="Times New Roman"/>
          <w:b w:val="false"/>
          <w:i w:val="false"/>
          <w:color w:val="000000"/>
          <w:sz w:val="28"/>
        </w:rPr>
        <w:t xml:space="preserve">
      Шлюзовщики </w:t>
      </w:r>
      <w:r>
        <w:br/>
      </w:r>
      <w:r>
        <w:rPr>
          <w:rFonts w:ascii="Times New Roman"/>
          <w:b w:val="false"/>
          <w:i w:val="false"/>
          <w:color w:val="000000"/>
          <w:sz w:val="28"/>
        </w:rPr>
        <w:t xml:space="preserve">
      Электромонтеры диспетчерского оборудования и телеавтоматики, занятые в карьерах и разрезах </w:t>
      </w:r>
      <w:r>
        <w:br/>
      </w:r>
      <w:r>
        <w:rPr>
          <w:rFonts w:ascii="Times New Roman"/>
          <w:b w:val="false"/>
          <w:i w:val="false"/>
          <w:color w:val="000000"/>
          <w:sz w:val="28"/>
        </w:rPr>
        <w:t xml:space="preserve">
      Электромонтеры контактных сетей, занятые на работах в разрезах, карьерах и на отвалах </w:t>
      </w:r>
      <w:r>
        <w:br/>
      </w:r>
      <w:r>
        <w:rPr>
          <w:rFonts w:ascii="Times New Roman"/>
          <w:b w:val="false"/>
          <w:i w:val="false"/>
          <w:color w:val="000000"/>
          <w:sz w:val="28"/>
        </w:rPr>
        <w:t xml:space="preserve">
      Электромонтеры линейных сооружений телефонной связи и радиофикации, занятые в карьерах, разрезах и на отвалах </w:t>
      </w:r>
      <w:r>
        <w:br/>
      </w:r>
      <w:r>
        <w:rPr>
          <w:rFonts w:ascii="Times New Roman"/>
          <w:b w:val="false"/>
          <w:i w:val="false"/>
          <w:color w:val="000000"/>
          <w:sz w:val="28"/>
        </w:rPr>
        <w:t xml:space="preserve">
      Электромонтеры по ремонту воздушных линий электропередачи, занятые в разрезах, карьерах и на отвалах </w:t>
      </w:r>
      <w:r>
        <w:br/>
      </w:r>
      <w:r>
        <w:rPr>
          <w:rFonts w:ascii="Times New Roman"/>
          <w:b w:val="false"/>
          <w:i w:val="false"/>
          <w:color w:val="000000"/>
          <w:sz w:val="28"/>
        </w:rPr>
        <w:t xml:space="preserve">
      Электромонтеры связи, занятые в карьерах, разрезах и на отвалах </w:t>
      </w:r>
      <w:r>
        <w:br/>
      </w:r>
      <w:r>
        <w:rPr>
          <w:rFonts w:ascii="Times New Roman"/>
          <w:b w:val="false"/>
          <w:i w:val="false"/>
          <w:color w:val="000000"/>
          <w:sz w:val="28"/>
        </w:rPr>
        <w:t xml:space="preserve">
      Электромонтеры устройств сигнализации, централизации и блокировки, занятые в карьерах, разрезах и на отвалах </w:t>
      </w:r>
      <w:r>
        <w:br/>
      </w:r>
      <w:r>
        <w:rPr>
          <w:rFonts w:ascii="Times New Roman"/>
          <w:b w:val="false"/>
          <w:i w:val="false"/>
          <w:color w:val="000000"/>
          <w:sz w:val="28"/>
        </w:rPr>
        <w:t xml:space="preserve">
      Электрослесари (слесари) дежурные и по ремонту оборудования </w:t>
      </w:r>
      <w:r>
        <w:br/>
      </w:r>
      <w:r>
        <w:rPr>
          <w:rFonts w:ascii="Times New Roman"/>
          <w:b w:val="false"/>
          <w:i w:val="false"/>
          <w:color w:val="000000"/>
          <w:sz w:val="28"/>
        </w:rPr>
        <w:t xml:space="preserve">
      Руководители и специалисты: </w:t>
      </w:r>
      <w:r>
        <w:br/>
      </w:r>
      <w:r>
        <w:rPr>
          <w:rFonts w:ascii="Times New Roman"/>
          <w:b w:val="false"/>
          <w:i w:val="false"/>
          <w:color w:val="000000"/>
          <w:sz w:val="28"/>
        </w:rPr>
        <w:t xml:space="preserve">
      Разрезов, карьеров, приисков, гидравлик и промывочных приборов, промышленных площадок строительства шахт, рудников, разрезов, разрезоуправлений, карьеров, драг, метрополитенов, тоннелей, подземных каналов и других подземных сооружений, шахт </w:t>
      </w:r>
      <w:r>
        <w:br/>
      </w:r>
      <w:r>
        <w:rPr>
          <w:rFonts w:ascii="Times New Roman"/>
          <w:b w:val="false"/>
          <w:i w:val="false"/>
          <w:color w:val="000000"/>
          <w:sz w:val="28"/>
        </w:rPr>
        <w:t xml:space="preserve">
      Работы на поверхности разрезов, карьеров, шахт и рудников: </w:t>
      </w:r>
      <w:r>
        <w:br/>
      </w:r>
      <w:r>
        <w:rPr>
          <w:rFonts w:ascii="Times New Roman"/>
          <w:b w:val="false"/>
          <w:i w:val="false"/>
          <w:color w:val="000000"/>
          <w:sz w:val="28"/>
        </w:rPr>
        <w:t xml:space="preserve">
      Геологи, участковые геологи </w:t>
      </w:r>
      <w:r>
        <w:br/>
      </w:r>
      <w:r>
        <w:rPr>
          <w:rFonts w:ascii="Times New Roman"/>
          <w:b w:val="false"/>
          <w:i w:val="false"/>
          <w:color w:val="000000"/>
          <w:sz w:val="28"/>
        </w:rPr>
        <w:t xml:space="preserve">
      Геофизики </w:t>
      </w:r>
      <w:r>
        <w:br/>
      </w:r>
      <w:r>
        <w:rPr>
          <w:rFonts w:ascii="Times New Roman"/>
          <w:b w:val="false"/>
          <w:i w:val="false"/>
          <w:color w:val="000000"/>
          <w:sz w:val="28"/>
        </w:rPr>
        <w:t xml:space="preserve">
      Гидрогеологи, участковые гидрогеологи </w:t>
      </w:r>
      <w:r>
        <w:br/>
      </w:r>
      <w:r>
        <w:rPr>
          <w:rFonts w:ascii="Times New Roman"/>
          <w:b w:val="false"/>
          <w:i w:val="false"/>
          <w:color w:val="000000"/>
          <w:sz w:val="28"/>
        </w:rPr>
        <w:t xml:space="preserve">
      Главные геологи </w:t>
      </w:r>
      <w:r>
        <w:br/>
      </w:r>
      <w:r>
        <w:rPr>
          <w:rFonts w:ascii="Times New Roman"/>
          <w:b w:val="false"/>
          <w:i w:val="false"/>
          <w:color w:val="000000"/>
          <w:sz w:val="28"/>
        </w:rPr>
        <w:t xml:space="preserve">
      Главные инженеры и их заместители (помощники) </w:t>
      </w:r>
      <w:r>
        <w:br/>
      </w:r>
      <w:r>
        <w:rPr>
          <w:rFonts w:ascii="Times New Roman"/>
          <w:b w:val="false"/>
          <w:i w:val="false"/>
          <w:color w:val="000000"/>
          <w:sz w:val="28"/>
        </w:rPr>
        <w:t xml:space="preserve">
      Главные маркшейдеры и их заместители </w:t>
      </w:r>
      <w:r>
        <w:br/>
      </w:r>
      <w:r>
        <w:rPr>
          <w:rFonts w:ascii="Times New Roman"/>
          <w:b w:val="false"/>
          <w:i w:val="false"/>
          <w:color w:val="000000"/>
          <w:sz w:val="28"/>
        </w:rPr>
        <w:t xml:space="preserve">
      Главные механики, их заместители (помощники) </w:t>
      </w:r>
      <w:r>
        <w:br/>
      </w:r>
      <w:r>
        <w:rPr>
          <w:rFonts w:ascii="Times New Roman"/>
          <w:b w:val="false"/>
          <w:i w:val="false"/>
          <w:color w:val="000000"/>
          <w:sz w:val="28"/>
        </w:rPr>
        <w:t xml:space="preserve">
      Главные электрики, их заместители (помощники) </w:t>
      </w:r>
      <w:r>
        <w:br/>
      </w:r>
      <w:r>
        <w:rPr>
          <w:rFonts w:ascii="Times New Roman"/>
          <w:b w:val="false"/>
          <w:i w:val="false"/>
          <w:color w:val="000000"/>
          <w:sz w:val="28"/>
        </w:rPr>
        <w:t xml:space="preserve">
      Главные электромеханики, их заместители (помощники) </w:t>
      </w:r>
      <w:r>
        <w:br/>
      </w:r>
      <w:r>
        <w:rPr>
          <w:rFonts w:ascii="Times New Roman"/>
          <w:b w:val="false"/>
          <w:i w:val="false"/>
          <w:color w:val="000000"/>
          <w:sz w:val="28"/>
        </w:rPr>
        <w:t xml:space="preserve">
      Главные энергетики, их заместители (помощники) </w:t>
      </w:r>
      <w:r>
        <w:br/>
      </w:r>
      <w:r>
        <w:rPr>
          <w:rFonts w:ascii="Times New Roman"/>
          <w:b w:val="false"/>
          <w:i w:val="false"/>
          <w:color w:val="000000"/>
          <w:sz w:val="28"/>
        </w:rPr>
        <w:t xml:space="preserve">
      Директора (начальники), их заместители (помощники) по производству, строительству (в разрезах, карьерах) </w:t>
      </w:r>
      <w:r>
        <w:br/>
      </w:r>
      <w:r>
        <w:rPr>
          <w:rFonts w:ascii="Times New Roman"/>
          <w:b w:val="false"/>
          <w:i w:val="false"/>
          <w:color w:val="000000"/>
          <w:sz w:val="28"/>
        </w:rPr>
        <w:t xml:space="preserve">
      Инженеры, занятые в сменах на производственных участках </w:t>
      </w:r>
      <w:r>
        <w:br/>
      </w:r>
      <w:r>
        <w:rPr>
          <w:rFonts w:ascii="Times New Roman"/>
          <w:b w:val="false"/>
          <w:i w:val="false"/>
          <w:color w:val="000000"/>
          <w:sz w:val="28"/>
        </w:rPr>
        <w:t xml:space="preserve">
      Инженеры горные (ведущие, 1-2 категорий и без категорий), выполняющие работы в подземных условиях </w:t>
      </w:r>
      <w:r>
        <w:br/>
      </w:r>
      <w:r>
        <w:rPr>
          <w:rFonts w:ascii="Times New Roman"/>
          <w:b w:val="false"/>
          <w:i w:val="false"/>
          <w:color w:val="000000"/>
          <w:sz w:val="28"/>
        </w:rPr>
        <w:t xml:space="preserve">
      Маркшейдеры, маркшейдеры участковые </w:t>
      </w:r>
      <w:r>
        <w:br/>
      </w:r>
      <w:r>
        <w:rPr>
          <w:rFonts w:ascii="Times New Roman"/>
          <w:b w:val="false"/>
          <w:i w:val="false"/>
          <w:color w:val="000000"/>
          <w:sz w:val="28"/>
        </w:rPr>
        <w:t xml:space="preserve">
      Мастера буровых скважин </w:t>
      </w:r>
      <w:r>
        <w:br/>
      </w:r>
      <w:r>
        <w:rPr>
          <w:rFonts w:ascii="Times New Roman"/>
          <w:b w:val="false"/>
          <w:i w:val="false"/>
          <w:color w:val="000000"/>
          <w:sz w:val="28"/>
        </w:rPr>
        <w:t xml:space="preserve">
      Мастера (старшие мастера) буровых участков </w:t>
      </w:r>
      <w:r>
        <w:br/>
      </w:r>
      <w:r>
        <w:rPr>
          <w:rFonts w:ascii="Times New Roman"/>
          <w:b w:val="false"/>
          <w:i w:val="false"/>
          <w:color w:val="000000"/>
          <w:sz w:val="28"/>
        </w:rPr>
        <w:t xml:space="preserve">
      Мастера горные </w:t>
      </w:r>
      <w:r>
        <w:br/>
      </w:r>
      <w:r>
        <w:rPr>
          <w:rFonts w:ascii="Times New Roman"/>
          <w:b w:val="false"/>
          <w:i w:val="false"/>
          <w:color w:val="000000"/>
          <w:sz w:val="28"/>
        </w:rPr>
        <w:t xml:space="preserve">
      Мастера дорожные, занятые в разрезах, карьерах и на отвалах </w:t>
      </w:r>
      <w:r>
        <w:br/>
      </w:r>
      <w:r>
        <w:rPr>
          <w:rFonts w:ascii="Times New Roman"/>
          <w:b w:val="false"/>
          <w:i w:val="false"/>
          <w:color w:val="000000"/>
          <w:sz w:val="28"/>
        </w:rPr>
        <w:t xml:space="preserve">
      Мастера (старшие мастера) контрольные </w:t>
      </w:r>
      <w:r>
        <w:br/>
      </w:r>
      <w:r>
        <w:rPr>
          <w:rFonts w:ascii="Times New Roman"/>
          <w:b w:val="false"/>
          <w:i w:val="false"/>
          <w:color w:val="000000"/>
          <w:sz w:val="28"/>
        </w:rPr>
        <w:t xml:space="preserve">
      Мастера (старшие мастера) по ремонту оборудования </w:t>
      </w:r>
      <w:r>
        <w:br/>
      </w:r>
      <w:r>
        <w:rPr>
          <w:rFonts w:ascii="Times New Roman"/>
          <w:b w:val="false"/>
          <w:i w:val="false"/>
          <w:color w:val="000000"/>
          <w:sz w:val="28"/>
        </w:rPr>
        <w:t xml:space="preserve">
      Мастера (старшие мастера) производственных участков </w:t>
      </w:r>
      <w:r>
        <w:br/>
      </w:r>
      <w:r>
        <w:rPr>
          <w:rFonts w:ascii="Times New Roman"/>
          <w:b w:val="false"/>
          <w:i w:val="false"/>
          <w:color w:val="000000"/>
          <w:sz w:val="28"/>
        </w:rPr>
        <w:t xml:space="preserve">
      Механики, старшие механики </w:t>
      </w:r>
      <w:r>
        <w:br/>
      </w:r>
      <w:r>
        <w:rPr>
          <w:rFonts w:ascii="Times New Roman"/>
          <w:b w:val="false"/>
          <w:i w:val="false"/>
          <w:color w:val="000000"/>
          <w:sz w:val="28"/>
        </w:rPr>
        <w:t xml:space="preserve">
      Начальники драг </w:t>
      </w:r>
      <w:r>
        <w:br/>
      </w:r>
      <w:r>
        <w:rPr>
          <w:rFonts w:ascii="Times New Roman"/>
          <w:b w:val="false"/>
          <w:i w:val="false"/>
          <w:color w:val="000000"/>
          <w:sz w:val="28"/>
        </w:rPr>
        <w:t xml:space="preserve">
      Начальники отделов, связанные с работами в подземных условиях: производственного, производственно-технического, технического, капитального строительства, организации труда и заработной платы, их заместители </w:t>
      </w:r>
      <w:r>
        <w:br/>
      </w:r>
      <w:r>
        <w:rPr>
          <w:rFonts w:ascii="Times New Roman"/>
          <w:b w:val="false"/>
          <w:i w:val="false"/>
          <w:color w:val="000000"/>
          <w:sz w:val="28"/>
        </w:rPr>
        <w:t xml:space="preserve">
      Начальники смен </w:t>
      </w:r>
      <w:r>
        <w:br/>
      </w:r>
      <w:r>
        <w:rPr>
          <w:rFonts w:ascii="Times New Roman"/>
          <w:b w:val="false"/>
          <w:i w:val="false"/>
          <w:color w:val="000000"/>
          <w:sz w:val="28"/>
        </w:rPr>
        <w:t xml:space="preserve">
      Начальники разрезостроительных управлений, их заместители (помощники) по производству </w:t>
      </w:r>
      <w:r>
        <w:br/>
      </w:r>
      <w:r>
        <w:rPr>
          <w:rFonts w:ascii="Times New Roman"/>
          <w:b w:val="false"/>
          <w:i w:val="false"/>
          <w:color w:val="000000"/>
          <w:sz w:val="28"/>
        </w:rPr>
        <w:t xml:space="preserve">
      Начальники участков, их заместители (помощники) </w:t>
      </w:r>
      <w:r>
        <w:br/>
      </w:r>
      <w:r>
        <w:rPr>
          <w:rFonts w:ascii="Times New Roman"/>
          <w:b w:val="false"/>
          <w:i w:val="false"/>
          <w:color w:val="000000"/>
          <w:sz w:val="28"/>
        </w:rPr>
        <w:t xml:space="preserve">
      Начальники (горных) цехов, их заместители (помощники) </w:t>
      </w:r>
      <w:r>
        <w:br/>
      </w:r>
      <w:r>
        <w:rPr>
          <w:rFonts w:ascii="Times New Roman"/>
          <w:b w:val="false"/>
          <w:i w:val="false"/>
          <w:color w:val="000000"/>
          <w:sz w:val="28"/>
        </w:rPr>
        <w:t xml:space="preserve">
      Производители работ, старшие производители работ, их заместители (помощники) </w:t>
      </w:r>
      <w:r>
        <w:br/>
      </w:r>
      <w:r>
        <w:rPr>
          <w:rFonts w:ascii="Times New Roman"/>
          <w:b w:val="false"/>
          <w:i w:val="false"/>
          <w:color w:val="000000"/>
          <w:sz w:val="28"/>
        </w:rPr>
        <w:t xml:space="preserve">
      Технические руководители, их заместители (помощники) </w:t>
      </w:r>
      <w:r>
        <w:br/>
      </w:r>
      <w:r>
        <w:rPr>
          <w:rFonts w:ascii="Times New Roman"/>
          <w:b w:val="false"/>
          <w:i w:val="false"/>
          <w:color w:val="000000"/>
          <w:sz w:val="28"/>
        </w:rPr>
        <w:t xml:space="preserve">
      Электромеханики </w:t>
      </w:r>
      <w:r>
        <w:br/>
      </w:r>
      <w:r>
        <w:rPr>
          <w:rFonts w:ascii="Times New Roman"/>
          <w:b w:val="false"/>
          <w:i w:val="false"/>
          <w:color w:val="000000"/>
          <w:sz w:val="28"/>
        </w:rPr>
        <w:t xml:space="preserve">
      Энергетики </w:t>
      </w:r>
      <w:r>
        <w:br/>
      </w:r>
      <w:r>
        <w:rPr>
          <w:rFonts w:ascii="Times New Roman"/>
          <w:b w:val="false"/>
          <w:i w:val="false"/>
          <w:color w:val="000000"/>
          <w:sz w:val="28"/>
        </w:rPr>
        <w:t xml:space="preserve">
      Электрики участков </w:t>
      </w:r>
      <w:r>
        <w:br/>
      </w:r>
      <w:r>
        <w:rPr>
          <w:rFonts w:ascii="Times New Roman"/>
          <w:b w:val="false"/>
          <w:i w:val="false"/>
          <w:color w:val="000000"/>
          <w:sz w:val="28"/>
        </w:rPr>
        <w:t xml:space="preserve">
      2) Работы на поверхности по подземной газификации углей </w:t>
      </w:r>
      <w:r>
        <w:br/>
      </w:r>
      <w:r>
        <w:rPr>
          <w:rFonts w:ascii="Times New Roman"/>
          <w:b w:val="false"/>
          <w:i w:val="false"/>
          <w:color w:val="000000"/>
          <w:sz w:val="28"/>
        </w:rPr>
        <w:t xml:space="preserve">
      Рабочие: </w:t>
      </w:r>
      <w:r>
        <w:br/>
      </w:r>
      <w:r>
        <w:rPr>
          <w:rFonts w:ascii="Times New Roman"/>
          <w:b w:val="false"/>
          <w:i w:val="false"/>
          <w:color w:val="000000"/>
          <w:sz w:val="28"/>
        </w:rPr>
        <w:t xml:space="preserve">
      Рабочие, занятые на участках (в цехах) сероочистки, газогенераторном, газодувном и буровом на подземной газификации угля </w:t>
      </w:r>
      <w:r>
        <w:br/>
      </w:r>
      <w:r>
        <w:rPr>
          <w:rFonts w:ascii="Times New Roman"/>
          <w:b w:val="false"/>
          <w:i w:val="false"/>
          <w:color w:val="000000"/>
          <w:sz w:val="28"/>
        </w:rPr>
        <w:t xml:space="preserve">
      Руководители и специалисты: </w:t>
      </w:r>
      <w:r>
        <w:br/>
      </w:r>
      <w:r>
        <w:rPr>
          <w:rFonts w:ascii="Times New Roman"/>
          <w:b w:val="false"/>
          <w:i w:val="false"/>
          <w:color w:val="000000"/>
          <w:sz w:val="28"/>
        </w:rPr>
        <w:t xml:space="preserve">
      Мастера участков (цехов): газогенераторного, газодувного и сероочистки </w:t>
      </w:r>
      <w:r>
        <w:br/>
      </w:r>
      <w:r>
        <w:rPr>
          <w:rFonts w:ascii="Times New Roman"/>
          <w:b w:val="false"/>
          <w:i w:val="false"/>
          <w:color w:val="000000"/>
          <w:sz w:val="28"/>
        </w:rPr>
        <w:t xml:space="preserve">
      Механики участков (цехов): газогенераторного, газодувного и сероочистки </w:t>
      </w:r>
      <w:r>
        <w:br/>
      </w:r>
      <w:r>
        <w:rPr>
          <w:rFonts w:ascii="Times New Roman"/>
          <w:b w:val="false"/>
          <w:i w:val="false"/>
          <w:color w:val="000000"/>
          <w:sz w:val="28"/>
        </w:rPr>
        <w:t xml:space="preserve">
      Начальники смен </w:t>
      </w:r>
      <w:r>
        <w:br/>
      </w:r>
      <w:r>
        <w:rPr>
          <w:rFonts w:ascii="Times New Roman"/>
          <w:b w:val="false"/>
          <w:i w:val="false"/>
          <w:color w:val="000000"/>
          <w:sz w:val="28"/>
        </w:rPr>
        <w:t xml:space="preserve">
      3) Добыча, переработка и транспортировка закладочного материала </w:t>
      </w:r>
      <w:r>
        <w:br/>
      </w:r>
      <w:r>
        <w:rPr>
          <w:rFonts w:ascii="Times New Roman"/>
          <w:b w:val="false"/>
          <w:i w:val="false"/>
          <w:color w:val="000000"/>
          <w:sz w:val="28"/>
        </w:rPr>
        <w:t xml:space="preserve">
      Рабочие: </w:t>
      </w:r>
      <w:r>
        <w:br/>
      </w:r>
      <w:r>
        <w:rPr>
          <w:rFonts w:ascii="Times New Roman"/>
          <w:b w:val="false"/>
          <w:i w:val="false"/>
          <w:color w:val="000000"/>
          <w:sz w:val="28"/>
        </w:rPr>
        <w:t xml:space="preserve">
      Бункеровщики </w:t>
      </w:r>
      <w:r>
        <w:br/>
      </w:r>
      <w:r>
        <w:rPr>
          <w:rFonts w:ascii="Times New Roman"/>
          <w:b w:val="false"/>
          <w:i w:val="false"/>
          <w:color w:val="000000"/>
          <w:sz w:val="28"/>
        </w:rPr>
        <w:t xml:space="preserve">
      Вагонетчики воздушно-канатной дороги </w:t>
      </w:r>
      <w:r>
        <w:br/>
      </w:r>
      <w:r>
        <w:rPr>
          <w:rFonts w:ascii="Times New Roman"/>
          <w:b w:val="false"/>
          <w:i w:val="false"/>
          <w:color w:val="000000"/>
          <w:sz w:val="28"/>
        </w:rPr>
        <w:t xml:space="preserve">
      Взрывники </w:t>
      </w:r>
      <w:r>
        <w:br/>
      </w:r>
      <w:r>
        <w:rPr>
          <w:rFonts w:ascii="Times New Roman"/>
          <w:b w:val="false"/>
          <w:i w:val="false"/>
          <w:color w:val="000000"/>
          <w:sz w:val="28"/>
        </w:rPr>
        <w:t xml:space="preserve">
      Водители автомобилей (грузовых), занятые в карьерах </w:t>
      </w:r>
      <w:r>
        <w:br/>
      </w:r>
      <w:r>
        <w:rPr>
          <w:rFonts w:ascii="Times New Roman"/>
          <w:b w:val="false"/>
          <w:i w:val="false"/>
          <w:color w:val="000000"/>
          <w:sz w:val="28"/>
        </w:rPr>
        <w:t xml:space="preserve">
      Горнорабочие </w:t>
      </w:r>
      <w:r>
        <w:br/>
      </w:r>
      <w:r>
        <w:rPr>
          <w:rFonts w:ascii="Times New Roman"/>
          <w:b w:val="false"/>
          <w:i w:val="false"/>
          <w:color w:val="000000"/>
          <w:sz w:val="28"/>
        </w:rPr>
        <w:t xml:space="preserve">
      Грохотовщики </w:t>
      </w:r>
      <w:r>
        <w:br/>
      </w:r>
      <w:r>
        <w:rPr>
          <w:rFonts w:ascii="Times New Roman"/>
          <w:b w:val="false"/>
          <w:i w:val="false"/>
          <w:color w:val="000000"/>
          <w:sz w:val="28"/>
        </w:rPr>
        <w:t xml:space="preserve">
      Дозировщики </w:t>
      </w:r>
      <w:r>
        <w:br/>
      </w:r>
      <w:r>
        <w:rPr>
          <w:rFonts w:ascii="Times New Roman"/>
          <w:b w:val="false"/>
          <w:i w:val="false"/>
          <w:color w:val="000000"/>
          <w:sz w:val="28"/>
        </w:rPr>
        <w:t xml:space="preserve">
      Дробильщики </w:t>
      </w:r>
      <w:r>
        <w:br/>
      </w:r>
      <w:r>
        <w:rPr>
          <w:rFonts w:ascii="Times New Roman"/>
          <w:b w:val="false"/>
          <w:i w:val="false"/>
          <w:color w:val="000000"/>
          <w:sz w:val="28"/>
        </w:rPr>
        <w:t xml:space="preserve">
      Забойщики </w:t>
      </w:r>
      <w:r>
        <w:br/>
      </w:r>
      <w:r>
        <w:rPr>
          <w:rFonts w:ascii="Times New Roman"/>
          <w:b w:val="false"/>
          <w:i w:val="false"/>
          <w:color w:val="000000"/>
          <w:sz w:val="28"/>
        </w:rPr>
        <w:t xml:space="preserve">
      Забойщики на отбойных молотках </w:t>
      </w:r>
      <w:r>
        <w:br/>
      </w:r>
      <w:r>
        <w:rPr>
          <w:rFonts w:ascii="Times New Roman"/>
          <w:b w:val="false"/>
          <w:i w:val="false"/>
          <w:color w:val="000000"/>
          <w:sz w:val="28"/>
        </w:rPr>
        <w:t xml:space="preserve">
      Лебедчики </w:t>
      </w:r>
      <w:r>
        <w:br/>
      </w:r>
      <w:r>
        <w:rPr>
          <w:rFonts w:ascii="Times New Roman"/>
          <w:b w:val="false"/>
          <w:i w:val="false"/>
          <w:color w:val="000000"/>
          <w:sz w:val="28"/>
        </w:rPr>
        <w:t xml:space="preserve">
      Люковые </w:t>
      </w:r>
      <w:r>
        <w:br/>
      </w:r>
      <w:r>
        <w:rPr>
          <w:rFonts w:ascii="Times New Roman"/>
          <w:b w:val="false"/>
          <w:i w:val="false"/>
          <w:color w:val="000000"/>
          <w:sz w:val="28"/>
        </w:rPr>
        <w:t xml:space="preserve">
      Мастера-взрывники </w:t>
      </w:r>
      <w:r>
        <w:br/>
      </w:r>
      <w:r>
        <w:rPr>
          <w:rFonts w:ascii="Times New Roman"/>
          <w:b w:val="false"/>
          <w:i w:val="false"/>
          <w:color w:val="000000"/>
          <w:sz w:val="28"/>
        </w:rPr>
        <w:t xml:space="preserve">
      Машинисты бульдозеров </w:t>
      </w:r>
      <w:r>
        <w:br/>
      </w:r>
      <w:r>
        <w:rPr>
          <w:rFonts w:ascii="Times New Roman"/>
          <w:b w:val="false"/>
          <w:i w:val="false"/>
          <w:color w:val="000000"/>
          <w:sz w:val="28"/>
        </w:rPr>
        <w:t xml:space="preserve">
      Машинисты буровых установок </w:t>
      </w:r>
      <w:r>
        <w:br/>
      </w:r>
      <w:r>
        <w:rPr>
          <w:rFonts w:ascii="Times New Roman"/>
          <w:b w:val="false"/>
          <w:i w:val="false"/>
          <w:color w:val="000000"/>
          <w:sz w:val="28"/>
        </w:rPr>
        <w:t xml:space="preserve">
      Машинисты конвейеров </w:t>
      </w:r>
      <w:r>
        <w:br/>
      </w:r>
      <w:r>
        <w:rPr>
          <w:rFonts w:ascii="Times New Roman"/>
          <w:b w:val="false"/>
          <w:i w:val="false"/>
          <w:color w:val="000000"/>
          <w:sz w:val="28"/>
        </w:rPr>
        <w:t xml:space="preserve">
      Машинисты мельниц </w:t>
      </w:r>
      <w:r>
        <w:br/>
      </w:r>
      <w:r>
        <w:rPr>
          <w:rFonts w:ascii="Times New Roman"/>
          <w:b w:val="false"/>
          <w:i w:val="false"/>
          <w:color w:val="000000"/>
          <w:sz w:val="28"/>
        </w:rPr>
        <w:t xml:space="preserve">
      Машинисты смесительных установок гидрозакладки </w:t>
      </w:r>
      <w:r>
        <w:br/>
      </w:r>
      <w:r>
        <w:rPr>
          <w:rFonts w:ascii="Times New Roman"/>
          <w:b w:val="false"/>
          <w:i w:val="false"/>
          <w:color w:val="000000"/>
          <w:sz w:val="28"/>
        </w:rPr>
        <w:t xml:space="preserve">
      Машинисты экскаваторов </w:t>
      </w:r>
      <w:r>
        <w:br/>
      </w:r>
      <w:r>
        <w:rPr>
          <w:rFonts w:ascii="Times New Roman"/>
          <w:b w:val="false"/>
          <w:i w:val="false"/>
          <w:color w:val="000000"/>
          <w:sz w:val="28"/>
        </w:rPr>
        <w:t xml:space="preserve">
      Руководители и специалисты: </w:t>
      </w:r>
      <w:r>
        <w:br/>
      </w:r>
      <w:r>
        <w:rPr>
          <w:rFonts w:ascii="Times New Roman"/>
          <w:b w:val="false"/>
          <w:i w:val="false"/>
          <w:color w:val="000000"/>
          <w:sz w:val="28"/>
        </w:rPr>
        <w:t xml:space="preserve">
      Мастера участков, занятые в карьерах </w:t>
      </w:r>
      <w:r>
        <w:br/>
      </w:r>
      <w:r>
        <w:rPr>
          <w:rFonts w:ascii="Times New Roman"/>
          <w:b w:val="false"/>
          <w:i w:val="false"/>
          <w:color w:val="000000"/>
          <w:sz w:val="28"/>
        </w:rPr>
        <w:t xml:space="preserve">
      Мастера дробильных фабрик, участков (цехов) </w:t>
      </w:r>
      <w:r>
        <w:br/>
      </w:r>
      <w:r>
        <w:rPr>
          <w:rFonts w:ascii="Times New Roman"/>
          <w:b w:val="false"/>
          <w:i w:val="false"/>
          <w:color w:val="000000"/>
          <w:sz w:val="28"/>
        </w:rPr>
        <w:t xml:space="preserve">
      4) Производство инертной пыли </w:t>
      </w:r>
      <w:r>
        <w:br/>
      </w:r>
      <w:r>
        <w:rPr>
          <w:rFonts w:ascii="Times New Roman"/>
          <w:b w:val="false"/>
          <w:i w:val="false"/>
          <w:color w:val="000000"/>
          <w:sz w:val="28"/>
        </w:rPr>
        <w:t xml:space="preserve">
      Рабочие: </w:t>
      </w:r>
      <w:r>
        <w:br/>
      </w:r>
      <w:r>
        <w:rPr>
          <w:rFonts w:ascii="Times New Roman"/>
          <w:b w:val="false"/>
          <w:i w:val="false"/>
          <w:color w:val="000000"/>
          <w:sz w:val="28"/>
        </w:rPr>
        <w:t xml:space="preserve">
      Выгрузчики пыли </w:t>
      </w:r>
      <w:r>
        <w:br/>
      </w:r>
      <w:r>
        <w:rPr>
          <w:rFonts w:ascii="Times New Roman"/>
          <w:b w:val="false"/>
          <w:i w:val="false"/>
          <w:color w:val="000000"/>
          <w:sz w:val="28"/>
        </w:rPr>
        <w:t xml:space="preserve">
      Горнорабочие, занятые на откатке </w:t>
      </w:r>
      <w:r>
        <w:br/>
      </w:r>
      <w:r>
        <w:rPr>
          <w:rFonts w:ascii="Times New Roman"/>
          <w:b w:val="false"/>
          <w:i w:val="false"/>
          <w:color w:val="000000"/>
          <w:sz w:val="28"/>
        </w:rPr>
        <w:t xml:space="preserve">
      Дробильщики </w:t>
      </w:r>
      <w:r>
        <w:br/>
      </w:r>
      <w:r>
        <w:rPr>
          <w:rFonts w:ascii="Times New Roman"/>
          <w:b w:val="false"/>
          <w:i w:val="false"/>
          <w:color w:val="000000"/>
          <w:sz w:val="28"/>
        </w:rPr>
        <w:t xml:space="preserve">
      Машинисты буровых установок </w:t>
      </w:r>
      <w:r>
        <w:br/>
      </w:r>
      <w:r>
        <w:rPr>
          <w:rFonts w:ascii="Times New Roman"/>
          <w:b w:val="false"/>
          <w:i w:val="false"/>
          <w:color w:val="000000"/>
          <w:sz w:val="28"/>
        </w:rPr>
        <w:t xml:space="preserve">
      Машинисты конвейеров </w:t>
      </w:r>
      <w:r>
        <w:br/>
      </w:r>
      <w:r>
        <w:rPr>
          <w:rFonts w:ascii="Times New Roman"/>
          <w:b w:val="false"/>
          <w:i w:val="false"/>
          <w:color w:val="000000"/>
          <w:sz w:val="28"/>
        </w:rPr>
        <w:t xml:space="preserve">
      Машинисты мельниц </w:t>
      </w:r>
      <w:r>
        <w:br/>
      </w:r>
      <w:r>
        <w:rPr>
          <w:rFonts w:ascii="Times New Roman"/>
          <w:b w:val="false"/>
          <w:i w:val="false"/>
          <w:color w:val="000000"/>
          <w:sz w:val="28"/>
        </w:rPr>
        <w:t xml:space="preserve">
      Машинисты подъемных машин </w:t>
      </w:r>
      <w:r>
        <w:br/>
      </w:r>
      <w:r>
        <w:rPr>
          <w:rFonts w:ascii="Times New Roman"/>
          <w:b w:val="false"/>
          <w:i w:val="false"/>
          <w:color w:val="000000"/>
          <w:sz w:val="28"/>
        </w:rPr>
        <w:t xml:space="preserve">
      Машинисты сушильных установок </w:t>
      </w:r>
      <w:r>
        <w:br/>
      </w:r>
      <w:r>
        <w:rPr>
          <w:rFonts w:ascii="Times New Roman"/>
          <w:b w:val="false"/>
          <w:i w:val="false"/>
          <w:color w:val="000000"/>
          <w:sz w:val="28"/>
        </w:rPr>
        <w:t xml:space="preserve">
      Навалоотбойщики </w:t>
      </w:r>
      <w:r>
        <w:br/>
      </w:r>
      <w:r>
        <w:rPr>
          <w:rFonts w:ascii="Times New Roman"/>
          <w:b w:val="false"/>
          <w:i w:val="false"/>
          <w:color w:val="000000"/>
          <w:sz w:val="28"/>
        </w:rPr>
        <w:t xml:space="preserve">
      Пробоотборщики </w:t>
      </w:r>
      <w:r>
        <w:br/>
      </w:r>
      <w:r>
        <w:rPr>
          <w:rFonts w:ascii="Times New Roman"/>
          <w:b w:val="false"/>
          <w:i w:val="false"/>
          <w:color w:val="000000"/>
          <w:sz w:val="28"/>
        </w:rPr>
        <w:t xml:space="preserve">
      Электрослесари (слесари) дежурные и по ремонту оборудования </w:t>
      </w:r>
      <w:r>
        <w:br/>
      </w:r>
      <w:r>
        <w:rPr>
          <w:rFonts w:ascii="Times New Roman"/>
          <w:b w:val="false"/>
          <w:i w:val="false"/>
          <w:color w:val="000000"/>
          <w:sz w:val="28"/>
        </w:rPr>
        <w:t xml:space="preserve">
      Руководители и специалисты: </w:t>
      </w:r>
      <w:r>
        <w:br/>
      </w:r>
      <w:r>
        <w:rPr>
          <w:rFonts w:ascii="Times New Roman"/>
          <w:b w:val="false"/>
          <w:i w:val="false"/>
          <w:color w:val="000000"/>
          <w:sz w:val="28"/>
        </w:rPr>
        <w:t xml:space="preserve">
      Мастера, старшие мастера дробильного, помольного и сушильного цехов </w:t>
      </w:r>
      <w:r>
        <w:br/>
      </w:r>
      <w:r>
        <w:rPr>
          <w:rFonts w:ascii="Times New Roman"/>
          <w:b w:val="false"/>
          <w:i w:val="false"/>
          <w:color w:val="000000"/>
          <w:sz w:val="28"/>
        </w:rPr>
        <w:t xml:space="preserve">
      5) Производство горного воска (воска буроугольного), реагентов на базе бурых углей и озокерита </w:t>
      </w:r>
      <w:r>
        <w:br/>
      </w:r>
      <w:r>
        <w:rPr>
          <w:rFonts w:ascii="Times New Roman"/>
          <w:b w:val="false"/>
          <w:i w:val="false"/>
          <w:color w:val="000000"/>
          <w:sz w:val="28"/>
        </w:rPr>
        <w:t xml:space="preserve">
      Рабочие: </w:t>
      </w:r>
      <w:r>
        <w:br/>
      </w:r>
      <w:r>
        <w:rPr>
          <w:rFonts w:ascii="Times New Roman"/>
          <w:b w:val="false"/>
          <w:i w:val="false"/>
          <w:color w:val="000000"/>
          <w:sz w:val="28"/>
        </w:rPr>
        <w:t xml:space="preserve">
      Аппаратчики производства озокерита и озокеритовой продукции </w:t>
      </w:r>
      <w:r>
        <w:br/>
      </w:r>
      <w:r>
        <w:rPr>
          <w:rFonts w:ascii="Times New Roman"/>
          <w:b w:val="false"/>
          <w:i w:val="false"/>
          <w:color w:val="000000"/>
          <w:sz w:val="28"/>
        </w:rPr>
        <w:t xml:space="preserve">
      Аппаратчики производства реагентов </w:t>
      </w:r>
      <w:r>
        <w:br/>
      </w:r>
      <w:r>
        <w:rPr>
          <w:rFonts w:ascii="Times New Roman"/>
          <w:b w:val="false"/>
          <w:i w:val="false"/>
          <w:color w:val="000000"/>
          <w:sz w:val="28"/>
        </w:rPr>
        <w:t xml:space="preserve">
      Грузчики, занятые на работах с сырьем и топливом </w:t>
      </w:r>
      <w:r>
        <w:br/>
      </w:r>
      <w:r>
        <w:rPr>
          <w:rFonts w:ascii="Times New Roman"/>
          <w:b w:val="false"/>
          <w:i w:val="false"/>
          <w:color w:val="000000"/>
          <w:sz w:val="28"/>
        </w:rPr>
        <w:t xml:space="preserve">
      Дробильщики </w:t>
      </w:r>
      <w:r>
        <w:br/>
      </w:r>
      <w:r>
        <w:rPr>
          <w:rFonts w:ascii="Times New Roman"/>
          <w:b w:val="false"/>
          <w:i w:val="false"/>
          <w:color w:val="000000"/>
          <w:sz w:val="28"/>
        </w:rPr>
        <w:t xml:space="preserve">
      Машинисты конвейеров </w:t>
      </w:r>
      <w:r>
        <w:br/>
      </w:r>
      <w:r>
        <w:rPr>
          <w:rFonts w:ascii="Times New Roman"/>
          <w:b w:val="false"/>
          <w:i w:val="false"/>
          <w:color w:val="000000"/>
          <w:sz w:val="28"/>
        </w:rPr>
        <w:t xml:space="preserve">
      Машинисты сушильных установок </w:t>
      </w:r>
      <w:r>
        <w:br/>
      </w:r>
      <w:r>
        <w:rPr>
          <w:rFonts w:ascii="Times New Roman"/>
          <w:b w:val="false"/>
          <w:i w:val="false"/>
          <w:color w:val="000000"/>
          <w:sz w:val="28"/>
        </w:rPr>
        <w:t xml:space="preserve">
      Слесари-ремонтники </w:t>
      </w:r>
      <w:r>
        <w:br/>
      </w:r>
      <w:r>
        <w:rPr>
          <w:rFonts w:ascii="Times New Roman"/>
          <w:b w:val="false"/>
          <w:i w:val="false"/>
          <w:color w:val="000000"/>
          <w:sz w:val="28"/>
        </w:rPr>
        <w:t xml:space="preserve">
      Электрослесари (слесари) дежурные и по ремонту оборудования </w:t>
      </w:r>
      <w:r>
        <w:br/>
      </w:r>
      <w:r>
        <w:rPr>
          <w:rFonts w:ascii="Times New Roman"/>
          <w:b w:val="false"/>
          <w:i w:val="false"/>
          <w:color w:val="000000"/>
          <w:sz w:val="28"/>
        </w:rPr>
        <w:t xml:space="preserve">
      Руководители и специалисты: </w:t>
      </w:r>
      <w:r>
        <w:br/>
      </w:r>
      <w:r>
        <w:rPr>
          <w:rFonts w:ascii="Times New Roman"/>
          <w:b w:val="false"/>
          <w:i w:val="false"/>
          <w:color w:val="000000"/>
          <w:sz w:val="28"/>
        </w:rPr>
        <w:t xml:space="preserve">
      Мастера, старшие мастера </w:t>
      </w:r>
      <w:r>
        <w:br/>
      </w:r>
      <w:r>
        <w:rPr>
          <w:rFonts w:ascii="Times New Roman"/>
          <w:b w:val="false"/>
          <w:i w:val="false"/>
          <w:color w:val="000000"/>
          <w:sz w:val="28"/>
        </w:rPr>
        <w:t xml:space="preserve">
      Мастера (старшие мастера) по ремонту оборудования </w:t>
      </w:r>
      <w:r>
        <w:br/>
      </w:r>
      <w:r>
        <w:rPr>
          <w:rFonts w:ascii="Times New Roman"/>
          <w:b w:val="false"/>
          <w:i w:val="false"/>
          <w:color w:val="000000"/>
          <w:sz w:val="28"/>
        </w:rPr>
        <w:t xml:space="preserve">
      Механики </w:t>
      </w:r>
      <w:r>
        <w:br/>
      </w:r>
      <w:r>
        <w:rPr>
          <w:rFonts w:ascii="Times New Roman"/>
          <w:b w:val="false"/>
          <w:i w:val="false"/>
          <w:color w:val="000000"/>
          <w:sz w:val="28"/>
        </w:rPr>
        <w:t xml:space="preserve">
      Начальники смен </w:t>
      </w:r>
      <w:r>
        <w:br/>
      </w:r>
      <w:r>
        <w:rPr>
          <w:rFonts w:ascii="Times New Roman"/>
          <w:b w:val="false"/>
          <w:i w:val="false"/>
          <w:color w:val="000000"/>
          <w:sz w:val="28"/>
        </w:rPr>
        <w:t xml:space="preserve">
      Начальники цехов и их заместители </w:t>
      </w:r>
    </w:p>
    <w:bookmarkStart w:name="z30" w:id="29"/>
    <w:p>
      <w:pPr>
        <w:spacing w:after="0"/>
        <w:ind w:left="0"/>
        <w:jc w:val="left"/>
      </w:pPr>
      <w:r>
        <w:rPr>
          <w:rFonts w:ascii="Times New Roman"/>
          <w:b/>
          <w:i w:val="false"/>
          <w:color w:val="000000"/>
        </w:rPr>
        <w:t xml:space="preserve"> 
2. Рудоподготовка, обогащение, окускование </w:t>
      </w:r>
      <w:r>
        <w:br/>
      </w:r>
      <w:r>
        <w:rPr>
          <w:rFonts w:ascii="Times New Roman"/>
          <w:b/>
          <w:i w:val="false"/>
          <w:color w:val="000000"/>
        </w:rPr>
        <w:t xml:space="preserve">
(агломерация, брикетирование, окомкование), обжиг руд и </w:t>
      </w:r>
      <w:r>
        <w:br/>
      </w:r>
      <w:r>
        <w:rPr>
          <w:rFonts w:ascii="Times New Roman"/>
          <w:b/>
          <w:i w:val="false"/>
          <w:color w:val="000000"/>
        </w:rPr>
        <w:t xml:space="preserve">
нерудных ископаемых </w:t>
      </w:r>
    </w:p>
    <w:bookmarkEnd w:id="29"/>
    <w:p>
      <w:pPr>
        <w:spacing w:after="0"/>
        <w:ind w:left="0"/>
        <w:jc w:val="both"/>
      </w:pPr>
      <w:r>
        <w:rPr>
          <w:rFonts w:ascii="Times New Roman"/>
          <w:b w:val="false"/>
          <w:i w:val="false"/>
          <w:color w:val="000000"/>
          <w:sz w:val="28"/>
        </w:rPr>
        <w:t xml:space="preserve">      Агломерационные комбинаты, фабрики, цехи, отделения, установки. Производство окатышей. Обогатительные фабрики и установки по обогащению руды, угля, сланца, а также других нерудных ископаемых, содержащих вредные вещества 3 класса опасности. </w:t>
      </w:r>
      <w:r>
        <w:br/>
      </w:r>
      <w:r>
        <w:rPr>
          <w:rFonts w:ascii="Times New Roman"/>
          <w:b w:val="false"/>
          <w:i w:val="false"/>
          <w:color w:val="000000"/>
          <w:sz w:val="28"/>
        </w:rPr>
        <w:t xml:space="preserve">
      Брикетирование. Производство утяжелителей. Сортировка на шахтах, разрезах (карьерах). Обжиг руд, нерудных ископаемых. Обогатительные (доводочные) фабрики, цехи, установки по обогащению руды, песков при извлечении цветных, драгоценных металлов, алмазов. Обезвоживание угля. Фабрики гранулированного угольного порошка и пылевидного угля </w:t>
      </w:r>
      <w:r>
        <w:br/>
      </w:r>
      <w:r>
        <w:rPr>
          <w:rFonts w:ascii="Times New Roman"/>
          <w:b w:val="false"/>
          <w:i w:val="false"/>
          <w:color w:val="000000"/>
          <w:sz w:val="28"/>
        </w:rPr>
        <w:t xml:space="preserve">
      Рабочие: </w:t>
      </w:r>
      <w:r>
        <w:br/>
      </w:r>
      <w:r>
        <w:rPr>
          <w:rFonts w:ascii="Times New Roman"/>
          <w:b w:val="false"/>
          <w:i w:val="false"/>
          <w:color w:val="000000"/>
          <w:sz w:val="28"/>
        </w:rPr>
        <w:t xml:space="preserve">
      Аппаратчики всех наименований, занятые в указанных производствах </w:t>
      </w:r>
      <w:r>
        <w:br/>
      </w:r>
      <w:r>
        <w:rPr>
          <w:rFonts w:ascii="Times New Roman"/>
          <w:b w:val="false"/>
          <w:i w:val="false"/>
          <w:color w:val="000000"/>
          <w:sz w:val="28"/>
        </w:rPr>
        <w:t xml:space="preserve">
      Аспираторщики </w:t>
      </w:r>
      <w:r>
        <w:br/>
      </w:r>
      <w:r>
        <w:rPr>
          <w:rFonts w:ascii="Times New Roman"/>
          <w:b w:val="false"/>
          <w:i w:val="false"/>
          <w:color w:val="000000"/>
          <w:sz w:val="28"/>
        </w:rPr>
        <w:t xml:space="preserve">
      Бригадиры на участках основного производства, где все рабочие пользуются правом на назначение государственного специального пособия по Списку N 1 или Списку N 2 </w:t>
      </w:r>
      <w:r>
        <w:br/>
      </w:r>
      <w:r>
        <w:rPr>
          <w:rFonts w:ascii="Times New Roman"/>
          <w:b w:val="false"/>
          <w:i w:val="false"/>
          <w:color w:val="000000"/>
          <w:sz w:val="28"/>
        </w:rPr>
        <w:t xml:space="preserve">
      Бункеровщики </w:t>
      </w:r>
      <w:r>
        <w:br/>
      </w:r>
      <w:r>
        <w:rPr>
          <w:rFonts w:ascii="Times New Roman"/>
          <w:b w:val="false"/>
          <w:i w:val="false"/>
          <w:color w:val="000000"/>
          <w:sz w:val="28"/>
        </w:rPr>
        <w:t xml:space="preserve">
      Вагонетчики воздушно-канатной дороги </w:t>
      </w:r>
      <w:r>
        <w:br/>
      </w:r>
      <w:r>
        <w:rPr>
          <w:rFonts w:ascii="Times New Roman"/>
          <w:b w:val="false"/>
          <w:i w:val="false"/>
          <w:color w:val="000000"/>
          <w:sz w:val="28"/>
        </w:rPr>
        <w:t xml:space="preserve">
      Водители автомобилей, занятые на наращивании дамб хвостохранилищ, на вывозке шлама, породы и отходов обогащения и брикетирования </w:t>
      </w:r>
      <w:r>
        <w:br/>
      </w:r>
      <w:r>
        <w:rPr>
          <w:rFonts w:ascii="Times New Roman"/>
          <w:b w:val="false"/>
          <w:i w:val="false"/>
          <w:color w:val="000000"/>
          <w:sz w:val="28"/>
        </w:rPr>
        <w:t xml:space="preserve">
      Водители погрузчиков, занятые на погрузке горной массы </w:t>
      </w:r>
      <w:r>
        <w:br/>
      </w:r>
      <w:r>
        <w:rPr>
          <w:rFonts w:ascii="Times New Roman"/>
          <w:b w:val="false"/>
          <w:i w:val="false"/>
          <w:color w:val="000000"/>
          <w:sz w:val="28"/>
        </w:rPr>
        <w:t xml:space="preserve">
      Выгрузчики на отвалах </w:t>
      </w:r>
      <w:r>
        <w:br/>
      </w:r>
      <w:r>
        <w:rPr>
          <w:rFonts w:ascii="Times New Roman"/>
          <w:b w:val="false"/>
          <w:i w:val="false"/>
          <w:color w:val="000000"/>
          <w:sz w:val="28"/>
        </w:rPr>
        <w:t xml:space="preserve">
      Выставщики, занятые в производстве брикетов из отходов углеобогащения </w:t>
      </w:r>
      <w:r>
        <w:br/>
      </w:r>
      <w:r>
        <w:rPr>
          <w:rFonts w:ascii="Times New Roman"/>
          <w:b w:val="false"/>
          <w:i w:val="false"/>
          <w:color w:val="000000"/>
          <w:sz w:val="28"/>
        </w:rPr>
        <w:t xml:space="preserve">
      Гидромониторщики, занятые на отвалах (дамбах) и на хвостовом хозяйстве </w:t>
      </w:r>
      <w:r>
        <w:br/>
      </w:r>
      <w:r>
        <w:rPr>
          <w:rFonts w:ascii="Times New Roman"/>
          <w:b w:val="false"/>
          <w:i w:val="false"/>
          <w:color w:val="000000"/>
          <w:sz w:val="28"/>
        </w:rPr>
        <w:t xml:space="preserve">
      Горнорабочие </w:t>
      </w:r>
      <w:r>
        <w:br/>
      </w:r>
      <w:r>
        <w:rPr>
          <w:rFonts w:ascii="Times New Roman"/>
          <w:b w:val="false"/>
          <w:i w:val="false"/>
          <w:color w:val="000000"/>
          <w:sz w:val="28"/>
        </w:rPr>
        <w:t xml:space="preserve">
      Грохотовщики </w:t>
      </w:r>
      <w:r>
        <w:br/>
      </w:r>
      <w:r>
        <w:rPr>
          <w:rFonts w:ascii="Times New Roman"/>
          <w:b w:val="false"/>
          <w:i w:val="false"/>
          <w:color w:val="000000"/>
          <w:sz w:val="28"/>
        </w:rPr>
        <w:t xml:space="preserve">
      Грузчики, занятые на работах с сырьем, песком, топливом, реагентами, концентратами цветных металлов </w:t>
      </w:r>
      <w:r>
        <w:br/>
      </w:r>
      <w:r>
        <w:rPr>
          <w:rFonts w:ascii="Times New Roman"/>
          <w:b w:val="false"/>
          <w:i w:val="false"/>
          <w:color w:val="000000"/>
          <w:sz w:val="28"/>
        </w:rPr>
        <w:t xml:space="preserve">
      Доводчики алмазсодержащих концентратов </w:t>
      </w:r>
      <w:r>
        <w:br/>
      </w:r>
      <w:r>
        <w:rPr>
          <w:rFonts w:ascii="Times New Roman"/>
          <w:b w:val="false"/>
          <w:i w:val="false"/>
          <w:color w:val="000000"/>
          <w:sz w:val="28"/>
        </w:rPr>
        <w:t xml:space="preserve">
      Дозировщики </w:t>
      </w:r>
      <w:r>
        <w:br/>
      </w:r>
      <w:r>
        <w:rPr>
          <w:rFonts w:ascii="Times New Roman"/>
          <w:b w:val="false"/>
          <w:i w:val="false"/>
          <w:color w:val="000000"/>
          <w:sz w:val="28"/>
        </w:rPr>
        <w:t xml:space="preserve">
      Дозировщики реагентов </w:t>
      </w:r>
      <w:r>
        <w:br/>
      </w:r>
      <w:r>
        <w:rPr>
          <w:rFonts w:ascii="Times New Roman"/>
          <w:b w:val="false"/>
          <w:i w:val="false"/>
          <w:color w:val="000000"/>
          <w:sz w:val="28"/>
        </w:rPr>
        <w:t xml:space="preserve">
      Дробильщики </w:t>
      </w:r>
      <w:r>
        <w:br/>
      </w:r>
      <w:r>
        <w:rPr>
          <w:rFonts w:ascii="Times New Roman"/>
          <w:b w:val="false"/>
          <w:i w:val="false"/>
          <w:color w:val="000000"/>
          <w:sz w:val="28"/>
        </w:rPr>
        <w:t xml:space="preserve">
      Загрузчики мелющих тел </w:t>
      </w:r>
      <w:r>
        <w:br/>
      </w:r>
      <w:r>
        <w:rPr>
          <w:rFonts w:ascii="Times New Roman"/>
          <w:b w:val="false"/>
          <w:i w:val="false"/>
          <w:color w:val="000000"/>
          <w:sz w:val="28"/>
        </w:rPr>
        <w:t xml:space="preserve">
      Контролеры в производстве черных металлов, занятые на горячих участках работ </w:t>
      </w:r>
      <w:r>
        <w:br/>
      </w:r>
      <w:r>
        <w:rPr>
          <w:rFonts w:ascii="Times New Roman"/>
          <w:b w:val="false"/>
          <w:i w:val="false"/>
          <w:color w:val="000000"/>
          <w:sz w:val="28"/>
        </w:rPr>
        <w:t xml:space="preserve">
      Контролеры продукции обогащения </w:t>
      </w:r>
      <w:r>
        <w:br/>
      </w:r>
      <w:r>
        <w:rPr>
          <w:rFonts w:ascii="Times New Roman"/>
          <w:b w:val="false"/>
          <w:i w:val="false"/>
          <w:color w:val="000000"/>
          <w:sz w:val="28"/>
        </w:rPr>
        <w:t xml:space="preserve">
      Контролеры углеприема </w:t>
      </w:r>
      <w:r>
        <w:br/>
      </w:r>
      <w:r>
        <w:rPr>
          <w:rFonts w:ascii="Times New Roman"/>
          <w:b w:val="false"/>
          <w:i w:val="false"/>
          <w:color w:val="000000"/>
          <w:sz w:val="28"/>
        </w:rPr>
        <w:t xml:space="preserve">
      Концентраторщики </w:t>
      </w:r>
      <w:r>
        <w:br/>
      </w:r>
      <w:r>
        <w:rPr>
          <w:rFonts w:ascii="Times New Roman"/>
          <w:b w:val="false"/>
          <w:i w:val="false"/>
          <w:color w:val="000000"/>
          <w:sz w:val="28"/>
        </w:rPr>
        <w:t xml:space="preserve">
      Корректировщики шламов </w:t>
      </w:r>
      <w:r>
        <w:br/>
      </w:r>
      <w:r>
        <w:rPr>
          <w:rFonts w:ascii="Times New Roman"/>
          <w:b w:val="false"/>
          <w:i w:val="false"/>
          <w:color w:val="000000"/>
          <w:sz w:val="28"/>
        </w:rPr>
        <w:t xml:space="preserve">
      Лебедчики </w:t>
      </w:r>
      <w:r>
        <w:br/>
      </w:r>
      <w:r>
        <w:rPr>
          <w:rFonts w:ascii="Times New Roman"/>
          <w:b w:val="false"/>
          <w:i w:val="false"/>
          <w:color w:val="000000"/>
          <w:sz w:val="28"/>
        </w:rPr>
        <w:t xml:space="preserve">
      Центовые уборщики, занятые на уборке пыли </w:t>
      </w:r>
      <w:r>
        <w:br/>
      </w:r>
      <w:r>
        <w:rPr>
          <w:rFonts w:ascii="Times New Roman"/>
          <w:b w:val="false"/>
          <w:i w:val="false"/>
          <w:color w:val="000000"/>
          <w:sz w:val="28"/>
        </w:rPr>
        <w:t xml:space="preserve">
      Люковые </w:t>
      </w:r>
      <w:r>
        <w:br/>
      </w:r>
      <w:r>
        <w:rPr>
          <w:rFonts w:ascii="Times New Roman"/>
          <w:b w:val="false"/>
          <w:i w:val="false"/>
          <w:color w:val="000000"/>
          <w:sz w:val="28"/>
        </w:rPr>
        <w:t xml:space="preserve">
      Машинисты автогрейдеров, занятые на хвостохранилищах </w:t>
      </w:r>
      <w:r>
        <w:br/>
      </w:r>
      <w:r>
        <w:rPr>
          <w:rFonts w:ascii="Times New Roman"/>
          <w:b w:val="false"/>
          <w:i w:val="false"/>
          <w:color w:val="000000"/>
          <w:sz w:val="28"/>
        </w:rPr>
        <w:t xml:space="preserve">
      Машинисты брикетных прессов </w:t>
      </w:r>
      <w:r>
        <w:br/>
      </w:r>
      <w:r>
        <w:rPr>
          <w:rFonts w:ascii="Times New Roman"/>
          <w:b w:val="false"/>
          <w:i w:val="false"/>
          <w:color w:val="000000"/>
          <w:sz w:val="28"/>
        </w:rPr>
        <w:t xml:space="preserve">
      Машинисты бульдозеров, занятые в технологическом процессе, на шламовых и породных системах, погрузке угля, а также на хвостохранилищах </w:t>
      </w:r>
      <w:r>
        <w:br/>
      </w:r>
      <w:r>
        <w:rPr>
          <w:rFonts w:ascii="Times New Roman"/>
          <w:b w:val="false"/>
          <w:i w:val="false"/>
          <w:color w:val="000000"/>
          <w:sz w:val="28"/>
        </w:rPr>
        <w:t xml:space="preserve">
      Машинисты вагоноопрокидывателей </w:t>
      </w:r>
      <w:r>
        <w:br/>
      </w:r>
      <w:r>
        <w:rPr>
          <w:rFonts w:ascii="Times New Roman"/>
          <w:b w:val="false"/>
          <w:i w:val="false"/>
          <w:color w:val="000000"/>
          <w:sz w:val="28"/>
        </w:rPr>
        <w:t xml:space="preserve">
      Машинисты вентиляционных и аспирационных установок, в том числе занятые обслуживанием дымососов </w:t>
      </w:r>
      <w:r>
        <w:br/>
      </w:r>
      <w:r>
        <w:rPr>
          <w:rFonts w:ascii="Times New Roman"/>
          <w:b w:val="false"/>
          <w:i w:val="false"/>
          <w:color w:val="000000"/>
          <w:sz w:val="28"/>
        </w:rPr>
        <w:t xml:space="preserve">
      Машинисты дробильно-помольно-сортировочных механизмов </w:t>
      </w:r>
      <w:r>
        <w:br/>
      </w:r>
      <w:r>
        <w:rPr>
          <w:rFonts w:ascii="Times New Roman"/>
          <w:b w:val="false"/>
          <w:i w:val="false"/>
          <w:color w:val="000000"/>
          <w:sz w:val="28"/>
        </w:rPr>
        <w:t xml:space="preserve">
      Машинисты землесосных плавучих несамоходных снарядов, занятые на перекачке шлама, пульпы и реагентов </w:t>
      </w:r>
      <w:r>
        <w:br/>
      </w:r>
      <w:r>
        <w:rPr>
          <w:rFonts w:ascii="Times New Roman"/>
          <w:b w:val="false"/>
          <w:i w:val="false"/>
          <w:color w:val="000000"/>
          <w:sz w:val="28"/>
        </w:rPr>
        <w:t xml:space="preserve">
      Машинисты землесосных установок, занятые на перекачке шлама, пульпы и реагентов </w:t>
      </w:r>
      <w:r>
        <w:br/>
      </w:r>
      <w:r>
        <w:rPr>
          <w:rFonts w:ascii="Times New Roman"/>
          <w:b w:val="false"/>
          <w:i w:val="false"/>
          <w:color w:val="000000"/>
          <w:sz w:val="28"/>
        </w:rPr>
        <w:t xml:space="preserve">
      Машинисты конвейеров </w:t>
      </w:r>
      <w:r>
        <w:br/>
      </w:r>
      <w:r>
        <w:rPr>
          <w:rFonts w:ascii="Times New Roman"/>
          <w:b w:val="false"/>
          <w:i w:val="false"/>
          <w:color w:val="000000"/>
          <w:sz w:val="28"/>
        </w:rPr>
        <w:t xml:space="preserve">
      Машинисты загрузочных механизмов </w:t>
      </w:r>
      <w:r>
        <w:br/>
      </w:r>
      <w:r>
        <w:rPr>
          <w:rFonts w:ascii="Times New Roman"/>
          <w:b w:val="false"/>
          <w:i w:val="false"/>
          <w:color w:val="000000"/>
          <w:sz w:val="28"/>
        </w:rPr>
        <w:t xml:space="preserve">
      Машинисты коксопогрузочных машин </w:t>
      </w:r>
      <w:r>
        <w:br/>
      </w:r>
      <w:r>
        <w:rPr>
          <w:rFonts w:ascii="Times New Roman"/>
          <w:b w:val="false"/>
          <w:i w:val="false"/>
          <w:color w:val="000000"/>
          <w:sz w:val="28"/>
        </w:rPr>
        <w:t xml:space="preserve">
      Машинисты кранов автомобильных, занятые на хвостохранилищах </w:t>
      </w:r>
      <w:r>
        <w:br/>
      </w:r>
      <w:r>
        <w:rPr>
          <w:rFonts w:ascii="Times New Roman"/>
          <w:b w:val="false"/>
          <w:i w:val="false"/>
          <w:color w:val="000000"/>
          <w:sz w:val="28"/>
        </w:rPr>
        <w:t xml:space="preserve">
      Машинисты кранов (крановщики) </w:t>
      </w:r>
      <w:r>
        <w:br/>
      </w:r>
      <w:r>
        <w:rPr>
          <w:rFonts w:ascii="Times New Roman"/>
          <w:b w:val="false"/>
          <w:i w:val="false"/>
          <w:color w:val="000000"/>
          <w:sz w:val="28"/>
        </w:rPr>
        <w:t xml:space="preserve">
      Машинисты кратцеров </w:t>
      </w:r>
      <w:r>
        <w:br/>
      </w:r>
      <w:r>
        <w:rPr>
          <w:rFonts w:ascii="Times New Roman"/>
          <w:b w:val="false"/>
          <w:i w:val="false"/>
          <w:color w:val="000000"/>
          <w:sz w:val="28"/>
        </w:rPr>
        <w:t xml:space="preserve">
      Машинисты мельниц </w:t>
      </w:r>
      <w:r>
        <w:br/>
      </w:r>
      <w:r>
        <w:rPr>
          <w:rFonts w:ascii="Times New Roman"/>
          <w:b w:val="false"/>
          <w:i w:val="false"/>
          <w:color w:val="000000"/>
          <w:sz w:val="28"/>
        </w:rPr>
        <w:t xml:space="preserve">
      Машинисты мешалок </w:t>
      </w:r>
      <w:r>
        <w:br/>
      </w:r>
      <w:r>
        <w:rPr>
          <w:rFonts w:ascii="Times New Roman"/>
          <w:b w:val="false"/>
          <w:i w:val="false"/>
          <w:color w:val="000000"/>
          <w:sz w:val="28"/>
        </w:rPr>
        <w:t xml:space="preserve">
      Машинисты насосных установок, занятые на перекачке шлама, пульпы, промпродукта и реагентов </w:t>
      </w:r>
      <w:r>
        <w:br/>
      </w:r>
      <w:r>
        <w:rPr>
          <w:rFonts w:ascii="Times New Roman"/>
          <w:b w:val="false"/>
          <w:i w:val="false"/>
          <w:color w:val="000000"/>
          <w:sz w:val="28"/>
        </w:rPr>
        <w:t xml:space="preserve">
      Машинисты (обжигальщики) вращающихся печей </w:t>
      </w:r>
      <w:r>
        <w:br/>
      </w:r>
      <w:r>
        <w:rPr>
          <w:rFonts w:ascii="Times New Roman"/>
          <w:b w:val="false"/>
          <w:i w:val="false"/>
          <w:color w:val="000000"/>
          <w:sz w:val="28"/>
        </w:rPr>
        <w:t xml:space="preserve">
      Машинисты окомкователей </w:t>
      </w:r>
      <w:r>
        <w:br/>
      </w:r>
      <w:r>
        <w:rPr>
          <w:rFonts w:ascii="Times New Roman"/>
          <w:b w:val="false"/>
          <w:i w:val="false"/>
          <w:color w:val="000000"/>
          <w:sz w:val="28"/>
        </w:rPr>
        <w:t xml:space="preserve">
      Машинисты перегружателей, занятые на очистке фильтров и аппаратов пылевого осаждения </w:t>
      </w:r>
      <w:r>
        <w:br/>
      </w:r>
      <w:r>
        <w:rPr>
          <w:rFonts w:ascii="Times New Roman"/>
          <w:b w:val="false"/>
          <w:i w:val="false"/>
          <w:color w:val="000000"/>
          <w:sz w:val="28"/>
        </w:rPr>
        <w:t xml:space="preserve">
      Машинисты питателей </w:t>
      </w:r>
      <w:r>
        <w:br/>
      </w:r>
      <w:r>
        <w:rPr>
          <w:rFonts w:ascii="Times New Roman"/>
          <w:b w:val="false"/>
          <w:i w:val="false"/>
          <w:color w:val="000000"/>
          <w:sz w:val="28"/>
        </w:rPr>
        <w:t xml:space="preserve">
      Машинисты пневмотранспорта, занятые на транспортировке пыли и дозировочных устройствах </w:t>
      </w:r>
      <w:r>
        <w:br/>
      </w:r>
      <w:r>
        <w:rPr>
          <w:rFonts w:ascii="Times New Roman"/>
          <w:b w:val="false"/>
          <w:i w:val="false"/>
          <w:color w:val="000000"/>
          <w:sz w:val="28"/>
        </w:rPr>
        <w:t xml:space="preserve">
      Машинисты подъемных машин </w:t>
      </w:r>
      <w:r>
        <w:br/>
      </w:r>
      <w:r>
        <w:rPr>
          <w:rFonts w:ascii="Times New Roman"/>
          <w:b w:val="false"/>
          <w:i w:val="false"/>
          <w:color w:val="000000"/>
          <w:sz w:val="28"/>
        </w:rPr>
        <w:t xml:space="preserve">
      Машинисты по обслуживанию силосов и угольных башен </w:t>
      </w:r>
      <w:r>
        <w:br/>
      </w:r>
      <w:r>
        <w:rPr>
          <w:rFonts w:ascii="Times New Roman"/>
          <w:b w:val="false"/>
          <w:i w:val="false"/>
          <w:color w:val="000000"/>
          <w:sz w:val="28"/>
        </w:rPr>
        <w:t xml:space="preserve">
      Машинисты промывочных машин, занятые на обслуживании всех видов обогатительных установок </w:t>
      </w:r>
      <w:r>
        <w:br/>
      </w:r>
      <w:r>
        <w:rPr>
          <w:rFonts w:ascii="Times New Roman"/>
          <w:b w:val="false"/>
          <w:i w:val="false"/>
          <w:color w:val="000000"/>
          <w:sz w:val="28"/>
        </w:rPr>
        <w:t xml:space="preserve">
      Машинисты расфасовочно-упаковочных машин </w:t>
      </w:r>
      <w:r>
        <w:br/>
      </w:r>
      <w:r>
        <w:rPr>
          <w:rFonts w:ascii="Times New Roman"/>
          <w:b w:val="false"/>
          <w:i w:val="false"/>
          <w:color w:val="000000"/>
          <w:sz w:val="28"/>
        </w:rPr>
        <w:t xml:space="preserve">
      Машинисты рудоусреднительных машин </w:t>
      </w:r>
      <w:r>
        <w:br/>
      </w:r>
      <w:r>
        <w:rPr>
          <w:rFonts w:ascii="Times New Roman"/>
          <w:b w:val="false"/>
          <w:i w:val="false"/>
          <w:color w:val="000000"/>
          <w:sz w:val="28"/>
        </w:rPr>
        <w:t xml:space="preserve">
      Машинисты скиповых подъемников </w:t>
      </w:r>
      <w:r>
        <w:br/>
      </w:r>
      <w:r>
        <w:rPr>
          <w:rFonts w:ascii="Times New Roman"/>
          <w:b w:val="false"/>
          <w:i w:val="false"/>
          <w:color w:val="000000"/>
          <w:sz w:val="28"/>
        </w:rPr>
        <w:t xml:space="preserve">
      Машинисты скреперов, занятые на погрузке угля </w:t>
      </w:r>
      <w:r>
        <w:br/>
      </w:r>
      <w:r>
        <w:rPr>
          <w:rFonts w:ascii="Times New Roman"/>
          <w:b w:val="false"/>
          <w:i w:val="false"/>
          <w:color w:val="000000"/>
          <w:sz w:val="28"/>
        </w:rPr>
        <w:t xml:space="preserve">
      Машинисты скреперных лебедок </w:t>
      </w:r>
      <w:r>
        <w:br/>
      </w:r>
      <w:r>
        <w:rPr>
          <w:rFonts w:ascii="Times New Roman"/>
          <w:b w:val="false"/>
          <w:i w:val="false"/>
          <w:color w:val="000000"/>
          <w:sz w:val="28"/>
        </w:rPr>
        <w:t xml:space="preserve">
      Машинисты смесительных барабанов </w:t>
      </w:r>
      <w:r>
        <w:br/>
      </w:r>
      <w:r>
        <w:rPr>
          <w:rFonts w:ascii="Times New Roman"/>
          <w:b w:val="false"/>
          <w:i w:val="false"/>
          <w:color w:val="000000"/>
          <w:sz w:val="28"/>
        </w:rPr>
        <w:t xml:space="preserve">
      Машинисты сушильных установок </w:t>
      </w:r>
      <w:r>
        <w:br/>
      </w:r>
      <w:r>
        <w:rPr>
          <w:rFonts w:ascii="Times New Roman"/>
          <w:b w:val="false"/>
          <w:i w:val="false"/>
          <w:color w:val="000000"/>
          <w:sz w:val="28"/>
        </w:rPr>
        <w:t xml:space="preserve">
      Машинисты трубоукладчиков, занятые на хвостохранилищах </w:t>
      </w:r>
      <w:r>
        <w:br/>
      </w:r>
      <w:r>
        <w:rPr>
          <w:rFonts w:ascii="Times New Roman"/>
          <w:b w:val="false"/>
          <w:i w:val="false"/>
          <w:color w:val="000000"/>
          <w:sz w:val="28"/>
        </w:rPr>
        <w:t xml:space="preserve">
      Машинисты установок обогащения и брикетирования </w:t>
      </w:r>
      <w:r>
        <w:br/>
      </w:r>
      <w:r>
        <w:rPr>
          <w:rFonts w:ascii="Times New Roman"/>
          <w:b w:val="false"/>
          <w:i w:val="false"/>
          <w:color w:val="000000"/>
          <w:sz w:val="28"/>
        </w:rPr>
        <w:t xml:space="preserve">
      Машинисты эксгаустеров </w:t>
      </w:r>
      <w:r>
        <w:br/>
      </w:r>
      <w:r>
        <w:rPr>
          <w:rFonts w:ascii="Times New Roman"/>
          <w:b w:val="false"/>
          <w:i w:val="false"/>
          <w:color w:val="000000"/>
          <w:sz w:val="28"/>
        </w:rPr>
        <w:t xml:space="preserve">
      Машинисты экскаваторов, занятые в технологическом процессе и на шламовых и породных системах, в том числе на погрузке концентрата </w:t>
      </w:r>
      <w:r>
        <w:br/>
      </w:r>
      <w:r>
        <w:rPr>
          <w:rFonts w:ascii="Times New Roman"/>
          <w:b w:val="false"/>
          <w:i w:val="false"/>
          <w:color w:val="000000"/>
          <w:sz w:val="28"/>
        </w:rPr>
        <w:t xml:space="preserve">
      Монтажники оборудования металлургических заводов, постоянно занятые на ремонте металлургического оборудования </w:t>
      </w:r>
      <w:r>
        <w:br/>
      </w:r>
      <w:r>
        <w:rPr>
          <w:rFonts w:ascii="Times New Roman"/>
          <w:b w:val="false"/>
          <w:i w:val="false"/>
          <w:color w:val="000000"/>
          <w:sz w:val="28"/>
        </w:rPr>
        <w:t xml:space="preserve">
      Монтажники технологических трубопроводов, занятые на ремонте и обслуживании оборудования </w:t>
      </w:r>
      <w:r>
        <w:br/>
      </w:r>
      <w:r>
        <w:rPr>
          <w:rFonts w:ascii="Times New Roman"/>
          <w:b w:val="false"/>
          <w:i w:val="false"/>
          <w:color w:val="000000"/>
          <w:sz w:val="28"/>
        </w:rPr>
        <w:t xml:space="preserve">
      Монтажники дробильно-размольного оборудования и оборудования для сортировки и обогащения </w:t>
      </w:r>
      <w:r>
        <w:br/>
      </w:r>
      <w:r>
        <w:rPr>
          <w:rFonts w:ascii="Times New Roman"/>
          <w:b w:val="false"/>
          <w:i w:val="false"/>
          <w:color w:val="000000"/>
          <w:sz w:val="28"/>
        </w:rPr>
        <w:t xml:space="preserve">
      Монтеры пути, занятые на подъездных путях производств с вредными условиями труда </w:t>
      </w:r>
      <w:r>
        <w:br/>
      </w:r>
      <w:r>
        <w:rPr>
          <w:rFonts w:ascii="Times New Roman"/>
          <w:b w:val="false"/>
          <w:i w:val="false"/>
          <w:color w:val="000000"/>
          <w:sz w:val="28"/>
        </w:rPr>
        <w:t xml:space="preserve">
      Обжигальщики стеновых и вяжущих материалов, занятые на обжиге брикетов из отходов углеобогащения </w:t>
      </w:r>
      <w:r>
        <w:br/>
      </w:r>
      <w:r>
        <w:rPr>
          <w:rFonts w:ascii="Times New Roman"/>
          <w:b w:val="false"/>
          <w:i w:val="false"/>
          <w:color w:val="000000"/>
          <w:sz w:val="28"/>
        </w:rPr>
        <w:t xml:space="preserve">
      Обогатители графита </w:t>
      </w:r>
      <w:r>
        <w:br/>
      </w:r>
      <w:r>
        <w:rPr>
          <w:rFonts w:ascii="Times New Roman"/>
          <w:b w:val="false"/>
          <w:i w:val="false"/>
          <w:color w:val="000000"/>
          <w:sz w:val="28"/>
        </w:rPr>
        <w:t xml:space="preserve">
      Огнеупорщики, занятые на горячих работах </w:t>
      </w:r>
      <w:r>
        <w:br/>
      </w:r>
      <w:r>
        <w:rPr>
          <w:rFonts w:ascii="Times New Roman"/>
          <w:b w:val="false"/>
          <w:i w:val="false"/>
          <w:color w:val="000000"/>
          <w:sz w:val="28"/>
        </w:rPr>
        <w:t xml:space="preserve">
      Операторы пульта управления, занятые в производствах утяжелителей, брикетов, препаратов и концентратов, в том числе угольных </w:t>
      </w:r>
      <w:r>
        <w:br/>
      </w:r>
      <w:r>
        <w:rPr>
          <w:rFonts w:ascii="Times New Roman"/>
          <w:b w:val="false"/>
          <w:i w:val="false"/>
          <w:color w:val="000000"/>
          <w:sz w:val="28"/>
        </w:rPr>
        <w:t xml:space="preserve">
      Операторы по обслуживанию пылегазоулавливающих установок </w:t>
      </w:r>
      <w:r>
        <w:br/>
      </w:r>
      <w:r>
        <w:rPr>
          <w:rFonts w:ascii="Times New Roman"/>
          <w:b w:val="false"/>
          <w:i w:val="false"/>
          <w:color w:val="000000"/>
          <w:sz w:val="28"/>
        </w:rPr>
        <w:t xml:space="preserve">
      Плотники, занятые устройством деревянных трубопроводов на хвостохранилищах </w:t>
      </w:r>
      <w:r>
        <w:br/>
      </w:r>
      <w:r>
        <w:rPr>
          <w:rFonts w:ascii="Times New Roman"/>
          <w:b w:val="false"/>
          <w:i w:val="false"/>
          <w:color w:val="000000"/>
          <w:sz w:val="28"/>
        </w:rPr>
        <w:t xml:space="preserve">
      Пробоотборщики </w:t>
      </w:r>
      <w:r>
        <w:br/>
      </w:r>
      <w:r>
        <w:rPr>
          <w:rFonts w:ascii="Times New Roman"/>
          <w:b w:val="false"/>
          <w:i w:val="false"/>
          <w:color w:val="000000"/>
          <w:sz w:val="28"/>
        </w:rPr>
        <w:t xml:space="preserve">
      Просевщики порошков на механических ситах </w:t>
      </w:r>
      <w:r>
        <w:br/>
      </w:r>
      <w:r>
        <w:rPr>
          <w:rFonts w:ascii="Times New Roman"/>
          <w:b w:val="false"/>
          <w:i w:val="false"/>
          <w:color w:val="000000"/>
          <w:sz w:val="28"/>
        </w:rPr>
        <w:t xml:space="preserve">
      Пробуторщики малолитражной драги </w:t>
      </w:r>
      <w:r>
        <w:br/>
      </w:r>
      <w:r>
        <w:rPr>
          <w:rFonts w:ascii="Times New Roman"/>
          <w:b w:val="false"/>
          <w:i w:val="false"/>
          <w:color w:val="000000"/>
          <w:sz w:val="28"/>
        </w:rPr>
        <w:t xml:space="preserve">
      Растворщики реагентов </w:t>
      </w:r>
      <w:r>
        <w:br/>
      </w:r>
      <w:r>
        <w:rPr>
          <w:rFonts w:ascii="Times New Roman"/>
          <w:b w:val="false"/>
          <w:i w:val="false"/>
          <w:color w:val="000000"/>
          <w:sz w:val="28"/>
        </w:rPr>
        <w:t xml:space="preserve">
      Регулировщики хвостового хозяйства </w:t>
      </w:r>
      <w:r>
        <w:br/>
      </w:r>
      <w:r>
        <w:rPr>
          <w:rFonts w:ascii="Times New Roman"/>
          <w:b w:val="false"/>
          <w:i w:val="false"/>
          <w:color w:val="000000"/>
          <w:sz w:val="28"/>
        </w:rPr>
        <w:t xml:space="preserve">
      Садчики, занятые в производстве брикетов из отходов углеобогащения </w:t>
      </w:r>
      <w:r>
        <w:br/>
      </w:r>
      <w:r>
        <w:rPr>
          <w:rFonts w:ascii="Times New Roman"/>
          <w:b w:val="false"/>
          <w:i w:val="false"/>
          <w:color w:val="000000"/>
          <w:sz w:val="28"/>
        </w:rPr>
        <w:t xml:space="preserve">
      Сепараторщики, занятые в мокром цикле обогащения </w:t>
      </w:r>
      <w:r>
        <w:br/>
      </w:r>
      <w:r>
        <w:rPr>
          <w:rFonts w:ascii="Times New Roman"/>
          <w:b w:val="false"/>
          <w:i w:val="false"/>
          <w:color w:val="000000"/>
          <w:sz w:val="28"/>
        </w:rPr>
        <w:t xml:space="preserve">
      Скрубберщики-насосчики </w:t>
      </w:r>
      <w:r>
        <w:br/>
      </w:r>
      <w:r>
        <w:rPr>
          <w:rFonts w:ascii="Times New Roman"/>
          <w:b w:val="false"/>
          <w:i w:val="false"/>
          <w:color w:val="000000"/>
          <w:sz w:val="28"/>
        </w:rPr>
        <w:t xml:space="preserve">
      Слесари-ремонтники </w:t>
      </w:r>
      <w:r>
        <w:br/>
      </w:r>
      <w:r>
        <w:rPr>
          <w:rFonts w:ascii="Times New Roman"/>
          <w:b w:val="false"/>
          <w:i w:val="false"/>
          <w:color w:val="000000"/>
          <w:sz w:val="28"/>
        </w:rPr>
        <w:t xml:space="preserve">
      Сортировщики </w:t>
      </w:r>
      <w:r>
        <w:br/>
      </w:r>
      <w:r>
        <w:rPr>
          <w:rFonts w:ascii="Times New Roman"/>
          <w:b w:val="false"/>
          <w:i w:val="false"/>
          <w:color w:val="000000"/>
          <w:sz w:val="28"/>
        </w:rPr>
        <w:t xml:space="preserve">
      Сушильщики </w:t>
      </w:r>
      <w:r>
        <w:br/>
      </w:r>
      <w:r>
        <w:rPr>
          <w:rFonts w:ascii="Times New Roman"/>
          <w:b w:val="false"/>
          <w:i w:val="false"/>
          <w:color w:val="000000"/>
          <w:sz w:val="28"/>
        </w:rPr>
        <w:t xml:space="preserve">
      Съемщики брикетов </w:t>
      </w:r>
      <w:r>
        <w:br/>
      </w:r>
      <w:r>
        <w:rPr>
          <w:rFonts w:ascii="Times New Roman"/>
          <w:b w:val="false"/>
          <w:i w:val="false"/>
          <w:color w:val="000000"/>
          <w:sz w:val="28"/>
        </w:rPr>
        <w:t xml:space="preserve">
      Трактористы, постоянно занятые в хвостохранилищах </w:t>
      </w:r>
      <w:r>
        <w:br/>
      </w:r>
      <w:r>
        <w:rPr>
          <w:rFonts w:ascii="Times New Roman"/>
          <w:b w:val="false"/>
          <w:i w:val="false"/>
          <w:color w:val="000000"/>
          <w:sz w:val="28"/>
        </w:rPr>
        <w:t xml:space="preserve">
      Транспортерщики </w:t>
      </w:r>
      <w:r>
        <w:br/>
      </w:r>
      <w:r>
        <w:rPr>
          <w:rFonts w:ascii="Times New Roman"/>
          <w:b w:val="false"/>
          <w:i w:val="false"/>
          <w:color w:val="000000"/>
          <w:sz w:val="28"/>
        </w:rPr>
        <w:t xml:space="preserve">
      Укладчики-упаковщики </w:t>
      </w:r>
      <w:r>
        <w:br/>
      </w:r>
      <w:r>
        <w:rPr>
          <w:rFonts w:ascii="Times New Roman"/>
          <w:b w:val="false"/>
          <w:i w:val="false"/>
          <w:color w:val="000000"/>
          <w:sz w:val="28"/>
        </w:rPr>
        <w:t xml:space="preserve">
      Фильтровальщики </w:t>
      </w:r>
      <w:r>
        <w:br/>
      </w:r>
      <w:r>
        <w:rPr>
          <w:rFonts w:ascii="Times New Roman"/>
          <w:b w:val="false"/>
          <w:i w:val="false"/>
          <w:color w:val="000000"/>
          <w:sz w:val="28"/>
        </w:rPr>
        <w:t xml:space="preserve">
      Флотаторы </w:t>
      </w:r>
      <w:r>
        <w:br/>
      </w:r>
      <w:r>
        <w:rPr>
          <w:rFonts w:ascii="Times New Roman"/>
          <w:b w:val="false"/>
          <w:i w:val="false"/>
          <w:color w:val="000000"/>
          <w:sz w:val="28"/>
        </w:rPr>
        <w:t xml:space="preserve">
      Форсунщики </w:t>
      </w:r>
      <w:r>
        <w:br/>
      </w:r>
      <w:r>
        <w:rPr>
          <w:rFonts w:ascii="Times New Roman"/>
          <w:b w:val="false"/>
          <w:i w:val="false"/>
          <w:color w:val="000000"/>
          <w:sz w:val="28"/>
        </w:rPr>
        <w:t xml:space="preserve">
      Центрифуговщики </w:t>
      </w:r>
      <w:r>
        <w:br/>
      </w:r>
      <w:r>
        <w:rPr>
          <w:rFonts w:ascii="Times New Roman"/>
          <w:b w:val="false"/>
          <w:i w:val="false"/>
          <w:color w:val="000000"/>
          <w:sz w:val="28"/>
        </w:rPr>
        <w:t xml:space="preserve">
      Чистильщики, занятые на очистке барабанов, бункеров, рамп, контрационных столов и аспирационных систем </w:t>
      </w:r>
      <w:r>
        <w:br/>
      </w:r>
      <w:r>
        <w:rPr>
          <w:rFonts w:ascii="Times New Roman"/>
          <w:b w:val="false"/>
          <w:i w:val="false"/>
          <w:color w:val="000000"/>
          <w:sz w:val="28"/>
        </w:rPr>
        <w:t xml:space="preserve">
      Шихтовщики </w:t>
      </w:r>
      <w:r>
        <w:br/>
      </w:r>
      <w:r>
        <w:rPr>
          <w:rFonts w:ascii="Times New Roman"/>
          <w:b w:val="false"/>
          <w:i w:val="false"/>
          <w:color w:val="000000"/>
          <w:sz w:val="28"/>
        </w:rPr>
        <w:t xml:space="preserve">
      Шламовщики-бассейнщики </w:t>
      </w:r>
      <w:r>
        <w:br/>
      </w:r>
      <w:r>
        <w:rPr>
          <w:rFonts w:ascii="Times New Roman"/>
          <w:b w:val="false"/>
          <w:i w:val="false"/>
          <w:color w:val="000000"/>
          <w:sz w:val="28"/>
        </w:rPr>
        <w:t xml:space="preserve">
      Шлиховщики </w:t>
      </w:r>
      <w:r>
        <w:br/>
      </w:r>
      <w:r>
        <w:rPr>
          <w:rFonts w:ascii="Times New Roman"/>
          <w:b w:val="false"/>
          <w:i w:val="false"/>
          <w:color w:val="000000"/>
          <w:sz w:val="28"/>
        </w:rPr>
        <w:t xml:space="preserve">
      Шлюзовщики </w:t>
      </w:r>
      <w:r>
        <w:br/>
      </w:r>
      <w:r>
        <w:rPr>
          <w:rFonts w:ascii="Times New Roman"/>
          <w:b w:val="false"/>
          <w:i w:val="false"/>
          <w:color w:val="000000"/>
          <w:sz w:val="28"/>
        </w:rPr>
        <w:t xml:space="preserve">
      Электромонтеры по ремонту и обслуживанию электрооборудования </w:t>
      </w:r>
      <w:r>
        <w:br/>
      </w:r>
      <w:r>
        <w:rPr>
          <w:rFonts w:ascii="Times New Roman"/>
          <w:b w:val="false"/>
          <w:i w:val="false"/>
          <w:color w:val="000000"/>
          <w:sz w:val="28"/>
        </w:rPr>
        <w:t xml:space="preserve">
      Электрослесари (слесари) дежурные и по ремонту оборудования </w:t>
      </w:r>
      <w:r>
        <w:br/>
      </w:r>
      <w:r>
        <w:rPr>
          <w:rFonts w:ascii="Times New Roman"/>
          <w:b w:val="false"/>
          <w:i w:val="false"/>
          <w:color w:val="000000"/>
          <w:sz w:val="28"/>
        </w:rPr>
        <w:t xml:space="preserve">
      Руководители и специалисты: </w:t>
      </w:r>
      <w:r>
        <w:br/>
      </w:r>
      <w:r>
        <w:rPr>
          <w:rFonts w:ascii="Times New Roman"/>
          <w:b w:val="false"/>
          <w:i w:val="false"/>
          <w:color w:val="000000"/>
          <w:sz w:val="28"/>
        </w:rPr>
        <w:t xml:space="preserve">
      Главные инженеры фабрик на правах цехов </w:t>
      </w:r>
      <w:r>
        <w:br/>
      </w:r>
      <w:r>
        <w:rPr>
          <w:rFonts w:ascii="Times New Roman"/>
          <w:b w:val="false"/>
          <w:i w:val="false"/>
          <w:color w:val="000000"/>
          <w:sz w:val="28"/>
        </w:rPr>
        <w:t xml:space="preserve">
      Главные механики фабрик на правах цехов </w:t>
      </w:r>
      <w:r>
        <w:br/>
      </w:r>
      <w:r>
        <w:rPr>
          <w:rFonts w:ascii="Times New Roman"/>
          <w:b w:val="false"/>
          <w:i w:val="false"/>
          <w:color w:val="000000"/>
          <w:sz w:val="28"/>
        </w:rPr>
        <w:t xml:space="preserve">
      Главные электрики фабрик на правах цехов </w:t>
      </w:r>
      <w:r>
        <w:br/>
      </w:r>
      <w:r>
        <w:rPr>
          <w:rFonts w:ascii="Times New Roman"/>
          <w:b w:val="false"/>
          <w:i w:val="false"/>
          <w:color w:val="000000"/>
          <w:sz w:val="28"/>
        </w:rPr>
        <w:t xml:space="preserve">
      Главные энергетики фабрик на правах цехов </w:t>
      </w:r>
      <w:r>
        <w:br/>
      </w:r>
      <w:r>
        <w:rPr>
          <w:rFonts w:ascii="Times New Roman"/>
          <w:b w:val="false"/>
          <w:i w:val="false"/>
          <w:color w:val="000000"/>
          <w:sz w:val="28"/>
        </w:rPr>
        <w:t xml:space="preserve">
      Мастера, старшие мастера </w:t>
      </w:r>
      <w:r>
        <w:br/>
      </w:r>
      <w:r>
        <w:rPr>
          <w:rFonts w:ascii="Times New Roman"/>
          <w:b w:val="false"/>
          <w:i w:val="false"/>
          <w:color w:val="000000"/>
          <w:sz w:val="28"/>
        </w:rPr>
        <w:t xml:space="preserve">
      Мастера, старшие мастера по ремонту оборудования </w:t>
      </w:r>
      <w:r>
        <w:br/>
      </w:r>
      <w:r>
        <w:rPr>
          <w:rFonts w:ascii="Times New Roman"/>
          <w:b w:val="false"/>
          <w:i w:val="false"/>
          <w:color w:val="000000"/>
          <w:sz w:val="28"/>
        </w:rPr>
        <w:t xml:space="preserve">
      Мастера производственных участков </w:t>
      </w:r>
      <w:r>
        <w:br/>
      </w:r>
      <w:r>
        <w:rPr>
          <w:rFonts w:ascii="Times New Roman"/>
          <w:b w:val="false"/>
          <w:i w:val="false"/>
          <w:color w:val="000000"/>
          <w:sz w:val="28"/>
        </w:rPr>
        <w:t xml:space="preserve">
      Механики </w:t>
      </w:r>
      <w:r>
        <w:br/>
      </w:r>
      <w:r>
        <w:rPr>
          <w:rFonts w:ascii="Times New Roman"/>
          <w:b w:val="false"/>
          <w:i w:val="false"/>
          <w:color w:val="000000"/>
          <w:sz w:val="28"/>
        </w:rPr>
        <w:t xml:space="preserve">
      Механики участков (отделений) </w:t>
      </w:r>
      <w:r>
        <w:br/>
      </w:r>
      <w:r>
        <w:rPr>
          <w:rFonts w:ascii="Times New Roman"/>
          <w:b w:val="false"/>
          <w:i w:val="false"/>
          <w:color w:val="000000"/>
          <w:sz w:val="28"/>
        </w:rPr>
        <w:t xml:space="preserve">
      Механики цехов </w:t>
      </w:r>
      <w:r>
        <w:br/>
      </w:r>
      <w:r>
        <w:rPr>
          <w:rFonts w:ascii="Times New Roman"/>
          <w:b w:val="false"/>
          <w:i w:val="false"/>
          <w:color w:val="000000"/>
          <w:sz w:val="28"/>
        </w:rPr>
        <w:t xml:space="preserve">
      Начальники производств (основных корпусов), их заместители </w:t>
      </w:r>
      <w:r>
        <w:br/>
      </w:r>
      <w:r>
        <w:rPr>
          <w:rFonts w:ascii="Times New Roman"/>
          <w:b w:val="false"/>
          <w:i w:val="false"/>
          <w:color w:val="000000"/>
          <w:sz w:val="28"/>
        </w:rPr>
        <w:t xml:space="preserve">
      Начальники смен </w:t>
      </w:r>
      <w:r>
        <w:br/>
      </w:r>
      <w:r>
        <w:rPr>
          <w:rFonts w:ascii="Times New Roman"/>
          <w:b w:val="false"/>
          <w:i w:val="false"/>
          <w:color w:val="000000"/>
          <w:sz w:val="28"/>
        </w:rPr>
        <w:t xml:space="preserve">
      Начальники участков (отделений) и их заместители </w:t>
      </w:r>
      <w:r>
        <w:br/>
      </w:r>
      <w:r>
        <w:rPr>
          <w:rFonts w:ascii="Times New Roman"/>
          <w:b w:val="false"/>
          <w:i w:val="false"/>
          <w:color w:val="000000"/>
          <w:sz w:val="28"/>
        </w:rPr>
        <w:t xml:space="preserve">
      Начальники фабрик на правах цехов, их заместители и помощники </w:t>
      </w:r>
      <w:r>
        <w:br/>
      </w:r>
      <w:r>
        <w:rPr>
          <w:rFonts w:ascii="Times New Roman"/>
          <w:b w:val="false"/>
          <w:i w:val="false"/>
          <w:color w:val="000000"/>
          <w:sz w:val="28"/>
        </w:rPr>
        <w:t xml:space="preserve">
      Начальники цехов, их заместители </w:t>
      </w:r>
      <w:r>
        <w:br/>
      </w:r>
      <w:r>
        <w:rPr>
          <w:rFonts w:ascii="Times New Roman"/>
          <w:b w:val="false"/>
          <w:i w:val="false"/>
          <w:color w:val="000000"/>
          <w:sz w:val="28"/>
        </w:rPr>
        <w:t xml:space="preserve">
      Электрики участков (отделений) </w:t>
      </w:r>
      <w:r>
        <w:br/>
      </w:r>
      <w:r>
        <w:rPr>
          <w:rFonts w:ascii="Times New Roman"/>
          <w:b w:val="false"/>
          <w:i w:val="false"/>
          <w:color w:val="000000"/>
          <w:sz w:val="28"/>
        </w:rPr>
        <w:t xml:space="preserve">
      Электрики цехов </w:t>
      </w:r>
      <w:r>
        <w:br/>
      </w:r>
      <w:r>
        <w:rPr>
          <w:rFonts w:ascii="Times New Roman"/>
          <w:b w:val="false"/>
          <w:i w:val="false"/>
          <w:color w:val="000000"/>
          <w:sz w:val="28"/>
        </w:rPr>
        <w:t xml:space="preserve">
      Электромеханики </w:t>
      </w:r>
      <w:r>
        <w:br/>
      </w:r>
      <w:r>
        <w:rPr>
          <w:rFonts w:ascii="Times New Roman"/>
          <w:b w:val="false"/>
          <w:i w:val="false"/>
          <w:color w:val="000000"/>
          <w:sz w:val="28"/>
        </w:rPr>
        <w:t xml:space="preserve">
      Энергетики </w:t>
      </w:r>
      <w:r>
        <w:br/>
      </w:r>
      <w:r>
        <w:rPr>
          <w:rFonts w:ascii="Times New Roman"/>
          <w:b w:val="false"/>
          <w:i w:val="false"/>
          <w:color w:val="000000"/>
          <w:sz w:val="28"/>
        </w:rPr>
        <w:t xml:space="preserve">
      Энергетики, энергетики участков (отделений) </w:t>
      </w:r>
      <w:r>
        <w:br/>
      </w:r>
      <w:r>
        <w:rPr>
          <w:rFonts w:ascii="Times New Roman"/>
          <w:b w:val="false"/>
          <w:i w:val="false"/>
          <w:color w:val="000000"/>
          <w:sz w:val="28"/>
        </w:rPr>
        <w:t xml:space="preserve">
      Энергетики цехов </w:t>
      </w:r>
      <w:r>
        <w:br/>
      </w:r>
      <w:r>
        <w:rPr>
          <w:rFonts w:ascii="Times New Roman"/>
          <w:b w:val="false"/>
          <w:i w:val="false"/>
          <w:color w:val="000000"/>
          <w:sz w:val="28"/>
        </w:rPr>
        <w:t xml:space="preserve">
      1. Обогащение руд и песков при извлечении цветных и драгоценных металлов, алмазов </w:t>
      </w:r>
      <w:r>
        <w:br/>
      </w:r>
      <w:r>
        <w:rPr>
          <w:rFonts w:ascii="Times New Roman"/>
          <w:b w:val="false"/>
          <w:i w:val="false"/>
          <w:color w:val="000000"/>
          <w:sz w:val="28"/>
        </w:rPr>
        <w:t xml:space="preserve">
      Рабочие: </w:t>
      </w:r>
      <w:r>
        <w:br/>
      </w:r>
      <w:r>
        <w:rPr>
          <w:rFonts w:ascii="Times New Roman"/>
          <w:b w:val="false"/>
          <w:i w:val="false"/>
          <w:color w:val="000000"/>
          <w:sz w:val="28"/>
        </w:rPr>
        <w:t xml:space="preserve">
      Дозировщики реагентов </w:t>
      </w:r>
      <w:r>
        <w:br/>
      </w:r>
      <w:r>
        <w:rPr>
          <w:rFonts w:ascii="Times New Roman"/>
          <w:b w:val="false"/>
          <w:i w:val="false"/>
          <w:color w:val="000000"/>
          <w:sz w:val="28"/>
        </w:rPr>
        <w:t xml:space="preserve">
      Работники пробирных и пробирно-аналитических лабораторий, занятые с применением цианидов, а также золотодобывающих и золотоизвлекательных предприятий </w:t>
      </w:r>
      <w:r>
        <w:br/>
      </w:r>
      <w:r>
        <w:rPr>
          <w:rFonts w:ascii="Times New Roman"/>
          <w:b w:val="false"/>
          <w:i w:val="false"/>
          <w:color w:val="000000"/>
          <w:sz w:val="28"/>
        </w:rPr>
        <w:t xml:space="preserve">
      Сепараторщики </w:t>
      </w:r>
      <w:r>
        <w:br/>
      </w:r>
      <w:r>
        <w:rPr>
          <w:rFonts w:ascii="Times New Roman"/>
          <w:b w:val="false"/>
          <w:i w:val="false"/>
          <w:color w:val="000000"/>
          <w:sz w:val="28"/>
        </w:rPr>
        <w:t xml:space="preserve">
      Слесари по контрольно-измерительным приборам и автоматике, занятые обслуживанием и ремонтом контрольно-измерительных приборов и автоматики непосредственно в местах их установки на участках (рабочих местах), где основные рабочие, ведущие технологический процесс, пользуются правом на назначение государственного специального пособия по Списку N 1 </w:t>
      </w:r>
    </w:p>
    <w:bookmarkStart w:name="z31" w:id="30"/>
    <w:p>
      <w:pPr>
        <w:spacing w:after="0"/>
        <w:ind w:left="0"/>
        <w:jc w:val="left"/>
      </w:pPr>
      <w:r>
        <w:rPr>
          <w:rFonts w:ascii="Times New Roman"/>
          <w:b/>
          <w:i w:val="false"/>
          <w:color w:val="000000"/>
        </w:rPr>
        <w:t xml:space="preserve"> 
3. Металлургическое производство (черные металлы) </w:t>
      </w:r>
    </w:p>
    <w:bookmarkEnd w:id="30"/>
    <w:p>
      <w:pPr>
        <w:spacing w:after="0"/>
        <w:ind w:left="0"/>
        <w:jc w:val="both"/>
      </w:pPr>
      <w:r>
        <w:rPr>
          <w:rFonts w:ascii="Times New Roman"/>
          <w:b w:val="false"/>
          <w:i w:val="false"/>
          <w:color w:val="000000"/>
          <w:sz w:val="28"/>
        </w:rPr>
        <w:t xml:space="preserve">      1. Доменное производство </w:t>
      </w:r>
      <w:r>
        <w:br/>
      </w:r>
      <w:r>
        <w:rPr>
          <w:rFonts w:ascii="Times New Roman"/>
          <w:b w:val="false"/>
          <w:i w:val="false"/>
          <w:color w:val="000000"/>
          <w:sz w:val="28"/>
        </w:rPr>
        <w:t xml:space="preserve">
      Рабочие: </w:t>
      </w:r>
      <w:r>
        <w:br/>
      </w:r>
      <w:r>
        <w:rPr>
          <w:rFonts w:ascii="Times New Roman"/>
          <w:b w:val="false"/>
          <w:i w:val="false"/>
          <w:color w:val="000000"/>
          <w:sz w:val="28"/>
        </w:rPr>
        <w:t xml:space="preserve">
      Бригадиры рудного двора </w:t>
      </w:r>
      <w:r>
        <w:br/>
      </w:r>
      <w:r>
        <w:rPr>
          <w:rFonts w:ascii="Times New Roman"/>
          <w:b w:val="false"/>
          <w:i w:val="false"/>
          <w:color w:val="000000"/>
          <w:sz w:val="28"/>
        </w:rPr>
        <w:t xml:space="preserve">
      Водители автомобилей, занятые перемещением шлака на горячих участках работ </w:t>
      </w:r>
      <w:r>
        <w:br/>
      </w:r>
      <w:r>
        <w:rPr>
          <w:rFonts w:ascii="Times New Roman"/>
          <w:b w:val="false"/>
          <w:i w:val="false"/>
          <w:color w:val="000000"/>
          <w:sz w:val="28"/>
        </w:rPr>
        <w:t xml:space="preserve">
      Водители электро- и автотележек, занятые на рудном дворе </w:t>
      </w:r>
      <w:r>
        <w:br/>
      </w:r>
      <w:r>
        <w:rPr>
          <w:rFonts w:ascii="Times New Roman"/>
          <w:b w:val="false"/>
          <w:i w:val="false"/>
          <w:color w:val="000000"/>
          <w:sz w:val="28"/>
        </w:rPr>
        <w:t xml:space="preserve">
      Выгрузчики на отвалах </w:t>
      </w:r>
      <w:r>
        <w:br/>
      </w:r>
      <w:r>
        <w:rPr>
          <w:rFonts w:ascii="Times New Roman"/>
          <w:b w:val="false"/>
          <w:i w:val="false"/>
          <w:color w:val="000000"/>
          <w:sz w:val="28"/>
        </w:rPr>
        <w:t xml:space="preserve">
      Газоспасатели при проведении работ с применением газозащитной аппаратуры </w:t>
      </w:r>
      <w:r>
        <w:br/>
      </w:r>
      <w:r>
        <w:rPr>
          <w:rFonts w:ascii="Times New Roman"/>
          <w:b w:val="false"/>
          <w:i w:val="false"/>
          <w:color w:val="000000"/>
          <w:sz w:val="28"/>
        </w:rPr>
        <w:t xml:space="preserve">
      Грануляторщики доменных шлаков </w:t>
      </w:r>
      <w:r>
        <w:br/>
      </w:r>
      <w:r>
        <w:rPr>
          <w:rFonts w:ascii="Times New Roman"/>
          <w:b w:val="false"/>
          <w:i w:val="false"/>
          <w:color w:val="000000"/>
          <w:sz w:val="28"/>
        </w:rPr>
        <w:t xml:space="preserve">
      Грузчики, занятые на рудном дворе </w:t>
      </w:r>
      <w:r>
        <w:br/>
      </w:r>
      <w:r>
        <w:rPr>
          <w:rFonts w:ascii="Times New Roman"/>
          <w:b w:val="false"/>
          <w:i w:val="false"/>
          <w:color w:val="000000"/>
          <w:sz w:val="28"/>
        </w:rPr>
        <w:t xml:space="preserve">
      Дробильщики </w:t>
      </w:r>
      <w:r>
        <w:br/>
      </w:r>
      <w:r>
        <w:rPr>
          <w:rFonts w:ascii="Times New Roman"/>
          <w:b w:val="false"/>
          <w:i w:val="false"/>
          <w:color w:val="000000"/>
          <w:sz w:val="28"/>
        </w:rPr>
        <w:t xml:space="preserve">
      Ковшевые, постоянно занятые на приготовлении известкового раствора и обрызгивании ковшей </w:t>
      </w:r>
      <w:r>
        <w:br/>
      </w:r>
      <w:r>
        <w:rPr>
          <w:rFonts w:ascii="Times New Roman"/>
          <w:b w:val="false"/>
          <w:i w:val="false"/>
          <w:color w:val="000000"/>
          <w:sz w:val="28"/>
        </w:rPr>
        <w:t xml:space="preserve">
      Контролеры в производстве черных металлов, занятые на горячих участках работ </w:t>
      </w:r>
      <w:r>
        <w:br/>
      </w:r>
      <w:r>
        <w:rPr>
          <w:rFonts w:ascii="Times New Roman"/>
          <w:b w:val="false"/>
          <w:i w:val="false"/>
          <w:color w:val="000000"/>
          <w:sz w:val="28"/>
        </w:rPr>
        <w:t xml:space="preserve">
      Котельщики, занятые на ремонте металлургического оборудования </w:t>
      </w:r>
      <w:r>
        <w:br/>
      </w:r>
      <w:r>
        <w:rPr>
          <w:rFonts w:ascii="Times New Roman"/>
          <w:b w:val="false"/>
          <w:i w:val="false"/>
          <w:color w:val="000000"/>
          <w:sz w:val="28"/>
        </w:rPr>
        <w:t xml:space="preserve">
      Машинисты бульдозеров, занятые на рудном дворе </w:t>
      </w:r>
      <w:r>
        <w:br/>
      </w:r>
      <w:r>
        <w:rPr>
          <w:rFonts w:ascii="Times New Roman"/>
          <w:b w:val="false"/>
          <w:i w:val="false"/>
          <w:color w:val="000000"/>
          <w:sz w:val="28"/>
        </w:rPr>
        <w:t xml:space="preserve">
      Машинисты вагоноопрокидывателей </w:t>
      </w:r>
      <w:r>
        <w:br/>
      </w:r>
      <w:r>
        <w:rPr>
          <w:rFonts w:ascii="Times New Roman"/>
          <w:b w:val="false"/>
          <w:i w:val="false"/>
          <w:color w:val="000000"/>
          <w:sz w:val="28"/>
        </w:rPr>
        <w:t xml:space="preserve">
      Машинисты дробильно-погрузочных агрегатов, занятые на рудном дворе </w:t>
      </w:r>
      <w:r>
        <w:br/>
      </w:r>
      <w:r>
        <w:rPr>
          <w:rFonts w:ascii="Times New Roman"/>
          <w:b w:val="false"/>
          <w:i w:val="false"/>
          <w:color w:val="000000"/>
          <w:sz w:val="28"/>
        </w:rPr>
        <w:t xml:space="preserve">
      Машинисты кранов металлургического производства </w:t>
      </w:r>
      <w:r>
        <w:br/>
      </w:r>
      <w:r>
        <w:rPr>
          <w:rFonts w:ascii="Times New Roman"/>
          <w:b w:val="false"/>
          <w:i w:val="false"/>
          <w:color w:val="000000"/>
          <w:sz w:val="28"/>
        </w:rPr>
        <w:t xml:space="preserve">
      Машинисты конвейеров, занятые на рудном дворе </w:t>
      </w:r>
      <w:r>
        <w:br/>
      </w:r>
      <w:r>
        <w:rPr>
          <w:rFonts w:ascii="Times New Roman"/>
          <w:b w:val="false"/>
          <w:i w:val="false"/>
          <w:color w:val="000000"/>
          <w:sz w:val="28"/>
        </w:rPr>
        <w:t xml:space="preserve">
      Машинисты скиповых подъемников </w:t>
      </w:r>
      <w:r>
        <w:br/>
      </w:r>
      <w:r>
        <w:rPr>
          <w:rFonts w:ascii="Times New Roman"/>
          <w:b w:val="false"/>
          <w:i w:val="false"/>
          <w:color w:val="000000"/>
          <w:sz w:val="28"/>
        </w:rPr>
        <w:t xml:space="preserve">
      Машинисты шихтоподачи </w:t>
      </w:r>
      <w:r>
        <w:br/>
      </w:r>
      <w:r>
        <w:rPr>
          <w:rFonts w:ascii="Times New Roman"/>
          <w:b w:val="false"/>
          <w:i w:val="false"/>
          <w:color w:val="000000"/>
          <w:sz w:val="28"/>
        </w:rPr>
        <w:t xml:space="preserve">
      Машинисты экскаваторов, занятые на рудном дворе </w:t>
      </w:r>
      <w:r>
        <w:br/>
      </w:r>
      <w:r>
        <w:rPr>
          <w:rFonts w:ascii="Times New Roman"/>
          <w:b w:val="false"/>
          <w:i w:val="false"/>
          <w:color w:val="000000"/>
          <w:sz w:val="28"/>
        </w:rPr>
        <w:t xml:space="preserve">
      Монтажники санитарно-технических систем и оборудования, занятые на ремонте доменных печей </w:t>
      </w:r>
      <w:r>
        <w:br/>
      </w:r>
      <w:r>
        <w:rPr>
          <w:rFonts w:ascii="Times New Roman"/>
          <w:b w:val="false"/>
          <w:i w:val="false"/>
          <w:color w:val="000000"/>
          <w:sz w:val="28"/>
        </w:rPr>
        <w:t xml:space="preserve">
      Монтажники оборудования металлургических заводов, постоянно занятые на ремонте металлургического оборудования </w:t>
      </w:r>
      <w:r>
        <w:br/>
      </w:r>
      <w:r>
        <w:rPr>
          <w:rFonts w:ascii="Times New Roman"/>
          <w:b w:val="false"/>
          <w:i w:val="false"/>
          <w:color w:val="000000"/>
          <w:sz w:val="28"/>
        </w:rPr>
        <w:t xml:space="preserve">
      Монтажники технологических трубопроводов, занятые на ремонте металлургического оборудования </w:t>
      </w:r>
      <w:r>
        <w:br/>
      </w:r>
      <w:r>
        <w:rPr>
          <w:rFonts w:ascii="Times New Roman"/>
          <w:b w:val="false"/>
          <w:i w:val="false"/>
          <w:color w:val="000000"/>
          <w:sz w:val="28"/>
        </w:rPr>
        <w:t xml:space="preserve">
      Монтеры пути, занятые на подъездных путях </w:t>
      </w:r>
      <w:r>
        <w:br/>
      </w:r>
      <w:r>
        <w:rPr>
          <w:rFonts w:ascii="Times New Roman"/>
          <w:b w:val="false"/>
          <w:i w:val="false"/>
          <w:color w:val="000000"/>
          <w:sz w:val="28"/>
        </w:rPr>
        <w:t xml:space="preserve">
      Огнеупорщики </w:t>
      </w:r>
      <w:r>
        <w:br/>
      </w:r>
      <w:r>
        <w:rPr>
          <w:rFonts w:ascii="Times New Roman"/>
          <w:b w:val="false"/>
          <w:i w:val="false"/>
          <w:color w:val="000000"/>
          <w:sz w:val="28"/>
        </w:rPr>
        <w:t xml:space="preserve">
      Операторы поста управления системы шихтоподачи </w:t>
      </w:r>
      <w:r>
        <w:br/>
      </w:r>
      <w:r>
        <w:rPr>
          <w:rFonts w:ascii="Times New Roman"/>
          <w:b w:val="false"/>
          <w:i w:val="false"/>
          <w:color w:val="000000"/>
          <w:sz w:val="28"/>
        </w:rPr>
        <w:t xml:space="preserve">
      Приготовители заправочных, огнеупорных материалов и термических смесей </w:t>
      </w:r>
      <w:r>
        <w:br/>
      </w:r>
      <w:r>
        <w:rPr>
          <w:rFonts w:ascii="Times New Roman"/>
          <w:b w:val="false"/>
          <w:i w:val="false"/>
          <w:color w:val="000000"/>
          <w:sz w:val="28"/>
        </w:rPr>
        <w:t xml:space="preserve">
      Рабочие и бригадиры на шлаковых отвалах и разработке шлака </w:t>
      </w:r>
      <w:r>
        <w:br/>
      </w:r>
      <w:r>
        <w:rPr>
          <w:rFonts w:ascii="Times New Roman"/>
          <w:b w:val="false"/>
          <w:i w:val="false"/>
          <w:color w:val="000000"/>
          <w:sz w:val="28"/>
        </w:rPr>
        <w:t xml:space="preserve">
      Рабочие грануляционного бассейна </w:t>
      </w:r>
      <w:r>
        <w:br/>
      </w:r>
      <w:r>
        <w:rPr>
          <w:rFonts w:ascii="Times New Roman"/>
          <w:b w:val="false"/>
          <w:i w:val="false"/>
          <w:color w:val="000000"/>
          <w:sz w:val="28"/>
        </w:rPr>
        <w:t xml:space="preserve">
      Слесари по контрольно-измерительным приборам и автоматике, занятые обслуживанием и ремонтом контрольно-измерительных приборов и автоматики непосредственно в местах их установки на участках (рабочих местах), где основные рабочие, ведущие технологический процесс, пользуются правом на назначение государственного специального пособия по Списку N 1 </w:t>
      </w:r>
      <w:r>
        <w:br/>
      </w:r>
      <w:r>
        <w:rPr>
          <w:rFonts w:ascii="Times New Roman"/>
          <w:b w:val="false"/>
          <w:i w:val="false"/>
          <w:color w:val="000000"/>
          <w:sz w:val="28"/>
        </w:rPr>
        <w:t xml:space="preserve">
      Слесари-ремонтники </w:t>
      </w:r>
      <w:r>
        <w:br/>
      </w:r>
      <w:r>
        <w:rPr>
          <w:rFonts w:ascii="Times New Roman"/>
          <w:b w:val="false"/>
          <w:i w:val="false"/>
          <w:color w:val="000000"/>
          <w:sz w:val="28"/>
        </w:rPr>
        <w:t xml:space="preserve">
      Слесари систем испарительного охлаждения </w:t>
      </w:r>
      <w:r>
        <w:br/>
      </w:r>
      <w:r>
        <w:rPr>
          <w:rFonts w:ascii="Times New Roman"/>
          <w:b w:val="false"/>
          <w:i w:val="false"/>
          <w:color w:val="000000"/>
          <w:sz w:val="28"/>
        </w:rPr>
        <w:t xml:space="preserve">
      Трактористы, занятые на подаче шихты на рудном дворе </w:t>
      </w:r>
      <w:r>
        <w:br/>
      </w:r>
      <w:r>
        <w:rPr>
          <w:rFonts w:ascii="Times New Roman"/>
          <w:b w:val="false"/>
          <w:i w:val="false"/>
          <w:color w:val="000000"/>
          <w:sz w:val="28"/>
        </w:rPr>
        <w:t xml:space="preserve">
      Уборщики отходов металлургического производства </w:t>
      </w:r>
      <w:r>
        <w:br/>
      </w:r>
      <w:r>
        <w:rPr>
          <w:rFonts w:ascii="Times New Roman"/>
          <w:b w:val="false"/>
          <w:i w:val="false"/>
          <w:color w:val="000000"/>
          <w:sz w:val="28"/>
        </w:rPr>
        <w:t xml:space="preserve">
      Шихтовщики </w:t>
      </w:r>
      <w:r>
        <w:br/>
      </w:r>
      <w:r>
        <w:rPr>
          <w:rFonts w:ascii="Times New Roman"/>
          <w:b w:val="false"/>
          <w:i w:val="false"/>
          <w:color w:val="000000"/>
          <w:sz w:val="28"/>
        </w:rPr>
        <w:t xml:space="preserve">
      Электромонтеры по ремонту и обслуживанию электрооборудования </w:t>
      </w:r>
      <w:r>
        <w:br/>
      </w:r>
      <w:r>
        <w:rPr>
          <w:rFonts w:ascii="Times New Roman"/>
          <w:b w:val="false"/>
          <w:i w:val="false"/>
          <w:color w:val="000000"/>
          <w:sz w:val="28"/>
        </w:rPr>
        <w:t xml:space="preserve">
      Электрослесари (слесари) дежурные и по ремонту оборудования </w:t>
      </w:r>
      <w:r>
        <w:br/>
      </w:r>
      <w:r>
        <w:rPr>
          <w:rFonts w:ascii="Times New Roman"/>
          <w:b w:val="false"/>
          <w:i w:val="false"/>
          <w:color w:val="000000"/>
          <w:sz w:val="28"/>
        </w:rPr>
        <w:t xml:space="preserve">
      Руководители и специалисты: </w:t>
      </w:r>
      <w:r>
        <w:br/>
      </w:r>
      <w:r>
        <w:rPr>
          <w:rFonts w:ascii="Times New Roman"/>
          <w:b w:val="false"/>
          <w:i w:val="false"/>
          <w:color w:val="000000"/>
          <w:sz w:val="28"/>
        </w:rPr>
        <w:t xml:space="preserve">
      Мастера, старшие мастера </w:t>
      </w:r>
      <w:r>
        <w:br/>
      </w:r>
      <w:r>
        <w:rPr>
          <w:rFonts w:ascii="Times New Roman"/>
          <w:b w:val="false"/>
          <w:i w:val="false"/>
          <w:color w:val="000000"/>
          <w:sz w:val="28"/>
        </w:rPr>
        <w:t xml:space="preserve">
      Мастера (старшие мастера) контрольные, занятые на горячих участках работ </w:t>
      </w:r>
      <w:r>
        <w:br/>
      </w:r>
      <w:r>
        <w:rPr>
          <w:rFonts w:ascii="Times New Roman"/>
          <w:b w:val="false"/>
          <w:i w:val="false"/>
          <w:color w:val="000000"/>
          <w:sz w:val="28"/>
        </w:rPr>
        <w:t xml:space="preserve">
      Мастера по ремонту оборудования </w:t>
      </w:r>
      <w:r>
        <w:br/>
      </w:r>
      <w:r>
        <w:rPr>
          <w:rFonts w:ascii="Times New Roman"/>
          <w:b w:val="false"/>
          <w:i w:val="false"/>
          <w:color w:val="000000"/>
          <w:sz w:val="28"/>
        </w:rPr>
        <w:t xml:space="preserve">
      Старшие мастера по ремонту оборудования </w:t>
      </w:r>
      <w:r>
        <w:br/>
      </w:r>
      <w:r>
        <w:rPr>
          <w:rFonts w:ascii="Times New Roman"/>
          <w:b w:val="false"/>
          <w:i w:val="false"/>
          <w:color w:val="000000"/>
          <w:sz w:val="28"/>
        </w:rPr>
        <w:t xml:space="preserve">
      Механики участков </w:t>
      </w:r>
      <w:r>
        <w:br/>
      </w:r>
      <w:r>
        <w:rPr>
          <w:rFonts w:ascii="Times New Roman"/>
          <w:b w:val="false"/>
          <w:i w:val="false"/>
          <w:color w:val="000000"/>
          <w:sz w:val="28"/>
        </w:rPr>
        <w:t xml:space="preserve">
      Механики цехов </w:t>
      </w:r>
      <w:r>
        <w:br/>
      </w:r>
      <w:r>
        <w:rPr>
          <w:rFonts w:ascii="Times New Roman"/>
          <w:b w:val="false"/>
          <w:i w:val="false"/>
          <w:color w:val="000000"/>
          <w:sz w:val="28"/>
        </w:rPr>
        <w:t xml:space="preserve">
      Начальники смен </w:t>
      </w:r>
      <w:r>
        <w:br/>
      </w:r>
      <w:r>
        <w:rPr>
          <w:rFonts w:ascii="Times New Roman"/>
          <w:b w:val="false"/>
          <w:i w:val="false"/>
          <w:color w:val="000000"/>
          <w:sz w:val="28"/>
        </w:rPr>
        <w:t xml:space="preserve">
      Начальники участков </w:t>
      </w:r>
      <w:r>
        <w:br/>
      </w:r>
      <w:r>
        <w:rPr>
          <w:rFonts w:ascii="Times New Roman"/>
          <w:b w:val="false"/>
          <w:i w:val="false"/>
          <w:color w:val="000000"/>
          <w:sz w:val="28"/>
        </w:rPr>
        <w:t xml:space="preserve">
      Начальники цехов и их заместители </w:t>
      </w:r>
      <w:r>
        <w:br/>
      </w:r>
      <w:r>
        <w:rPr>
          <w:rFonts w:ascii="Times New Roman"/>
          <w:b w:val="false"/>
          <w:i w:val="false"/>
          <w:color w:val="000000"/>
          <w:sz w:val="28"/>
        </w:rPr>
        <w:t xml:space="preserve">
      Электрики участков </w:t>
      </w:r>
      <w:r>
        <w:br/>
      </w:r>
      <w:r>
        <w:rPr>
          <w:rFonts w:ascii="Times New Roman"/>
          <w:b w:val="false"/>
          <w:i w:val="false"/>
          <w:color w:val="000000"/>
          <w:sz w:val="28"/>
        </w:rPr>
        <w:t xml:space="preserve">
      Электрики цехов </w:t>
      </w:r>
      <w:r>
        <w:br/>
      </w:r>
      <w:r>
        <w:rPr>
          <w:rFonts w:ascii="Times New Roman"/>
          <w:b w:val="false"/>
          <w:i w:val="false"/>
          <w:color w:val="000000"/>
          <w:sz w:val="28"/>
        </w:rPr>
        <w:t xml:space="preserve">
      Энергетики </w:t>
      </w:r>
      <w:r>
        <w:br/>
      </w:r>
      <w:r>
        <w:rPr>
          <w:rFonts w:ascii="Times New Roman"/>
          <w:b w:val="false"/>
          <w:i w:val="false"/>
          <w:color w:val="000000"/>
          <w:sz w:val="28"/>
        </w:rPr>
        <w:t xml:space="preserve">
      Энергетики участков </w:t>
      </w:r>
      <w:r>
        <w:br/>
      </w:r>
      <w:r>
        <w:rPr>
          <w:rFonts w:ascii="Times New Roman"/>
          <w:b w:val="false"/>
          <w:i w:val="false"/>
          <w:color w:val="000000"/>
          <w:sz w:val="28"/>
        </w:rPr>
        <w:t xml:space="preserve">
      Энергетики цехов </w:t>
      </w:r>
      <w:r>
        <w:br/>
      </w:r>
      <w:r>
        <w:rPr>
          <w:rFonts w:ascii="Times New Roman"/>
          <w:b w:val="false"/>
          <w:i w:val="false"/>
          <w:color w:val="000000"/>
          <w:sz w:val="28"/>
        </w:rPr>
        <w:t xml:space="preserve">
      2. Производство стали и ферросплавов. Подготовка составов и копровые работы. Ремонт металлургических печей. Обжиг доломита и извести </w:t>
      </w:r>
      <w:r>
        <w:br/>
      </w:r>
      <w:r>
        <w:rPr>
          <w:rFonts w:ascii="Times New Roman"/>
          <w:b w:val="false"/>
          <w:i w:val="false"/>
          <w:color w:val="000000"/>
          <w:sz w:val="28"/>
        </w:rPr>
        <w:t xml:space="preserve">
      Рабочие: </w:t>
      </w:r>
      <w:r>
        <w:br/>
      </w:r>
      <w:r>
        <w:rPr>
          <w:rFonts w:ascii="Times New Roman"/>
          <w:b w:val="false"/>
          <w:i w:val="false"/>
          <w:color w:val="000000"/>
          <w:sz w:val="28"/>
        </w:rPr>
        <w:t xml:space="preserve">
      Бригадиры шихтового двора в сталеплавильном и ферросплавном производствах </w:t>
      </w:r>
      <w:r>
        <w:br/>
      </w:r>
      <w:r>
        <w:rPr>
          <w:rFonts w:ascii="Times New Roman"/>
          <w:b w:val="false"/>
          <w:i w:val="false"/>
          <w:color w:val="000000"/>
          <w:sz w:val="28"/>
        </w:rPr>
        <w:t xml:space="preserve">
      Бункеровщики, занятые на подаче материалов в конвертер </w:t>
      </w:r>
      <w:r>
        <w:br/>
      </w:r>
      <w:r>
        <w:rPr>
          <w:rFonts w:ascii="Times New Roman"/>
          <w:b w:val="false"/>
          <w:i w:val="false"/>
          <w:color w:val="000000"/>
          <w:sz w:val="28"/>
        </w:rPr>
        <w:t xml:space="preserve">
      Бурильщики шпуров, занятые на разделке лома и шлака </w:t>
      </w:r>
      <w:r>
        <w:br/>
      </w:r>
      <w:r>
        <w:rPr>
          <w:rFonts w:ascii="Times New Roman"/>
          <w:b w:val="false"/>
          <w:i w:val="false"/>
          <w:color w:val="000000"/>
          <w:sz w:val="28"/>
        </w:rPr>
        <w:t xml:space="preserve">
      Весовщики, занятые на шихтовом дворе </w:t>
      </w:r>
      <w:r>
        <w:br/>
      </w:r>
      <w:r>
        <w:rPr>
          <w:rFonts w:ascii="Times New Roman"/>
          <w:b w:val="false"/>
          <w:i w:val="false"/>
          <w:color w:val="000000"/>
          <w:sz w:val="28"/>
        </w:rPr>
        <w:t xml:space="preserve">
      Взрывники, занятые на разделке лома и шлака </w:t>
      </w:r>
      <w:r>
        <w:br/>
      </w:r>
      <w:r>
        <w:rPr>
          <w:rFonts w:ascii="Times New Roman"/>
          <w:b w:val="false"/>
          <w:i w:val="false"/>
          <w:color w:val="000000"/>
          <w:sz w:val="28"/>
        </w:rPr>
        <w:t xml:space="preserve">
      Водители автомобилей, занятые на перемещении шлака на горячих участках работ </w:t>
      </w:r>
      <w:r>
        <w:br/>
      </w:r>
      <w:r>
        <w:rPr>
          <w:rFonts w:ascii="Times New Roman"/>
          <w:b w:val="false"/>
          <w:i w:val="false"/>
          <w:color w:val="000000"/>
          <w:sz w:val="28"/>
        </w:rPr>
        <w:t xml:space="preserve">
      Водители погрузчиков, занятые на перевозке огнеупорных материалов на горячих участках работ </w:t>
      </w:r>
      <w:r>
        <w:br/>
      </w:r>
      <w:r>
        <w:rPr>
          <w:rFonts w:ascii="Times New Roman"/>
          <w:b w:val="false"/>
          <w:i w:val="false"/>
          <w:color w:val="000000"/>
          <w:sz w:val="28"/>
        </w:rPr>
        <w:t xml:space="preserve">
      Выгрузчики извести из печей </w:t>
      </w:r>
      <w:r>
        <w:br/>
      </w:r>
      <w:r>
        <w:rPr>
          <w:rFonts w:ascii="Times New Roman"/>
          <w:b w:val="false"/>
          <w:i w:val="false"/>
          <w:color w:val="000000"/>
          <w:sz w:val="28"/>
        </w:rPr>
        <w:t xml:space="preserve">
      Выгрузчики на отвалах </w:t>
      </w:r>
      <w:r>
        <w:br/>
      </w:r>
      <w:r>
        <w:rPr>
          <w:rFonts w:ascii="Times New Roman"/>
          <w:b w:val="false"/>
          <w:i w:val="false"/>
          <w:color w:val="000000"/>
          <w:sz w:val="28"/>
        </w:rPr>
        <w:t xml:space="preserve">
      Газоспасатели при проведении работ с применением газозащитной аппаратуры </w:t>
      </w:r>
      <w:r>
        <w:br/>
      </w:r>
      <w:r>
        <w:rPr>
          <w:rFonts w:ascii="Times New Roman"/>
          <w:b w:val="false"/>
          <w:i w:val="false"/>
          <w:color w:val="000000"/>
          <w:sz w:val="28"/>
        </w:rPr>
        <w:t xml:space="preserve">
      Грузчики, занятые на шихтовом дворе и на погрузке фосфатшлаков </w:t>
      </w:r>
      <w:r>
        <w:br/>
      </w:r>
      <w:r>
        <w:rPr>
          <w:rFonts w:ascii="Times New Roman"/>
          <w:b w:val="false"/>
          <w:i w:val="false"/>
          <w:color w:val="000000"/>
          <w:sz w:val="28"/>
        </w:rPr>
        <w:t xml:space="preserve">
      Дозировщики </w:t>
      </w:r>
      <w:r>
        <w:br/>
      </w:r>
      <w:r>
        <w:rPr>
          <w:rFonts w:ascii="Times New Roman"/>
          <w:b w:val="false"/>
          <w:i w:val="false"/>
          <w:color w:val="000000"/>
          <w:sz w:val="28"/>
        </w:rPr>
        <w:t xml:space="preserve">
      Дробильщики </w:t>
      </w:r>
      <w:r>
        <w:br/>
      </w:r>
      <w:r>
        <w:rPr>
          <w:rFonts w:ascii="Times New Roman"/>
          <w:b w:val="false"/>
          <w:i w:val="false"/>
          <w:color w:val="000000"/>
          <w:sz w:val="28"/>
        </w:rPr>
        <w:t xml:space="preserve">
      Клеймовщики горячего металла </w:t>
      </w:r>
      <w:r>
        <w:br/>
      </w:r>
      <w:r>
        <w:rPr>
          <w:rFonts w:ascii="Times New Roman"/>
          <w:b w:val="false"/>
          <w:i w:val="false"/>
          <w:color w:val="000000"/>
          <w:sz w:val="28"/>
        </w:rPr>
        <w:t xml:space="preserve">
      Контролеры в производстве черных металлов, занятые на горячих участках работ </w:t>
      </w:r>
      <w:r>
        <w:br/>
      </w:r>
      <w:r>
        <w:rPr>
          <w:rFonts w:ascii="Times New Roman"/>
          <w:b w:val="false"/>
          <w:i w:val="false"/>
          <w:color w:val="000000"/>
          <w:sz w:val="28"/>
        </w:rPr>
        <w:t xml:space="preserve">
      Копровщики по разделке лома и отходов металла </w:t>
      </w:r>
      <w:r>
        <w:br/>
      </w:r>
      <w:r>
        <w:rPr>
          <w:rFonts w:ascii="Times New Roman"/>
          <w:b w:val="false"/>
          <w:i w:val="false"/>
          <w:color w:val="000000"/>
          <w:sz w:val="28"/>
        </w:rPr>
        <w:t xml:space="preserve">
      Котельщики, занятые на ремонте металлургического оборудования </w:t>
      </w:r>
      <w:r>
        <w:br/>
      </w:r>
      <w:r>
        <w:rPr>
          <w:rFonts w:ascii="Times New Roman"/>
          <w:b w:val="false"/>
          <w:i w:val="false"/>
          <w:color w:val="000000"/>
          <w:sz w:val="28"/>
        </w:rPr>
        <w:t xml:space="preserve">
      Лебедчики </w:t>
      </w:r>
      <w:r>
        <w:br/>
      </w:r>
      <w:r>
        <w:rPr>
          <w:rFonts w:ascii="Times New Roman"/>
          <w:b w:val="false"/>
          <w:i w:val="false"/>
          <w:color w:val="000000"/>
          <w:sz w:val="28"/>
        </w:rPr>
        <w:t xml:space="preserve">
      Маркировщики, занятые маркировкой горячего металла </w:t>
      </w:r>
      <w:r>
        <w:br/>
      </w:r>
      <w:r>
        <w:rPr>
          <w:rFonts w:ascii="Times New Roman"/>
          <w:b w:val="false"/>
          <w:i w:val="false"/>
          <w:color w:val="000000"/>
          <w:sz w:val="28"/>
        </w:rPr>
        <w:t xml:space="preserve">
      Машинисты бульдозеров, занятые на погрузке шлака и на ломке кладки печей </w:t>
      </w:r>
      <w:r>
        <w:br/>
      </w:r>
      <w:r>
        <w:rPr>
          <w:rFonts w:ascii="Times New Roman"/>
          <w:b w:val="false"/>
          <w:i w:val="false"/>
          <w:color w:val="000000"/>
          <w:sz w:val="28"/>
        </w:rPr>
        <w:t xml:space="preserve">
      Машинисты вагоноопрокидывателей </w:t>
      </w:r>
      <w:r>
        <w:br/>
      </w:r>
      <w:r>
        <w:rPr>
          <w:rFonts w:ascii="Times New Roman"/>
          <w:b w:val="false"/>
          <w:i w:val="false"/>
          <w:color w:val="000000"/>
          <w:sz w:val="28"/>
        </w:rPr>
        <w:t xml:space="preserve">
      Машинисты дистрибуторов </w:t>
      </w:r>
      <w:r>
        <w:br/>
      </w:r>
      <w:r>
        <w:rPr>
          <w:rFonts w:ascii="Times New Roman"/>
          <w:b w:val="false"/>
          <w:i w:val="false"/>
          <w:color w:val="000000"/>
          <w:sz w:val="28"/>
        </w:rPr>
        <w:t xml:space="preserve">
      Машинисты кранов (крановщики) </w:t>
      </w:r>
      <w:r>
        <w:br/>
      </w:r>
      <w:r>
        <w:rPr>
          <w:rFonts w:ascii="Times New Roman"/>
          <w:b w:val="false"/>
          <w:i w:val="false"/>
          <w:color w:val="000000"/>
          <w:sz w:val="28"/>
        </w:rPr>
        <w:t xml:space="preserve">
      Машинисты кранов металлургического производства </w:t>
      </w:r>
      <w:r>
        <w:br/>
      </w:r>
      <w:r>
        <w:rPr>
          <w:rFonts w:ascii="Times New Roman"/>
          <w:b w:val="false"/>
          <w:i w:val="false"/>
          <w:color w:val="000000"/>
          <w:sz w:val="28"/>
        </w:rPr>
        <w:t xml:space="preserve">
      Машинисты мельниц </w:t>
      </w:r>
      <w:r>
        <w:br/>
      </w:r>
      <w:r>
        <w:rPr>
          <w:rFonts w:ascii="Times New Roman"/>
          <w:b w:val="false"/>
          <w:i w:val="false"/>
          <w:color w:val="000000"/>
          <w:sz w:val="28"/>
        </w:rPr>
        <w:t xml:space="preserve">
      Машинисты насосных установок, занятые на перекачке смолы, мазута к мартеновским печам </w:t>
      </w:r>
      <w:r>
        <w:br/>
      </w:r>
      <w:r>
        <w:rPr>
          <w:rFonts w:ascii="Times New Roman"/>
          <w:b w:val="false"/>
          <w:i w:val="false"/>
          <w:color w:val="000000"/>
          <w:sz w:val="28"/>
        </w:rPr>
        <w:t xml:space="preserve">
      Машинисты скреперов (скреперисты), занятые на разделке лома и металла </w:t>
      </w:r>
      <w:r>
        <w:br/>
      </w:r>
      <w:r>
        <w:rPr>
          <w:rFonts w:ascii="Times New Roman"/>
          <w:b w:val="false"/>
          <w:i w:val="false"/>
          <w:color w:val="000000"/>
          <w:sz w:val="28"/>
        </w:rPr>
        <w:t xml:space="preserve">
      Машинисты экскаваторов, занятые на погрузке шлака и на ломке кладки печей </w:t>
      </w:r>
      <w:r>
        <w:br/>
      </w:r>
      <w:r>
        <w:rPr>
          <w:rFonts w:ascii="Times New Roman"/>
          <w:b w:val="false"/>
          <w:i w:val="false"/>
          <w:color w:val="000000"/>
          <w:sz w:val="28"/>
        </w:rPr>
        <w:t xml:space="preserve">
      Машинисты электровозов металлургических цехов </w:t>
      </w:r>
      <w:r>
        <w:br/>
      </w:r>
      <w:r>
        <w:rPr>
          <w:rFonts w:ascii="Times New Roman"/>
          <w:b w:val="false"/>
          <w:i w:val="false"/>
          <w:color w:val="000000"/>
          <w:sz w:val="28"/>
        </w:rPr>
        <w:t xml:space="preserve">
      Монтажники санитарно-технических систем и оборудования, постоянно занятые на ремонте металлургического оборудования </w:t>
      </w:r>
      <w:r>
        <w:br/>
      </w:r>
      <w:r>
        <w:rPr>
          <w:rFonts w:ascii="Times New Roman"/>
          <w:b w:val="false"/>
          <w:i w:val="false"/>
          <w:color w:val="000000"/>
          <w:sz w:val="28"/>
        </w:rPr>
        <w:t xml:space="preserve">
      Монтажники оборудования металлургических заводов, постоянно занятые на ремонте металлургического оборудования </w:t>
      </w:r>
      <w:r>
        <w:br/>
      </w:r>
      <w:r>
        <w:rPr>
          <w:rFonts w:ascii="Times New Roman"/>
          <w:b w:val="false"/>
          <w:i w:val="false"/>
          <w:color w:val="000000"/>
          <w:sz w:val="28"/>
        </w:rPr>
        <w:t xml:space="preserve">
      Монтажники технологических трубопроводов, занятые на ремонте и обслуживании оборудования </w:t>
      </w:r>
      <w:r>
        <w:br/>
      </w:r>
      <w:r>
        <w:rPr>
          <w:rFonts w:ascii="Times New Roman"/>
          <w:b w:val="false"/>
          <w:i w:val="false"/>
          <w:color w:val="000000"/>
          <w:sz w:val="28"/>
        </w:rPr>
        <w:t xml:space="preserve">
      Монтеры пути, занятые на подъездных путях и шлаковых отвалах </w:t>
      </w:r>
      <w:r>
        <w:br/>
      </w:r>
      <w:r>
        <w:rPr>
          <w:rFonts w:ascii="Times New Roman"/>
          <w:b w:val="false"/>
          <w:i w:val="false"/>
          <w:color w:val="000000"/>
          <w:sz w:val="28"/>
        </w:rPr>
        <w:t xml:space="preserve">
      Набивщики блоков </w:t>
      </w:r>
      <w:r>
        <w:br/>
      </w:r>
      <w:r>
        <w:rPr>
          <w:rFonts w:ascii="Times New Roman"/>
          <w:b w:val="false"/>
          <w:i w:val="false"/>
          <w:color w:val="000000"/>
          <w:sz w:val="28"/>
        </w:rPr>
        <w:t xml:space="preserve">
      Огнеупорщики </w:t>
      </w:r>
      <w:r>
        <w:br/>
      </w:r>
      <w:r>
        <w:rPr>
          <w:rFonts w:ascii="Times New Roman"/>
          <w:b w:val="false"/>
          <w:i w:val="false"/>
          <w:color w:val="000000"/>
          <w:sz w:val="28"/>
        </w:rPr>
        <w:t xml:space="preserve">
      Операторы загрузки конвертеров, занятые на подаче материалов к конвертерам </w:t>
      </w:r>
      <w:r>
        <w:br/>
      </w:r>
      <w:r>
        <w:rPr>
          <w:rFonts w:ascii="Times New Roman"/>
          <w:b w:val="false"/>
          <w:i w:val="false"/>
          <w:color w:val="000000"/>
          <w:sz w:val="28"/>
        </w:rPr>
        <w:t xml:space="preserve">
      Операторы по обслуживанию пылегазоулавливающих установок, занятые на улавливании пыли, при помоле шлака и приготовлении заправочных материалов </w:t>
      </w:r>
      <w:r>
        <w:br/>
      </w:r>
      <w:r>
        <w:rPr>
          <w:rFonts w:ascii="Times New Roman"/>
          <w:b w:val="false"/>
          <w:i w:val="false"/>
          <w:color w:val="000000"/>
          <w:sz w:val="28"/>
        </w:rPr>
        <w:t xml:space="preserve">
      Операторы постов управления систем шихтоподачи </w:t>
      </w:r>
      <w:r>
        <w:br/>
      </w:r>
      <w:r>
        <w:rPr>
          <w:rFonts w:ascii="Times New Roman"/>
          <w:b w:val="false"/>
          <w:i w:val="false"/>
          <w:color w:val="000000"/>
          <w:sz w:val="28"/>
        </w:rPr>
        <w:t xml:space="preserve">
      Операторы систем гидравлики и охлаждения машин непрерывного литья заготовок </w:t>
      </w:r>
      <w:r>
        <w:br/>
      </w:r>
      <w:r>
        <w:rPr>
          <w:rFonts w:ascii="Times New Roman"/>
          <w:b w:val="false"/>
          <w:i w:val="false"/>
          <w:color w:val="000000"/>
          <w:sz w:val="28"/>
        </w:rPr>
        <w:t xml:space="preserve">
      Плотники, занятые в цехах ремонта металлургических печей на горячем ремонте металлургических агрегатов </w:t>
      </w:r>
      <w:r>
        <w:br/>
      </w:r>
      <w:r>
        <w:rPr>
          <w:rFonts w:ascii="Times New Roman"/>
          <w:b w:val="false"/>
          <w:i w:val="false"/>
          <w:color w:val="000000"/>
          <w:sz w:val="28"/>
        </w:rPr>
        <w:t xml:space="preserve">
      Подручные сталеваров вакуумных печей </w:t>
      </w:r>
      <w:r>
        <w:br/>
      </w:r>
      <w:r>
        <w:rPr>
          <w:rFonts w:ascii="Times New Roman"/>
          <w:b w:val="false"/>
          <w:i w:val="false"/>
          <w:color w:val="000000"/>
          <w:sz w:val="28"/>
        </w:rPr>
        <w:t xml:space="preserve">
      Приготовители заправочных, огнеупорных материалов и термических смесей </w:t>
      </w:r>
      <w:r>
        <w:br/>
      </w:r>
      <w:r>
        <w:rPr>
          <w:rFonts w:ascii="Times New Roman"/>
          <w:b w:val="false"/>
          <w:i w:val="false"/>
          <w:color w:val="000000"/>
          <w:sz w:val="28"/>
        </w:rPr>
        <w:t xml:space="preserve">
      Пультовщики электроплавильных печей </w:t>
      </w:r>
      <w:r>
        <w:br/>
      </w:r>
      <w:r>
        <w:rPr>
          <w:rFonts w:ascii="Times New Roman"/>
          <w:b w:val="false"/>
          <w:i w:val="false"/>
          <w:color w:val="000000"/>
          <w:sz w:val="28"/>
        </w:rPr>
        <w:t xml:space="preserve">
      Рабочие и бригадиры по перемещению сырья, полуфабрикатов и готовой продукции в процессе производства </w:t>
      </w:r>
      <w:r>
        <w:br/>
      </w:r>
      <w:r>
        <w:rPr>
          <w:rFonts w:ascii="Times New Roman"/>
          <w:b w:val="false"/>
          <w:i w:val="false"/>
          <w:color w:val="000000"/>
          <w:sz w:val="28"/>
        </w:rPr>
        <w:t xml:space="preserve">
      Рабочие и бригадиры, занятые на шлаковых отвалах и на разработке шлака </w:t>
      </w:r>
      <w:r>
        <w:br/>
      </w:r>
      <w:r>
        <w:rPr>
          <w:rFonts w:ascii="Times New Roman"/>
          <w:b w:val="false"/>
          <w:i w:val="false"/>
          <w:color w:val="000000"/>
          <w:sz w:val="28"/>
        </w:rPr>
        <w:t xml:space="preserve">
      Рабочие, занятые на обжиге и выгрузке обожженного доломита и извести </w:t>
      </w:r>
      <w:r>
        <w:br/>
      </w:r>
      <w:r>
        <w:rPr>
          <w:rFonts w:ascii="Times New Roman"/>
          <w:b w:val="false"/>
          <w:i w:val="false"/>
          <w:color w:val="000000"/>
          <w:sz w:val="28"/>
        </w:rPr>
        <w:t xml:space="preserve">
      Разбивщики ферросплавов </w:t>
      </w:r>
      <w:r>
        <w:br/>
      </w:r>
      <w:r>
        <w:rPr>
          <w:rFonts w:ascii="Times New Roman"/>
          <w:b w:val="false"/>
          <w:i w:val="false"/>
          <w:color w:val="000000"/>
          <w:sz w:val="28"/>
        </w:rPr>
        <w:t xml:space="preserve">
      Раздельщики лома и отходов металла </w:t>
      </w:r>
      <w:r>
        <w:br/>
      </w:r>
      <w:r>
        <w:rPr>
          <w:rFonts w:ascii="Times New Roman"/>
          <w:b w:val="false"/>
          <w:i w:val="false"/>
          <w:color w:val="000000"/>
          <w:sz w:val="28"/>
        </w:rPr>
        <w:t xml:space="preserve">
      Резчики холодного металла </w:t>
      </w:r>
      <w:r>
        <w:br/>
      </w:r>
      <w:r>
        <w:rPr>
          <w:rFonts w:ascii="Times New Roman"/>
          <w:b w:val="false"/>
          <w:i w:val="false"/>
          <w:color w:val="000000"/>
          <w:sz w:val="28"/>
        </w:rPr>
        <w:t xml:space="preserve">
      Сепараторщики, занятые на разделке шлака </w:t>
      </w:r>
      <w:r>
        <w:br/>
      </w:r>
      <w:r>
        <w:rPr>
          <w:rFonts w:ascii="Times New Roman"/>
          <w:b w:val="false"/>
          <w:i w:val="false"/>
          <w:color w:val="000000"/>
          <w:sz w:val="28"/>
        </w:rPr>
        <w:t xml:space="preserve">
      Слесари по контрольно-измерительным приборам и автоматике, занятые обслуживанием и ремонтом контрольно-измерительных приборов и автоматики непосредственно в местах их установки на участках (рабочих местах), где основные рабочие, ведущие технологический процесс, пользуются правом на назначение государственного специального пособия по Списку N 1 </w:t>
      </w:r>
      <w:r>
        <w:br/>
      </w:r>
      <w:r>
        <w:rPr>
          <w:rFonts w:ascii="Times New Roman"/>
          <w:b w:val="false"/>
          <w:i w:val="false"/>
          <w:color w:val="000000"/>
          <w:sz w:val="28"/>
        </w:rPr>
        <w:t xml:space="preserve">
      Слесари-ремонтники </w:t>
      </w:r>
      <w:r>
        <w:br/>
      </w:r>
      <w:r>
        <w:rPr>
          <w:rFonts w:ascii="Times New Roman"/>
          <w:b w:val="false"/>
          <w:i w:val="false"/>
          <w:color w:val="000000"/>
          <w:sz w:val="28"/>
        </w:rPr>
        <w:t xml:space="preserve">
      Слесари систем испарительного охлаждения </w:t>
      </w:r>
      <w:r>
        <w:br/>
      </w:r>
      <w:r>
        <w:rPr>
          <w:rFonts w:ascii="Times New Roman"/>
          <w:b w:val="false"/>
          <w:i w:val="false"/>
          <w:color w:val="000000"/>
          <w:sz w:val="28"/>
        </w:rPr>
        <w:t xml:space="preserve">
      Смесильщики, занятые на приготовлении электродной массы </w:t>
      </w:r>
      <w:r>
        <w:br/>
      </w:r>
      <w:r>
        <w:rPr>
          <w:rFonts w:ascii="Times New Roman"/>
          <w:b w:val="false"/>
          <w:i w:val="false"/>
          <w:color w:val="000000"/>
          <w:sz w:val="28"/>
        </w:rPr>
        <w:t xml:space="preserve">
      Сортировщики, занятые на сортировке обожженного доломита </w:t>
      </w:r>
      <w:r>
        <w:br/>
      </w:r>
      <w:r>
        <w:rPr>
          <w:rFonts w:ascii="Times New Roman"/>
          <w:b w:val="false"/>
          <w:i w:val="false"/>
          <w:color w:val="000000"/>
          <w:sz w:val="28"/>
        </w:rPr>
        <w:t xml:space="preserve">
      Сталевары вакуумных печей </w:t>
      </w:r>
      <w:r>
        <w:br/>
      </w:r>
      <w:r>
        <w:rPr>
          <w:rFonts w:ascii="Times New Roman"/>
          <w:b w:val="false"/>
          <w:i w:val="false"/>
          <w:color w:val="000000"/>
          <w:sz w:val="28"/>
        </w:rPr>
        <w:t xml:space="preserve">
      Стропальщики, занятые на разделке металлолома </w:t>
      </w:r>
      <w:r>
        <w:br/>
      </w:r>
      <w:r>
        <w:rPr>
          <w:rFonts w:ascii="Times New Roman"/>
          <w:b w:val="false"/>
          <w:i w:val="false"/>
          <w:color w:val="000000"/>
          <w:sz w:val="28"/>
        </w:rPr>
        <w:t xml:space="preserve">
      Сушильщики, занятые на сушке ферросплавов </w:t>
      </w:r>
      <w:r>
        <w:br/>
      </w:r>
      <w:r>
        <w:rPr>
          <w:rFonts w:ascii="Times New Roman"/>
          <w:b w:val="false"/>
          <w:i w:val="false"/>
          <w:color w:val="000000"/>
          <w:sz w:val="28"/>
        </w:rPr>
        <w:t xml:space="preserve">
      Термисты проката и труб </w:t>
      </w:r>
      <w:r>
        <w:br/>
      </w:r>
      <w:r>
        <w:rPr>
          <w:rFonts w:ascii="Times New Roman"/>
          <w:b w:val="false"/>
          <w:i w:val="false"/>
          <w:color w:val="000000"/>
          <w:sz w:val="28"/>
        </w:rPr>
        <w:t xml:space="preserve">
      Транспортировщики, занятые на горячих участках работ </w:t>
      </w:r>
      <w:r>
        <w:br/>
      </w:r>
      <w:r>
        <w:rPr>
          <w:rFonts w:ascii="Times New Roman"/>
          <w:b w:val="false"/>
          <w:i w:val="false"/>
          <w:color w:val="000000"/>
          <w:sz w:val="28"/>
        </w:rPr>
        <w:t xml:space="preserve">
      Формовщики электродной массы </w:t>
      </w:r>
      <w:r>
        <w:br/>
      </w:r>
      <w:r>
        <w:rPr>
          <w:rFonts w:ascii="Times New Roman"/>
          <w:b w:val="false"/>
          <w:i w:val="false"/>
          <w:color w:val="000000"/>
          <w:sz w:val="28"/>
        </w:rPr>
        <w:t xml:space="preserve">
      Форсунщики </w:t>
      </w:r>
      <w:r>
        <w:br/>
      </w:r>
      <w:r>
        <w:rPr>
          <w:rFonts w:ascii="Times New Roman"/>
          <w:b w:val="false"/>
          <w:i w:val="false"/>
          <w:color w:val="000000"/>
          <w:sz w:val="28"/>
        </w:rPr>
        <w:t xml:space="preserve">
      Чистильщики ферросплавов, занятые также на разбивке ферросплавов </w:t>
      </w:r>
      <w:r>
        <w:br/>
      </w:r>
      <w:r>
        <w:rPr>
          <w:rFonts w:ascii="Times New Roman"/>
          <w:b w:val="false"/>
          <w:i w:val="false"/>
          <w:color w:val="000000"/>
          <w:sz w:val="28"/>
        </w:rPr>
        <w:t xml:space="preserve">
      Шихтовщики </w:t>
      </w:r>
      <w:r>
        <w:br/>
      </w:r>
      <w:r>
        <w:rPr>
          <w:rFonts w:ascii="Times New Roman"/>
          <w:b w:val="false"/>
          <w:i w:val="false"/>
          <w:color w:val="000000"/>
          <w:sz w:val="28"/>
        </w:rPr>
        <w:t xml:space="preserve">
      Электромонтеры по ремонту и обслуживанию электрооборудования </w:t>
      </w:r>
      <w:r>
        <w:br/>
      </w:r>
      <w:r>
        <w:rPr>
          <w:rFonts w:ascii="Times New Roman"/>
          <w:b w:val="false"/>
          <w:i w:val="false"/>
          <w:color w:val="000000"/>
          <w:sz w:val="28"/>
        </w:rPr>
        <w:t xml:space="preserve">
      Электрослесари (слесари) дежурные и по ремонту оборудования </w:t>
      </w:r>
      <w:r>
        <w:br/>
      </w:r>
      <w:r>
        <w:rPr>
          <w:rFonts w:ascii="Times New Roman"/>
          <w:b w:val="false"/>
          <w:i w:val="false"/>
          <w:color w:val="000000"/>
          <w:sz w:val="28"/>
        </w:rPr>
        <w:t xml:space="preserve">
      Руководители и специалисты: </w:t>
      </w:r>
      <w:r>
        <w:br/>
      </w:r>
      <w:r>
        <w:rPr>
          <w:rFonts w:ascii="Times New Roman"/>
          <w:b w:val="false"/>
          <w:i w:val="false"/>
          <w:color w:val="000000"/>
          <w:sz w:val="28"/>
        </w:rPr>
        <w:t xml:space="preserve">
      Мастера, старшие мастера </w:t>
      </w:r>
      <w:r>
        <w:br/>
      </w:r>
      <w:r>
        <w:rPr>
          <w:rFonts w:ascii="Times New Roman"/>
          <w:b w:val="false"/>
          <w:i w:val="false"/>
          <w:color w:val="000000"/>
          <w:sz w:val="28"/>
        </w:rPr>
        <w:t xml:space="preserve">
      Мастера (старшие мастера) контрольные, занятые на горячих участках работ </w:t>
      </w:r>
      <w:r>
        <w:br/>
      </w:r>
      <w:r>
        <w:rPr>
          <w:rFonts w:ascii="Times New Roman"/>
          <w:b w:val="false"/>
          <w:i w:val="false"/>
          <w:color w:val="000000"/>
          <w:sz w:val="28"/>
        </w:rPr>
        <w:t xml:space="preserve">
      Мастера по ремонту оборудования </w:t>
      </w:r>
      <w:r>
        <w:br/>
      </w:r>
      <w:r>
        <w:rPr>
          <w:rFonts w:ascii="Times New Roman"/>
          <w:b w:val="false"/>
          <w:i w:val="false"/>
          <w:color w:val="000000"/>
          <w:sz w:val="28"/>
        </w:rPr>
        <w:t xml:space="preserve">
      Старшие мастера по ремонту оборудования </w:t>
      </w:r>
      <w:r>
        <w:br/>
      </w:r>
      <w:r>
        <w:rPr>
          <w:rFonts w:ascii="Times New Roman"/>
          <w:b w:val="false"/>
          <w:i w:val="false"/>
          <w:color w:val="000000"/>
          <w:sz w:val="28"/>
        </w:rPr>
        <w:t xml:space="preserve">
      Механики участков </w:t>
      </w:r>
      <w:r>
        <w:br/>
      </w:r>
      <w:r>
        <w:rPr>
          <w:rFonts w:ascii="Times New Roman"/>
          <w:b w:val="false"/>
          <w:i w:val="false"/>
          <w:color w:val="000000"/>
          <w:sz w:val="28"/>
        </w:rPr>
        <w:t xml:space="preserve">
      Механики цехов </w:t>
      </w:r>
      <w:r>
        <w:br/>
      </w:r>
      <w:r>
        <w:rPr>
          <w:rFonts w:ascii="Times New Roman"/>
          <w:b w:val="false"/>
          <w:i w:val="false"/>
          <w:color w:val="000000"/>
          <w:sz w:val="28"/>
        </w:rPr>
        <w:t xml:space="preserve">
      Начальники смен </w:t>
      </w:r>
      <w:r>
        <w:br/>
      </w:r>
      <w:r>
        <w:rPr>
          <w:rFonts w:ascii="Times New Roman"/>
          <w:b w:val="false"/>
          <w:i w:val="false"/>
          <w:color w:val="000000"/>
          <w:sz w:val="28"/>
        </w:rPr>
        <w:t xml:space="preserve">
      Начальники участков </w:t>
      </w:r>
      <w:r>
        <w:br/>
      </w:r>
      <w:r>
        <w:rPr>
          <w:rFonts w:ascii="Times New Roman"/>
          <w:b w:val="false"/>
          <w:i w:val="false"/>
          <w:color w:val="000000"/>
          <w:sz w:val="28"/>
        </w:rPr>
        <w:t xml:space="preserve">
      Начальники цехов, их заместители </w:t>
      </w:r>
      <w:r>
        <w:br/>
      </w:r>
      <w:r>
        <w:rPr>
          <w:rFonts w:ascii="Times New Roman"/>
          <w:b w:val="false"/>
          <w:i w:val="false"/>
          <w:color w:val="000000"/>
          <w:sz w:val="28"/>
        </w:rPr>
        <w:t xml:space="preserve">
      Электрики участков </w:t>
      </w:r>
      <w:r>
        <w:br/>
      </w:r>
      <w:r>
        <w:rPr>
          <w:rFonts w:ascii="Times New Roman"/>
          <w:b w:val="false"/>
          <w:i w:val="false"/>
          <w:color w:val="000000"/>
          <w:sz w:val="28"/>
        </w:rPr>
        <w:t xml:space="preserve">
      Электрики цехов </w:t>
      </w:r>
      <w:r>
        <w:br/>
      </w:r>
      <w:r>
        <w:rPr>
          <w:rFonts w:ascii="Times New Roman"/>
          <w:b w:val="false"/>
          <w:i w:val="false"/>
          <w:color w:val="000000"/>
          <w:sz w:val="28"/>
        </w:rPr>
        <w:t xml:space="preserve">
      Энергетики участков, цехов </w:t>
      </w:r>
      <w:r>
        <w:br/>
      </w:r>
      <w:r>
        <w:rPr>
          <w:rFonts w:ascii="Times New Roman"/>
          <w:b w:val="false"/>
          <w:i w:val="false"/>
          <w:color w:val="000000"/>
          <w:sz w:val="28"/>
        </w:rPr>
        <w:t xml:space="preserve">
      3. Прокатное, колесопрокатное, бандажепрокатное, вилопрокатное, жестекатальное, лудильное, оцинковальное и освинцевальное производства. Производство рельсовых скреплений. Термическая обработка, вырубка и зачистка горячего металла. Производство калиброванного металла </w:t>
      </w:r>
      <w:r>
        <w:br/>
      </w:r>
      <w:r>
        <w:rPr>
          <w:rFonts w:ascii="Times New Roman"/>
          <w:b w:val="false"/>
          <w:i w:val="false"/>
          <w:color w:val="000000"/>
          <w:sz w:val="28"/>
        </w:rPr>
        <w:t xml:space="preserve">
      Рабочие: </w:t>
      </w:r>
      <w:r>
        <w:br/>
      </w:r>
      <w:r>
        <w:rPr>
          <w:rFonts w:ascii="Times New Roman"/>
          <w:b w:val="false"/>
          <w:i w:val="false"/>
          <w:color w:val="000000"/>
          <w:sz w:val="28"/>
        </w:rPr>
        <w:t xml:space="preserve">
      Вальцовщики по сборке и перевалке клетей </w:t>
      </w:r>
      <w:r>
        <w:br/>
      </w:r>
      <w:r>
        <w:rPr>
          <w:rFonts w:ascii="Times New Roman"/>
          <w:b w:val="false"/>
          <w:i w:val="false"/>
          <w:color w:val="000000"/>
          <w:sz w:val="28"/>
        </w:rPr>
        <w:t xml:space="preserve">
      Вальцовщики профилегибочных агрегатов </w:t>
      </w:r>
      <w:r>
        <w:br/>
      </w:r>
      <w:r>
        <w:rPr>
          <w:rFonts w:ascii="Times New Roman"/>
          <w:b w:val="false"/>
          <w:i w:val="false"/>
          <w:color w:val="000000"/>
          <w:sz w:val="28"/>
        </w:rPr>
        <w:t xml:space="preserve">
      Вальцовщики станов холодной прокатки </w:t>
      </w:r>
      <w:r>
        <w:br/>
      </w:r>
      <w:r>
        <w:rPr>
          <w:rFonts w:ascii="Times New Roman"/>
          <w:b w:val="false"/>
          <w:i w:val="false"/>
          <w:color w:val="000000"/>
          <w:sz w:val="28"/>
        </w:rPr>
        <w:t xml:space="preserve">
      Газоспасатели при выполнении работ с применением газозащитной аппаратуры </w:t>
      </w:r>
      <w:r>
        <w:br/>
      </w:r>
      <w:r>
        <w:rPr>
          <w:rFonts w:ascii="Times New Roman"/>
          <w:b w:val="false"/>
          <w:i w:val="false"/>
          <w:color w:val="000000"/>
          <w:sz w:val="28"/>
        </w:rPr>
        <w:t xml:space="preserve">
      Калильщики, включая занятых на электрозакалке рельс </w:t>
      </w:r>
      <w:r>
        <w:br/>
      </w:r>
      <w:r>
        <w:rPr>
          <w:rFonts w:ascii="Times New Roman"/>
          <w:b w:val="false"/>
          <w:i w:val="false"/>
          <w:color w:val="000000"/>
          <w:sz w:val="28"/>
        </w:rPr>
        <w:t xml:space="preserve">
      Кислотоупорщики-гуммировщики </w:t>
      </w:r>
      <w:r>
        <w:br/>
      </w:r>
      <w:r>
        <w:rPr>
          <w:rFonts w:ascii="Times New Roman"/>
          <w:b w:val="false"/>
          <w:i w:val="false"/>
          <w:color w:val="000000"/>
          <w:sz w:val="28"/>
        </w:rPr>
        <w:t xml:space="preserve">
      Клеймовщики горячего металла </w:t>
      </w:r>
      <w:r>
        <w:br/>
      </w:r>
      <w:r>
        <w:rPr>
          <w:rFonts w:ascii="Times New Roman"/>
          <w:b w:val="false"/>
          <w:i w:val="false"/>
          <w:color w:val="000000"/>
          <w:sz w:val="28"/>
        </w:rPr>
        <w:t xml:space="preserve">
      Контролеры в производстве черных металлов, занятые на горячих участках работ </w:t>
      </w:r>
      <w:r>
        <w:br/>
      </w:r>
      <w:r>
        <w:rPr>
          <w:rFonts w:ascii="Times New Roman"/>
          <w:b w:val="false"/>
          <w:i w:val="false"/>
          <w:color w:val="000000"/>
          <w:sz w:val="28"/>
        </w:rPr>
        <w:t xml:space="preserve">
      Контролеры в производстве черных металлов, занятые пооперационным контролем на агрегатах непрерывного травления, лужения, оцинкования, алюмооцинкования, освинцевания </w:t>
      </w:r>
      <w:r>
        <w:br/>
      </w:r>
      <w:r>
        <w:rPr>
          <w:rFonts w:ascii="Times New Roman"/>
          <w:b w:val="false"/>
          <w:i w:val="false"/>
          <w:color w:val="000000"/>
          <w:sz w:val="28"/>
        </w:rPr>
        <w:t xml:space="preserve">
      Лакировщики жести и труб </w:t>
      </w:r>
      <w:r>
        <w:br/>
      </w:r>
      <w:r>
        <w:rPr>
          <w:rFonts w:ascii="Times New Roman"/>
          <w:b w:val="false"/>
          <w:i w:val="false"/>
          <w:color w:val="000000"/>
          <w:sz w:val="28"/>
        </w:rPr>
        <w:t xml:space="preserve">
      Маркировщики, занятые на работах с горячим металлом </w:t>
      </w:r>
      <w:r>
        <w:br/>
      </w:r>
      <w:r>
        <w:rPr>
          <w:rFonts w:ascii="Times New Roman"/>
          <w:b w:val="false"/>
          <w:i w:val="false"/>
          <w:color w:val="000000"/>
          <w:sz w:val="28"/>
        </w:rPr>
        <w:t xml:space="preserve">
      Машинисты ведущих моторов прокатных станов </w:t>
      </w:r>
      <w:r>
        <w:br/>
      </w:r>
      <w:r>
        <w:rPr>
          <w:rFonts w:ascii="Times New Roman"/>
          <w:b w:val="false"/>
          <w:i w:val="false"/>
          <w:color w:val="000000"/>
          <w:sz w:val="28"/>
        </w:rPr>
        <w:t xml:space="preserve">
      Машинисты кранов металлургического производства </w:t>
      </w:r>
      <w:r>
        <w:br/>
      </w:r>
      <w:r>
        <w:rPr>
          <w:rFonts w:ascii="Times New Roman"/>
          <w:b w:val="false"/>
          <w:i w:val="false"/>
          <w:color w:val="000000"/>
          <w:sz w:val="28"/>
        </w:rPr>
        <w:t xml:space="preserve">
      Машинисты паровых машин и локомобилей, занятые на главных приводах прокатных станов </w:t>
      </w:r>
      <w:r>
        <w:br/>
      </w:r>
      <w:r>
        <w:rPr>
          <w:rFonts w:ascii="Times New Roman"/>
          <w:b w:val="false"/>
          <w:i w:val="false"/>
          <w:color w:val="000000"/>
          <w:sz w:val="28"/>
        </w:rPr>
        <w:t xml:space="preserve">
      Машинисты слитколомателей </w:t>
      </w:r>
      <w:r>
        <w:br/>
      </w:r>
      <w:r>
        <w:rPr>
          <w:rFonts w:ascii="Times New Roman"/>
          <w:b w:val="false"/>
          <w:i w:val="false"/>
          <w:color w:val="000000"/>
          <w:sz w:val="28"/>
        </w:rPr>
        <w:t xml:space="preserve">
      Монтажники санитарно-технических систем и оборудования, постоянно занятые на ремонте металлургического оборудования </w:t>
      </w:r>
      <w:r>
        <w:br/>
      </w:r>
      <w:r>
        <w:rPr>
          <w:rFonts w:ascii="Times New Roman"/>
          <w:b w:val="false"/>
          <w:i w:val="false"/>
          <w:color w:val="000000"/>
          <w:sz w:val="28"/>
        </w:rPr>
        <w:t xml:space="preserve">
      Монтажники оборудования металлургических заводов, постоянно занятые на ремонте металлургического оборудования </w:t>
      </w:r>
      <w:r>
        <w:br/>
      </w:r>
      <w:r>
        <w:rPr>
          <w:rFonts w:ascii="Times New Roman"/>
          <w:b w:val="false"/>
          <w:i w:val="false"/>
          <w:color w:val="000000"/>
          <w:sz w:val="28"/>
        </w:rPr>
        <w:t xml:space="preserve">
      Монтажники технологических трубопроводов, занятые на ремонте и обслуживании оборудования </w:t>
      </w:r>
      <w:r>
        <w:br/>
      </w:r>
      <w:r>
        <w:rPr>
          <w:rFonts w:ascii="Times New Roman"/>
          <w:b w:val="false"/>
          <w:i w:val="false"/>
          <w:color w:val="000000"/>
          <w:sz w:val="28"/>
        </w:rPr>
        <w:t xml:space="preserve">
      Наборщики пакетов листов и труб </w:t>
      </w:r>
      <w:r>
        <w:br/>
      </w:r>
      <w:r>
        <w:rPr>
          <w:rFonts w:ascii="Times New Roman"/>
          <w:b w:val="false"/>
          <w:i w:val="false"/>
          <w:color w:val="000000"/>
          <w:sz w:val="28"/>
        </w:rPr>
        <w:t xml:space="preserve">
      Огнеупорщики </w:t>
      </w:r>
      <w:r>
        <w:br/>
      </w:r>
      <w:r>
        <w:rPr>
          <w:rFonts w:ascii="Times New Roman"/>
          <w:b w:val="false"/>
          <w:i w:val="false"/>
          <w:color w:val="000000"/>
          <w:sz w:val="28"/>
        </w:rPr>
        <w:t xml:space="preserve">
      Операторы линий отделки рельсов </w:t>
      </w:r>
      <w:r>
        <w:br/>
      </w:r>
      <w:r>
        <w:rPr>
          <w:rFonts w:ascii="Times New Roman"/>
          <w:b w:val="false"/>
          <w:i w:val="false"/>
          <w:color w:val="000000"/>
          <w:sz w:val="28"/>
        </w:rPr>
        <w:t xml:space="preserve">
      Операторы постов управления </w:t>
      </w:r>
      <w:r>
        <w:br/>
      </w:r>
      <w:r>
        <w:rPr>
          <w:rFonts w:ascii="Times New Roman"/>
          <w:b w:val="false"/>
          <w:i w:val="false"/>
          <w:color w:val="000000"/>
          <w:sz w:val="28"/>
        </w:rPr>
        <w:t xml:space="preserve">
      Операторы постов управления станов холодной прокатки </w:t>
      </w:r>
      <w:r>
        <w:br/>
      </w:r>
      <w:r>
        <w:rPr>
          <w:rFonts w:ascii="Times New Roman"/>
          <w:b w:val="false"/>
          <w:i w:val="false"/>
          <w:color w:val="000000"/>
          <w:sz w:val="28"/>
        </w:rPr>
        <w:t xml:space="preserve">
      Операторы профилегибочных агрегатов </w:t>
      </w:r>
      <w:r>
        <w:br/>
      </w:r>
      <w:r>
        <w:rPr>
          <w:rFonts w:ascii="Times New Roman"/>
          <w:b w:val="false"/>
          <w:i w:val="false"/>
          <w:color w:val="000000"/>
          <w:sz w:val="28"/>
        </w:rPr>
        <w:t xml:space="preserve">
      Отжигальщики прецизионных сталей и сплавов </w:t>
      </w:r>
      <w:r>
        <w:br/>
      </w:r>
      <w:r>
        <w:rPr>
          <w:rFonts w:ascii="Times New Roman"/>
          <w:b w:val="false"/>
          <w:i w:val="false"/>
          <w:color w:val="000000"/>
          <w:sz w:val="28"/>
        </w:rPr>
        <w:t xml:space="preserve">
      Плавильщики вторичного олова </w:t>
      </w:r>
      <w:r>
        <w:br/>
      </w:r>
      <w:r>
        <w:rPr>
          <w:rFonts w:ascii="Times New Roman"/>
          <w:b w:val="false"/>
          <w:i w:val="false"/>
          <w:color w:val="000000"/>
          <w:sz w:val="28"/>
        </w:rPr>
        <w:t xml:space="preserve">
      Подручные вальцовщиков станов холодной прокатки </w:t>
      </w:r>
      <w:r>
        <w:br/>
      </w:r>
      <w:r>
        <w:rPr>
          <w:rFonts w:ascii="Times New Roman"/>
          <w:b w:val="false"/>
          <w:i w:val="false"/>
          <w:color w:val="000000"/>
          <w:sz w:val="28"/>
        </w:rPr>
        <w:t xml:space="preserve">
      Полировщики, занятые на работах с применением окиси хрома </w:t>
      </w:r>
      <w:r>
        <w:br/>
      </w:r>
      <w:r>
        <w:rPr>
          <w:rFonts w:ascii="Times New Roman"/>
          <w:b w:val="false"/>
          <w:i w:val="false"/>
          <w:color w:val="000000"/>
          <w:sz w:val="28"/>
        </w:rPr>
        <w:t xml:space="preserve">
      Правильщики проката и труб </w:t>
      </w:r>
      <w:r>
        <w:br/>
      </w:r>
      <w:r>
        <w:rPr>
          <w:rFonts w:ascii="Times New Roman"/>
          <w:b w:val="false"/>
          <w:i w:val="false"/>
          <w:color w:val="000000"/>
          <w:sz w:val="28"/>
        </w:rPr>
        <w:t xml:space="preserve">
      Прессовщики-прошивщики рельсовых скреплений </w:t>
      </w:r>
      <w:r>
        <w:br/>
      </w:r>
      <w:r>
        <w:rPr>
          <w:rFonts w:ascii="Times New Roman"/>
          <w:b w:val="false"/>
          <w:i w:val="false"/>
          <w:color w:val="000000"/>
          <w:sz w:val="28"/>
        </w:rPr>
        <w:t xml:space="preserve">
      Рабочие и бригадиры на отделке и сортировке металла и готовой продукции </w:t>
      </w:r>
      <w:r>
        <w:br/>
      </w:r>
      <w:r>
        <w:rPr>
          <w:rFonts w:ascii="Times New Roman"/>
          <w:b w:val="false"/>
          <w:i w:val="false"/>
          <w:color w:val="000000"/>
          <w:sz w:val="28"/>
        </w:rPr>
        <w:t xml:space="preserve">
      Рабочие и бригадиры, занятые на приемке, сдаче, пакетировке и упаковке металла и готовой продукции </w:t>
      </w:r>
      <w:r>
        <w:br/>
      </w:r>
      <w:r>
        <w:rPr>
          <w:rFonts w:ascii="Times New Roman"/>
          <w:b w:val="false"/>
          <w:i w:val="false"/>
          <w:color w:val="000000"/>
          <w:sz w:val="28"/>
        </w:rPr>
        <w:t xml:space="preserve">
      Рабочие и бригадиры, занятые по перемещению сырья, полуфабрикатов и готовой продукции в процессе производства </w:t>
      </w:r>
      <w:r>
        <w:br/>
      </w:r>
      <w:r>
        <w:rPr>
          <w:rFonts w:ascii="Times New Roman"/>
          <w:b w:val="false"/>
          <w:i w:val="false"/>
          <w:color w:val="000000"/>
          <w:sz w:val="28"/>
        </w:rPr>
        <w:t xml:space="preserve">
      Раздирщики пакетов </w:t>
      </w:r>
      <w:r>
        <w:br/>
      </w:r>
      <w:r>
        <w:rPr>
          <w:rFonts w:ascii="Times New Roman"/>
          <w:b w:val="false"/>
          <w:i w:val="false"/>
          <w:color w:val="000000"/>
          <w:sz w:val="28"/>
        </w:rPr>
        <w:t xml:space="preserve">
      Разметчики проката, занятые разметкой горячего металла </w:t>
      </w:r>
      <w:r>
        <w:br/>
      </w:r>
      <w:r>
        <w:rPr>
          <w:rFonts w:ascii="Times New Roman"/>
          <w:b w:val="false"/>
          <w:i w:val="false"/>
          <w:color w:val="000000"/>
          <w:sz w:val="28"/>
        </w:rPr>
        <w:t xml:space="preserve">
      Резчики металла на ножницах и прессах, занятые рубкой рельсовых скреплений на прессе </w:t>
      </w:r>
      <w:r>
        <w:br/>
      </w:r>
      <w:r>
        <w:rPr>
          <w:rFonts w:ascii="Times New Roman"/>
          <w:b w:val="false"/>
          <w:i w:val="false"/>
          <w:color w:val="000000"/>
          <w:sz w:val="28"/>
        </w:rPr>
        <w:t xml:space="preserve">
      Резчики холодного металла </w:t>
      </w:r>
      <w:r>
        <w:br/>
      </w:r>
      <w:r>
        <w:rPr>
          <w:rFonts w:ascii="Times New Roman"/>
          <w:b w:val="false"/>
          <w:i w:val="false"/>
          <w:color w:val="000000"/>
          <w:sz w:val="28"/>
        </w:rPr>
        <w:t xml:space="preserve">
      Слесари по контрольно-измерительным приборам и автоматике, занятые обслуживанием и ремонтом контрольно-измерительных приборов и автоматики непосредственно в местах их установки на участках (рабочих местах), где основные рабочие, ведущие технологический процесс, пользуются правом на назначение государственного специального пособия по Списку N 1 </w:t>
      </w:r>
      <w:r>
        <w:br/>
      </w:r>
      <w:r>
        <w:rPr>
          <w:rFonts w:ascii="Times New Roman"/>
          <w:b w:val="false"/>
          <w:i w:val="false"/>
          <w:color w:val="000000"/>
          <w:sz w:val="28"/>
        </w:rPr>
        <w:t xml:space="preserve">
      Слесари-ремонтники </w:t>
      </w:r>
      <w:r>
        <w:br/>
      </w:r>
      <w:r>
        <w:rPr>
          <w:rFonts w:ascii="Times New Roman"/>
          <w:b w:val="false"/>
          <w:i w:val="false"/>
          <w:color w:val="000000"/>
          <w:sz w:val="28"/>
        </w:rPr>
        <w:t xml:space="preserve">
      Слесари систем испарительного охлаждения </w:t>
      </w:r>
      <w:r>
        <w:br/>
      </w:r>
      <w:r>
        <w:rPr>
          <w:rFonts w:ascii="Times New Roman"/>
          <w:b w:val="false"/>
          <w:i w:val="false"/>
          <w:color w:val="000000"/>
          <w:sz w:val="28"/>
        </w:rPr>
        <w:t xml:space="preserve">
      Слесари-проводчики </w:t>
      </w:r>
      <w:r>
        <w:br/>
      </w:r>
      <w:r>
        <w:rPr>
          <w:rFonts w:ascii="Times New Roman"/>
          <w:b w:val="false"/>
          <w:i w:val="false"/>
          <w:color w:val="000000"/>
          <w:sz w:val="28"/>
        </w:rPr>
        <w:t xml:space="preserve">
      Смазчики </w:t>
      </w:r>
      <w:r>
        <w:br/>
      </w:r>
      <w:r>
        <w:rPr>
          <w:rFonts w:ascii="Times New Roman"/>
          <w:b w:val="false"/>
          <w:i w:val="false"/>
          <w:color w:val="000000"/>
          <w:sz w:val="28"/>
        </w:rPr>
        <w:t xml:space="preserve">
      Талькировщики листов и лент </w:t>
      </w:r>
      <w:r>
        <w:br/>
      </w:r>
      <w:r>
        <w:rPr>
          <w:rFonts w:ascii="Times New Roman"/>
          <w:b w:val="false"/>
          <w:i w:val="false"/>
          <w:color w:val="000000"/>
          <w:sz w:val="28"/>
        </w:rPr>
        <w:t xml:space="preserve">
      Термисты проката и труб </w:t>
      </w:r>
      <w:r>
        <w:br/>
      </w:r>
      <w:r>
        <w:rPr>
          <w:rFonts w:ascii="Times New Roman"/>
          <w:b w:val="false"/>
          <w:i w:val="false"/>
          <w:color w:val="000000"/>
          <w:sz w:val="28"/>
        </w:rPr>
        <w:t xml:space="preserve">
      Транспортировщики, занятые на горячих участках работ </w:t>
      </w:r>
      <w:r>
        <w:br/>
      </w:r>
      <w:r>
        <w:rPr>
          <w:rFonts w:ascii="Times New Roman"/>
          <w:b w:val="false"/>
          <w:i w:val="false"/>
          <w:color w:val="000000"/>
          <w:sz w:val="28"/>
        </w:rPr>
        <w:t xml:space="preserve">
      Форсунщики </w:t>
      </w:r>
      <w:r>
        <w:br/>
      </w:r>
      <w:r>
        <w:rPr>
          <w:rFonts w:ascii="Times New Roman"/>
          <w:b w:val="false"/>
          <w:i w:val="false"/>
          <w:color w:val="000000"/>
          <w:sz w:val="28"/>
        </w:rPr>
        <w:t xml:space="preserve">
      Шлифовщики, занятые на шлифовке валков </w:t>
      </w:r>
      <w:r>
        <w:br/>
      </w:r>
      <w:r>
        <w:rPr>
          <w:rFonts w:ascii="Times New Roman"/>
          <w:b w:val="false"/>
          <w:i w:val="false"/>
          <w:color w:val="000000"/>
          <w:sz w:val="28"/>
        </w:rPr>
        <w:t xml:space="preserve">
      Штамповщики, занятые на холодной штамповке </w:t>
      </w:r>
      <w:r>
        <w:br/>
      </w:r>
      <w:r>
        <w:rPr>
          <w:rFonts w:ascii="Times New Roman"/>
          <w:b w:val="false"/>
          <w:i w:val="false"/>
          <w:color w:val="000000"/>
          <w:sz w:val="28"/>
        </w:rPr>
        <w:t xml:space="preserve">
      Электромонтеры по ремонту и обслуживанию электрооборудования </w:t>
      </w:r>
      <w:r>
        <w:br/>
      </w:r>
      <w:r>
        <w:rPr>
          <w:rFonts w:ascii="Times New Roman"/>
          <w:b w:val="false"/>
          <w:i w:val="false"/>
          <w:color w:val="000000"/>
          <w:sz w:val="28"/>
        </w:rPr>
        <w:t xml:space="preserve">
      Электрослесари (слесари) дежурные и по ремонту оборудования </w:t>
      </w:r>
      <w:r>
        <w:br/>
      </w:r>
      <w:r>
        <w:rPr>
          <w:rFonts w:ascii="Times New Roman"/>
          <w:b w:val="false"/>
          <w:i w:val="false"/>
          <w:color w:val="000000"/>
          <w:sz w:val="28"/>
        </w:rPr>
        <w:t xml:space="preserve">
      Руководители и специалисты: </w:t>
      </w:r>
      <w:r>
        <w:br/>
      </w:r>
      <w:r>
        <w:rPr>
          <w:rFonts w:ascii="Times New Roman"/>
          <w:b w:val="false"/>
          <w:i w:val="false"/>
          <w:color w:val="000000"/>
          <w:sz w:val="28"/>
        </w:rPr>
        <w:t xml:space="preserve">
      Мастера, старшие мастера </w:t>
      </w:r>
      <w:r>
        <w:br/>
      </w:r>
      <w:r>
        <w:rPr>
          <w:rFonts w:ascii="Times New Roman"/>
          <w:b w:val="false"/>
          <w:i w:val="false"/>
          <w:color w:val="000000"/>
          <w:sz w:val="28"/>
        </w:rPr>
        <w:t xml:space="preserve">
      Мастера (старшие мастера) контрольные, занятые на горячих участках работ </w:t>
      </w:r>
      <w:r>
        <w:br/>
      </w:r>
      <w:r>
        <w:rPr>
          <w:rFonts w:ascii="Times New Roman"/>
          <w:b w:val="false"/>
          <w:i w:val="false"/>
          <w:color w:val="000000"/>
          <w:sz w:val="28"/>
        </w:rPr>
        <w:t xml:space="preserve">
      Мастера по ремонту оборудования </w:t>
      </w:r>
      <w:r>
        <w:br/>
      </w:r>
      <w:r>
        <w:rPr>
          <w:rFonts w:ascii="Times New Roman"/>
          <w:b w:val="false"/>
          <w:i w:val="false"/>
          <w:color w:val="000000"/>
          <w:sz w:val="28"/>
        </w:rPr>
        <w:t xml:space="preserve">
      Старшие мастера по ремонту оборудования </w:t>
      </w:r>
      <w:r>
        <w:br/>
      </w:r>
      <w:r>
        <w:rPr>
          <w:rFonts w:ascii="Times New Roman"/>
          <w:b w:val="false"/>
          <w:i w:val="false"/>
          <w:color w:val="000000"/>
          <w:sz w:val="28"/>
        </w:rPr>
        <w:t xml:space="preserve">
      Механики участков </w:t>
      </w:r>
      <w:r>
        <w:br/>
      </w:r>
      <w:r>
        <w:rPr>
          <w:rFonts w:ascii="Times New Roman"/>
          <w:b w:val="false"/>
          <w:i w:val="false"/>
          <w:color w:val="000000"/>
          <w:sz w:val="28"/>
        </w:rPr>
        <w:t xml:space="preserve">
      Механики цехов </w:t>
      </w:r>
      <w:r>
        <w:br/>
      </w:r>
      <w:r>
        <w:rPr>
          <w:rFonts w:ascii="Times New Roman"/>
          <w:b w:val="false"/>
          <w:i w:val="false"/>
          <w:color w:val="000000"/>
          <w:sz w:val="28"/>
        </w:rPr>
        <w:t xml:space="preserve">
      Начальники смен </w:t>
      </w:r>
      <w:r>
        <w:br/>
      </w:r>
      <w:r>
        <w:rPr>
          <w:rFonts w:ascii="Times New Roman"/>
          <w:b w:val="false"/>
          <w:i w:val="false"/>
          <w:color w:val="000000"/>
          <w:sz w:val="28"/>
        </w:rPr>
        <w:t xml:space="preserve">
      Начальники участков </w:t>
      </w:r>
      <w:r>
        <w:br/>
      </w:r>
      <w:r>
        <w:rPr>
          <w:rFonts w:ascii="Times New Roman"/>
          <w:b w:val="false"/>
          <w:i w:val="false"/>
          <w:color w:val="000000"/>
          <w:sz w:val="28"/>
        </w:rPr>
        <w:t xml:space="preserve">
      Начальники цехов, их заместители </w:t>
      </w:r>
      <w:r>
        <w:br/>
      </w:r>
      <w:r>
        <w:rPr>
          <w:rFonts w:ascii="Times New Roman"/>
          <w:b w:val="false"/>
          <w:i w:val="false"/>
          <w:color w:val="000000"/>
          <w:sz w:val="28"/>
        </w:rPr>
        <w:t xml:space="preserve">
      Электрики участков </w:t>
      </w:r>
      <w:r>
        <w:br/>
      </w:r>
      <w:r>
        <w:rPr>
          <w:rFonts w:ascii="Times New Roman"/>
          <w:b w:val="false"/>
          <w:i w:val="false"/>
          <w:color w:val="000000"/>
          <w:sz w:val="28"/>
        </w:rPr>
        <w:t xml:space="preserve">
      Электрики цехов </w:t>
      </w:r>
      <w:r>
        <w:br/>
      </w:r>
      <w:r>
        <w:rPr>
          <w:rFonts w:ascii="Times New Roman"/>
          <w:b w:val="false"/>
          <w:i w:val="false"/>
          <w:color w:val="000000"/>
          <w:sz w:val="28"/>
        </w:rPr>
        <w:t xml:space="preserve">
      Энергетики участков, цехов </w:t>
      </w:r>
      <w:r>
        <w:br/>
      </w:r>
      <w:r>
        <w:rPr>
          <w:rFonts w:ascii="Times New Roman"/>
          <w:b w:val="false"/>
          <w:i w:val="false"/>
          <w:color w:val="000000"/>
          <w:sz w:val="28"/>
        </w:rPr>
        <w:t xml:space="preserve">
      4. Трубное производство (трубопрокатное, трубосварочное, электротрубосварочное, трубоволочильное, труболитейное, фитинговое, баллонное) и оцинковальные цехи </w:t>
      </w:r>
      <w:r>
        <w:br/>
      </w:r>
      <w:r>
        <w:rPr>
          <w:rFonts w:ascii="Times New Roman"/>
          <w:b w:val="false"/>
          <w:i w:val="false"/>
          <w:color w:val="000000"/>
          <w:sz w:val="28"/>
        </w:rPr>
        <w:t xml:space="preserve">
      Рабочие: </w:t>
      </w:r>
      <w:r>
        <w:br/>
      </w:r>
      <w:r>
        <w:rPr>
          <w:rFonts w:ascii="Times New Roman"/>
          <w:b w:val="false"/>
          <w:i w:val="false"/>
          <w:color w:val="000000"/>
          <w:sz w:val="28"/>
        </w:rPr>
        <w:t xml:space="preserve">
      Бригадиры, занятые на приемке, сдаче труб и баллонов </w:t>
      </w:r>
      <w:r>
        <w:br/>
      </w:r>
      <w:r>
        <w:rPr>
          <w:rFonts w:ascii="Times New Roman"/>
          <w:b w:val="false"/>
          <w:i w:val="false"/>
          <w:color w:val="000000"/>
          <w:sz w:val="28"/>
        </w:rPr>
        <w:t xml:space="preserve">
      Бригадиры-настройщики трубоэлектросварочных станов </w:t>
      </w:r>
      <w:r>
        <w:br/>
      </w:r>
      <w:r>
        <w:rPr>
          <w:rFonts w:ascii="Times New Roman"/>
          <w:b w:val="false"/>
          <w:i w:val="false"/>
          <w:color w:val="000000"/>
          <w:sz w:val="28"/>
        </w:rPr>
        <w:t xml:space="preserve">
      Вальцовщики калибровочного стана </w:t>
      </w:r>
      <w:r>
        <w:br/>
      </w:r>
      <w:r>
        <w:rPr>
          <w:rFonts w:ascii="Times New Roman"/>
          <w:b w:val="false"/>
          <w:i w:val="false"/>
          <w:color w:val="000000"/>
          <w:sz w:val="28"/>
        </w:rPr>
        <w:t xml:space="preserve">
      Вальцовщики обкатных машин </w:t>
      </w:r>
      <w:r>
        <w:br/>
      </w:r>
      <w:r>
        <w:rPr>
          <w:rFonts w:ascii="Times New Roman"/>
          <w:b w:val="false"/>
          <w:i w:val="false"/>
          <w:color w:val="000000"/>
          <w:sz w:val="28"/>
        </w:rPr>
        <w:t xml:space="preserve">
      Вальцовщики станов холодного проката труб </w:t>
      </w:r>
      <w:r>
        <w:br/>
      </w:r>
      <w:r>
        <w:rPr>
          <w:rFonts w:ascii="Times New Roman"/>
          <w:b w:val="false"/>
          <w:i w:val="false"/>
          <w:color w:val="000000"/>
          <w:sz w:val="28"/>
        </w:rPr>
        <w:t xml:space="preserve">
      Вальцовщики трубоформовочных станов </w:t>
      </w:r>
      <w:r>
        <w:br/>
      </w:r>
      <w:r>
        <w:rPr>
          <w:rFonts w:ascii="Times New Roman"/>
          <w:b w:val="false"/>
          <w:i w:val="false"/>
          <w:color w:val="000000"/>
          <w:sz w:val="28"/>
        </w:rPr>
        <w:t xml:space="preserve">
      Волочильщики труб </w:t>
      </w:r>
      <w:r>
        <w:br/>
      </w:r>
      <w:r>
        <w:rPr>
          <w:rFonts w:ascii="Times New Roman"/>
          <w:b w:val="false"/>
          <w:i w:val="false"/>
          <w:color w:val="000000"/>
          <w:sz w:val="28"/>
        </w:rPr>
        <w:t xml:space="preserve">
      Гибщики труб </w:t>
      </w:r>
      <w:r>
        <w:br/>
      </w:r>
      <w:r>
        <w:rPr>
          <w:rFonts w:ascii="Times New Roman"/>
          <w:b w:val="false"/>
          <w:i w:val="false"/>
          <w:color w:val="000000"/>
          <w:sz w:val="28"/>
        </w:rPr>
        <w:t xml:space="preserve">
      Гратосъемщики </w:t>
      </w:r>
      <w:r>
        <w:br/>
      </w:r>
      <w:r>
        <w:rPr>
          <w:rFonts w:ascii="Times New Roman"/>
          <w:b w:val="false"/>
          <w:i w:val="false"/>
          <w:color w:val="000000"/>
          <w:sz w:val="28"/>
        </w:rPr>
        <w:t xml:space="preserve">
      Заварщики труб и баллонов, занятые на заварке и разбивке </w:t>
      </w:r>
      <w:r>
        <w:br/>
      </w:r>
      <w:r>
        <w:rPr>
          <w:rFonts w:ascii="Times New Roman"/>
          <w:b w:val="false"/>
          <w:i w:val="false"/>
          <w:color w:val="000000"/>
          <w:sz w:val="28"/>
        </w:rPr>
        <w:t xml:space="preserve">
      Земледелы </w:t>
      </w:r>
      <w:r>
        <w:br/>
      </w:r>
      <w:r>
        <w:rPr>
          <w:rFonts w:ascii="Times New Roman"/>
          <w:b w:val="false"/>
          <w:i w:val="false"/>
          <w:color w:val="000000"/>
          <w:sz w:val="28"/>
        </w:rPr>
        <w:t xml:space="preserve">
      Калибровщики труб на прессе </w:t>
      </w:r>
      <w:r>
        <w:br/>
      </w:r>
      <w:r>
        <w:rPr>
          <w:rFonts w:ascii="Times New Roman"/>
          <w:b w:val="false"/>
          <w:i w:val="false"/>
          <w:color w:val="000000"/>
          <w:sz w:val="28"/>
        </w:rPr>
        <w:t xml:space="preserve">
      Калильщики </w:t>
      </w:r>
      <w:r>
        <w:br/>
      </w:r>
      <w:r>
        <w:rPr>
          <w:rFonts w:ascii="Times New Roman"/>
          <w:b w:val="false"/>
          <w:i w:val="false"/>
          <w:color w:val="000000"/>
          <w:sz w:val="28"/>
        </w:rPr>
        <w:t xml:space="preserve">
      Клеймовщики горячего металла </w:t>
      </w:r>
      <w:r>
        <w:br/>
      </w:r>
      <w:r>
        <w:rPr>
          <w:rFonts w:ascii="Times New Roman"/>
          <w:b w:val="false"/>
          <w:i w:val="false"/>
          <w:color w:val="000000"/>
          <w:sz w:val="28"/>
        </w:rPr>
        <w:t xml:space="preserve">
      Контролеры в производстве черных металлов, занятые на горячих участках работ </w:t>
      </w:r>
      <w:r>
        <w:br/>
      </w:r>
      <w:r>
        <w:rPr>
          <w:rFonts w:ascii="Times New Roman"/>
          <w:b w:val="false"/>
          <w:i w:val="false"/>
          <w:color w:val="000000"/>
          <w:sz w:val="28"/>
        </w:rPr>
        <w:t xml:space="preserve">
      Копровщики по разделке лома и отходов металла, занятые на разбивке труб </w:t>
      </w:r>
      <w:r>
        <w:br/>
      </w:r>
      <w:r>
        <w:rPr>
          <w:rFonts w:ascii="Times New Roman"/>
          <w:b w:val="false"/>
          <w:i w:val="false"/>
          <w:color w:val="000000"/>
          <w:sz w:val="28"/>
        </w:rPr>
        <w:t xml:space="preserve">
      Машинисты кранов металлургического производства </w:t>
      </w:r>
      <w:r>
        <w:br/>
      </w:r>
      <w:r>
        <w:rPr>
          <w:rFonts w:ascii="Times New Roman"/>
          <w:b w:val="false"/>
          <w:i w:val="false"/>
          <w:color w:val="000000"/>
          <w:sz w:val="28"/>
        </w:rPr>
        <w:t xml:space="preserve">
      Машинисты насосных установок, занятые перекачиванием смолы и мазута к нагревательным устройствам прокатных станов </w:t>
      </w:r>
      <w:r>
        <w:br/>
      </w:r>
      <w:r>
        <w:rPr>
          <w:rFonts w:ascii="Times New Roman"/>
          <w:b w:val="false"/>
          <w:i w:val="false"/>
          <w:color w:val="000000"/>
          <w:sz w:val="28"/>
        </w:rPr>
        <w:t xml:space="preserve">
      Машинисты электровозов металлургических цехов </w:t>
      </w:r>
      <w:r>
        <w:br/>
      </w:r>
      <w:r>
        <w:rPr>
          <w:rFonts w:ascii="Times New Roman"/>
          <w:b w:val="false"/>
          <w:i w:val="false"/>
          <w:color w:val="000000"/>
          <w:sz w:val="28"/>
        </w:rPr>
        <w:t xml:space="preserve">
      Монтажники санитарно-технических систем и оборудования, постоянно занятые на ремонте металлургического оборудования </w:t>
      </w:r>
      <w:r>
        <w:br/>
      </w:r>
      <w:r>
        <w:rPr>
          <w:rFonts w:ascii="Times New Roman"/>
          <w:b w:val="false"/>
          <w:i w:val="false"/>
          <w:color w:val="000000"/>
          <w:sz w:val="28"/>
        </w:rPr>
        <w:t xml:space="preserve">
      Монтажники оборудования металлургических заводов, постоянно занятые на ремонте металлургического оборудования </w:t>
      </w:r>
      <w:r>
        <w:br/>
      </w:r>
      <w:r>
        <w:rPr>
          <w:rFonts w:ascii="Times New Roman"/>
          <w:b w:val="false"/>
          <w:i w:val="false"/>
          <w:color w:val="000000"/>
          <w:sz w:val="28"/>
        </w:rPr>
        <w:t xml:space="preserve">
      Монтажники технологических трубопроводов, занятые на ремонте и обслуживании оборудования </w:t>
      </w:r>
      <w:r>
        <w:br/>
      </w:r>
      <w:r>
        <w:rPr>
          <w:rFonts w:ascii="Times New Roman"/>
          <w:b w:val="false"/>
          <w:i w:val="false"/>
          <w:color w:val="000000"/>
          <w:sz w:val="28"/>
        </w:rPr>
        <w:t xml:space="preserve">
      Наборщики пакетов листов и труб </w:t>
      </w:r>
      <w:r>
        <w:br/>
      </w:r>
      <w:r>
        <w:rPr>
          <w:rFonts w:ascii="Times New Roman"/>
          <w:b w:val="false"/>
          <w:i w:val="false"/>
          <w:color w:val="000000"/>
          <w:sz w:val="28"/>
        </w:rPr>
        <w:t xml:space="preserve">
      Подручные вальцовщиков станов холодного проката труб </w:t>
      </w:r>
      <w:r>
        <w:br/>
      </w:r>
      <w:r>
        <w:rPr>
          <w:rFonts w:ascii="Times New Roman"/>
          <w:b w:val="false"/>
          <w:i w:val="false"/>
          <w:color w:val="000000"/>
          <w:sz w:val="28"/>
        </w:rPr>
        <w:t xml:space="preserve">
      Правильщики проката и труб </w:t>
      </w:r>
      <w:r>
        <w:br/>
      </w:r>
      <w:r>
        <w:rPr>
          <w:rFonts w:ascii="Times New Roman"/>
          <w:b w:val="false"/>
          <w:i w:val="false"/>
          <w:color w:val="000000"/>
          <w:sz w:val="28"/>
        </w:rPr>
        <w:t xml:space="preserve">
      Рабочие, занятые на охладительных установках </w:t>
      </w:r>
      <w:r>
        <w:br/>
      </w:r>
      <w:r>
        <w:rPr>
          <w:rFonts w:ascii="Times New Roman"/>
          <w:b w:val="false"/>
          <w:i w:val="false"/>
          <w:color w:val="000000"/>
          <w:sz w:val="28"/>
        </w:rPr>
        <w:t xml:space="preserve">
      Рабочие и бригадиры, занятые на отделке и сортировке металла и готовой продукции </w:t>
      </w:r>
      <w:r>
        <w:br/>
      </w:r>
      <w:r>
        <w:rPr>
          <w:rFonts w:ascii="Times New Roman"/>
          <w:b w:val="false"/>
          <w:i w:val="false"/>
          <w:color w:val="000000"/>
          <w:sz w:val="28"/>
        </w:rPr>
        <w:t xml:space="preserve">
      Рабочие и бригадиры, занятые по перемещению сырья, полуфабрикатов и готовой продукции в процессе производства </w:t>
      </w:r>
      <w:r>
        <w:br/>
      </w:r>
      <w:r>
        <w:rPr>
          <w:rFonts w:ascii="Times New Roman"/>
          <w:b w:val="false"/>
          <w:i w:val="false"/>
          <w:color w:val="000000"/>
          <w:sz w:val="28"/>
        </w:rPr>
        <w:t xml:space="preserve">
      Рабочие, занятые на приемке и сдаче труб и баллонов </w:t>
      </w:r>
      <w:r>
        <w:br/>
      </w:r>
      <w:r>
        <w:rPr>
          <w:rFonts w:ascii="Times New Roman"/>
          <w:b w:val="false"/>
          <w:i w:val="false"/>
          <w:color w:val="000000"/>
          <w:sz w:val="28"/>
        </w:rPr>
        <w:t xml:space="preserve">
      Резчики труб и заготовок </w:t>
      </w:r>
      <w:r>
        <w:br/>
      </w:r>
      <w:r>
        <w:rPr>
          <w:rFonts w:ascii="Times New Roman"/>
          <w:b w:val="false"/>
          <w:i w:val="false"/>
          <w:color w:val="000000"/>
          <w:sz w:val="28"/>
        </w:rPr>
        <w:t xml:space="preserve">
      Сборщики баллонов </w:t>
      </w:r>
      <w:r>
        <w:br/>
      </w:r>
      <w:r>
        <w:rPr>
          <w:rFonts w:ascii="Times New Roman"/>
          <w:b w:val="false"/>
          <w:i w:val="false"/>
          <w:color w:val="000000"/>
          <w:sz w:val="28"/>
        </w:rPr>
        <w:t xml:space="preserve">
      Сверловщики, занятые на отделке труб и баллонов </w:t>
      </w:r>
      <w:r>
        <w:br/>
      </w:r>
      <w:r>
        <w:rPr>
          <w:rFonts w:ascii="Times New Roman"/>
          <w:b w:val="false"/>
          <w:i w:val="false"/>
          <w:color w:val="000000"/>
          <w:sz w:val="28"/>
        </w:rPr>
        <w:t xml:space="preserve">
      Слесари по контрольно-измерительным приборам и автоматике, занятые обслуживанием и ремонтом контрольно-измерительных приборов и автоматики непосредственно в местах их установки на участках (рабочих местах), где основные рабочие, ведущие технологический процесс, пользуются правом на назначение государственного специального пособия по Списку N 1 </w:t>
      </w:r>
      <w:r>
        <w:br/>
      </w:r>
      <w:r>
        <w:rPr>
          <w:rFonts w:ascii="Times New Roman"/>
          <w:b w:val="false"/>
          <w:i w:val="false"/>
          <w:color w:val="000000"/>
          <w:sz w:val="28"/>
        </w:rPr>
        <w:t xml:space="preserve">
      Слесари-ремонтники </w:t>
      </w:r>
      <w:r>
        <w:br/>
      </w:r>
      <w:r>
        <w:rPr>
          <w:rFonts w:ascii="Times New Roman"/>
          <w:b w:val="false"/>
          <w:i w:val="false"/>
          <w:color w:val="000000"/>
          <w:sz w:val="28"/>
        </w:rPr>
        <w:t xml:space="preserve">
      Сушильщики компонентов обмазки и флюсов </w:t>
      </w:r>
      <w:r>
        <w:br/>
      </w:r>
      <w:r>
        <w:rPr>
          <w:rFonts w:ascii="Times New Roman"/>
          <w:b w:val="false"/>
          <w:i w:val="false"/>
          <w:color w:val="000000"/>
          <w:sz w:val="28"/>
        </w:rPr>
        <w:t xml:space="preserve">
      Термисты проката и труб </w:t>
      </w:r>
      <w:r>
        <w:br/>
      </w:r>
      <w:r>
        <w:rPr>
          <w:rFonts w:ascii="Times New Roman"/>
          <w:b w:val="false"/>
          <w:i w:val="false"/>
          <w:color w:val="000000"/>
          <w:sz w:val="28"/>
        </w:rPr>
        <w:t xml:space="preserve">
      Транспортировщики, занятые на подаче материалов к вагранкам </w:t>
      </w:r>
      <w:r>
        <w:br/>
      </w:r>
      <w:r>
        <w:rPr>
          <w:rFonts w:ascii="Times New Roman"/>
          <w:b w:val="false"/>
          <w:i w:val="false"/>
          <w:color w:val="000000"/>
          <w:sz w:val="28"/>
        </w:rPr>
        <w:t xml:space="preserve">
      Уборщики отходов металлургического производства, занятые на уборке шлака от нагревательных печей </w:t>
      </w:r>
      <w:r>
        <w:br/>
      </w:r>
      <w:r>
        <w:rPr>
          <w:rFonts w:ascii="Times New Roman"/>
          <w:b w:val="false"/>
          <w:i w:val="false"/>
          <w:color w:val="000000"/>
          <w:sz w:val="28"/>
        </w:rPr>
        <w:t xml:space="preserve">
      Укладчики проката, занятые на укладке труб в пакеты </w:t>
      </w:r>
      <w:r>
        <w:br/>
      </w:r>
      <w:r>
        <w:rPr>
          <w:rFonts w:ascii="Times New Roman"/>
          <w:b w:val="false"/>
          <w:i w:val="false"/>
          <w:color w:val="000000"/>
          <w:sz w:val="28"/>
        </w:rPr>
        <w:t xml:space="preserve">
      Флюсовары </w:t>
      </w:r>
      <w:r>
        <w:br/>
      </w:r>
      <w:r>
        <w:rPr>
          <w:rFonts w:ascii="Times New Roman"/>
          <w:b w:val="false"/>
          <w:i w:val="false"/>
          <w:color w:val="000000"/>
          <w:sz w:val="28"/>
        </w:rPr>
        <w:t xml:space="preserve">
      Форсунщики </w:t>
      </w:r>
      <w:r>
        <w:br/>
      </w:r>
      <w:r>
        <w:rPr>
          <w:rFonts w:ascii="Times New Roman"/>
          <w:b w:val="false"/>
          <w:i w:val="false"/>
          <w:color w:val="000000"/>
          <w:sz w:val="28"/>
        </w:rPr>
        <w:t xml:space="preserve">
      Чистильщики, занятые на протирке труб </w:t>
      </w:r>
      <w:r>
        <w:br/>
      </w:r>
      <w:r>
        <w:rPr>
          <w:rFonts w:ascii="Times New Roman"/>
          <w:b w:val="false"/>
          <w:i w:val="false"/>
          <w:color w:val="000000"/>
          <w:sz w:val="28"/>
        </w:rPr>
        <w:t xml:space="preserve">
      Электромонтеры по ремонту и обслуживанию электрооборудования </w:t>
      </w:r>
      <w:r>
        <w:br/>
      </w:r>
      <w:r>
        <w:rPr>
          <w:rFonts w:ascii="Times New Roman"/>
          <w:b w:val="false"/>
          <w:i w:val="false"/>
          <w:color w:val="000000"/>
          <w:sz w:val="28"/>
        </w:rPr>
        <w:t xml:space="preserve">
      Электрополировщики, занятые полировкой труб </w:t>
      </w:r>
      <w:r>
        <w:br/>
      </w:r>
      <w:r>
        <w:rPr>
          <w:rFonts w:ascii="Times New Roman"/>
          <w:b w:val="false"/>
          <w:i w:val="false"/>
          <w:color w:val="000000"/>
          <w:sz w:val="28"/>
        </w:rPr>
        <w:t xml:space="preserve">
      Электросварщики листов и лент </w:t>
      </w:r>
      <w:r>
        <w:br/>
      </w:r>
      <w:r>
        <w:rPr>
          <w:rFonts w:ascii="Times New Roman"/>
          <w:b w:val="false"/>
          <w:i w:val="false"/>
          <w:color w:val="000000"/>
          <w:sz w:val="28"/>
        </w:rPr>
        <w:t xml:space="preserve">
      Электросварщики труб на стане </w:t>
      </w:r>
      <w:r>
        <w:br/>
      </w:r>
      <w:r>
        <w:rPr>
          <w:rFonts w:ascii="Times New Roman"/>
          <w:b w:val="false"/>
          <w:i w:val="false"/>
          <w:color w:val="000000"/>
          <w:sz w:val="28"/>
        </w:rPr>
        <w:t xml:space="preserve">
      Электрослесари (слесари) дежурные и по ремонту оборудования </w:t>
      </w:r>
      <w:r>
        <w:br/>
      </w:r>
      <w:r>
        <w:rPr>
          <w:rFonts w:ascii="Times New Roman"/>
          <w:b w:val="false"/>
          <w:i w:val="false"/>
          <w:color w:val="000000"/>
          <w:sz w:val="28"/>
        </w:rPr>
        <w:t xml:space="preserve">
      Руководители и специалисты: </w:t>
      </w:r>
      <w:r>
        <w:br/>
      </w:r>
      <w:r>
        <w:rPr>
          <w:rFonts w:ascii="Times New Roman"/>
          <w:b w:val="false"/>
          <w:i w:val="false"/>
          <w:color w:val="000000"/>
          <w:sz w:val="28"/>
        </w:rPr>
        <w:t xml:space="preserve">
      Мастера, старшие мастера </w:t>
      </w:r>
      <w:r>
        <w:br/>
      </w:r>
      <w:r>
        <w:rPr>
          <w:rFonts w:ascii="Times New Roman"/>
          <w:b w:val="false"/>
          <w:i w:val="false"/>
          <w:color w:val="000000"/>
          <w:sz w:val="28"/>
        </w:rPr>
        <w:t xml:space="preserve">
      Мастера (старшие мастера) контрольные, занятые на горячих участках работ </w:t>
      </w:r>
      <w:r>
        <w:br/>
      </w:r>
      <w:r>
        <w:rPr>
          <w:rFonts w:ascii="Times New Roman"/>
          <w:b w:val="false"/>
          <w:i w:val="false"/>
          <w:color w:val="000000"/>
          <w:sz w:val="28"/>
        </w:rPr>
        <w:t xml:space="preserve">
      Мастера по ремонту оборудования </w:t>
      </w:r>
      <w:r>
        <w:br/>
      </w:r>
      <w:r>
        <w:rPr>
          <w:rFonts w:ascii="Times New Roman"/>
          <w:b w:val="false"/>
          <w:i w:val="false"/>
          <w:color w:val="000000"/>
          <w:sz w:val="28"/>
        </w:rPr>
        <w:t xml:space="preserve">
      Старшие мастера по ремонту оборудования </w:t>
      </w:r>
      <w:r>
        <w:br/>
      </w:r>
      <w:r>
        <w:rPr>
          <w:rFonts w:ascii="Times New Roman"/>
          <w:b w:val="false"/>
          <w:i w:val="false"/>
          <w:color w:val="000000"/>
          <w:sz w:val="28"/>
        </w:rPr>
        <w:t xml:space="preserve">
      Механики участков </w:t>
      </w:r>
      <w:r>
        <w:br/>
      </w:r>
      <w:r>
        <w:rPr>
          <w:rFonts w:ascii="Times New Roman"/>
          <w:b w:val="false"/>
          <w:i w:val="false"/>
          <w:color w:val="000000"/>
          <w:sz w:val="28"/>
        </w:rPr>
        <w:t xml:space="preserve">
      Механики цехов </w:t>
      </w:r>
      <w:r>
        <w:br/>
      </w:r>
      <w:r>
        <w:rPr>
          <w:rFonts w:ascii="Times New Roman"/>
          <w:b w:val="false"/>
          <w:i w:val="false"/>
          <w:color w:val="000000"/>
          <w:sz w:val="28"/>
        </w:rPr>
        <w:t xml:space="preserve">
      Начальники смен </w:t>
      </w:r>
      <w:r>
        <w:br/>
      </w:r>
      <w:r>
        <w:rPr>
          <w:rFonts w:ascii="Times New Roman"/>
          <w:b w:val="false"/>
          <w:i w:val="false"/>
          <w:color w:val="000000"/>
          <w:sz w:val="28"/>
        </w:rPr>
        <w:t xml:space="preserve">
      Начальники участков </w:t>
      </w:r>
      <w:r>
        <w:br/>
      </w:r>
      <w:r>
        <w:rPr>
          <w:rFonts w:ascii="Times New Roman"/>
          <w:b w:val="false"/>
          <w:i w:val="false"/>
          <w:color w:val="000000"/>
          <w:sz w:val="28"/>
        </w:rPr>
        <w:t xml:space="preserve">
      Начальники цехов, их заместители </w:t>
      </w:r>
      <w:r>
        <w:br/>
      </w:r>
      <w:r>
        <w:rPr>
          <w:rFonts w:ascii="Times New Roman"/>
          <w:b w:val="false"/>
          <w:i w:val="false"/>
          <w:color w:val="000000"/>
          <w:sz w:val="28"/>
        </w:rPr>
        <w:t xml:space="preserve">
      Электрики участков </w:t>
      </w:r>
      <w:r>
        <w:br/>
      </w:r>
      <w:r>
        <w:rPr>
          <w:rFonts w:ascii="Times New Roman"/>
          <w:b w:val="false"/>
          <w:i w:val="false"/>
          <w:color w:val="000000"/>
          <w:sz w:val="28"/>
        </w:rPr>
        <w:t xml:space="preserve">
      Электрики цехов </w:t>
      </w:r>
      <w:r>
        <w:br/>
      </w:r>
      <w:r>
        <w:rPr>
          <w:rFonts w:ascii="Times New Roman"/>
          <w:b w:val="false"/>
          <w:i w:val="false"/>
          <w:color w:val="000000"/>
          <w:sz w:val="28"/>
        </w:rPr>
        <w:t xml:space="preserve">
      Энергетики участков, цехов </w:t>
      </w:r>
      <w:r>
        <w:br/>
      </w:r>
      <w:r>
        <w:rPr>
          <w:rFonts w:ascii="Times New Roman"/>
          <w:b w:val="false"/>
          <w:i w:val="false"/>
          <w:color w:val="000000"/>
          <w:sz w:val="28"/>
        </w:rPr>
        <w:t xml:space="preserve">
      5. Прямое восстановление железа и производство порошков черных металлов </w:t>
      </w:r>
      <w:r>
        <w:br/>
      </w:r>
      <w:r>
        <w:rPr>
          <w:rFonts w:ascii="Times New Roman"/>
          <w:b w:val="false"/>
          <w:i w:val="false"/>
          <w:color w:val="000000"/>
          <w:sz w:val="28"/>
        </w:rPr>
        <w:t xml:space="preserve">
      Рабочие: </w:t>
      </w:r>
      <w:r>
        <w:br/>
      </w:r>
      <w:r>
        <w:rPr>
          <w:rFonts w:ascii="Times New Roman"/>
          <w:b w:val="false"/>
          <w:i w:val="false"/>
          <w:color w:val="000000"/>
          <w:sz w:val="28"/>
        </w:rPr>
        <w:t xml:space="preserve">
      Аппаратчики всех наименований </w:t>
      </w:r>
      <w:r>
        <w:br/>
      </w:r>
      <w:r>
        <w:rPr>
          <w:rFonts w:ascii="Times New Roman"/>
          <w:b w:val="false"/>
          <w:i w:val="false"/>
          <w:color w:val="000000"/>
          <w:sz w:val="28"/>
        </w:rPr>
        <w:t xml:space="preserve">
      Бегунщики смесительных бегунов </w:t>
      </w:r>
      <w:r>
        <w:br/>
      </w:r>
      <w:r>
        <w:rPr>
          <w:rFonts w:ascii="Times New Roman"/>
          <w:b w:val="false"/>
          <w:i w:val="false"/>
          <w:color w:val="000000"/>
          <w:sz w:val="28"/>
        </w:rPr>
        <w:t xml:space="preserve">
      Водопроводчики шахтных печей </w:t>
      </w:r>
      <w:r>
        <w:br/>
      </w:r>
      <w:r>
        <w:rPr>
          <w:rFonts w:ascii="Times New Roman"/>
          <w:b w:val="false"/>
          <w:i w:val="false"/>
          <w:color w:val="000000"/>
          <w:sz w:val="28"/>
        </w:rPr>
        <w:t xml:space="preserve">
      Газовщики </w:t>
      </w:r>
      <w:r>
        <w:br/>
      </w:r>
      <w:r>
        <w:rPr>
          <w:rFonts w:ascii="Times New Roman"/>
          <w:b w:val="false"/>
          <w:i w:val="false"/>
          <w:color w:val="000000"/>
          <w:sz w:val="28"/>
        </w:rPr>
        <w:t xml:space="preserve">
      Газовщики шахтных печей </w:t>
      </w:r>
      <w:r>
        <w:br/>
      </w:r>
      <w:r>
        <w:rPr>
          <w:rFonts w:ascii="Times New Roman"/>
          <w:b w:val="false"/>
          <w:i w:val="false"/>
          <w:color w:val="000000"/>
          <w:sz w:val="28"/>
        </w:rPr>
        <w:t xml:space="preserve">
      Горновые шахтных печей </w:t>
      </w:r>
      <w:r>
        <w:br/>
      </w:r>
      <w:r>
        <w:rPr>
          <w:rFonts w:ascii="Times New Roman"/>
          <w:b w:val="false"/>
          <w:i w:val="false"/>
          <w:color w:val="000000"/>
          <w:sz w:val="28"/>
        </w:rPr>
        <w:t xml:space="preserve">
      Грохотовщики </w:t>
      </w:r>
      <w:r>
        <w:br/>
      </w:r>
      <w:r>
        <w:rPr>
          <w:rFonts w:ascii="Times New Roman"/>
          <w:b w:val="false"/>
          <w:i w:val="false"/>
          <w:color w:val="000000"/>
          <w:sz w:val="28"/>
        </w:rPr>
        <w:t xml:space="preserve">
      Дробильщики </w:t>
      </w:r>
      <w:r>
        <w:br/>
      </w:r>
      <w:r>
        <w:rPr>
          <w:rFonts w:ascii="Times New Roman"/>
          <w:b w:val="false"/>
          <w:i w:val="false"/>
          <w:color w:val="000000"/>
          <w:sz w:val="28"/>
        </w:rPr>
        <w:t xml:space="preserve">
      Загрузчики шихты </w:t>
      </w:r>
      <w:r>
        <w:br/>
      </w:r>
      <w:r>
        <w:rPr>
          <w:rFonts w:ascii="Times New Roman"/>
          <w:b w:val="false"/>
          <w:i w:val="false"/>
          <w:color w:val="000000"/>
          <w:sz w:val="28"/>
        </w:rPr>
        <w:t xml:space="preserve">
      Машинисты вагон-весов </w:t>
      </w:r>
      <w:r>
        <w:br/>
      </w:r>
      <w:r>
        <w:rPr>
          <w:rFonts w:ascii="Times New Roman"/>
          <w:b w:val="false"/>
          <w:i w:val="false"/>
          <w:color w:val="000000"/>
          <w:sz w:val="28"/>
        </w:rPr>
        <w:t xml:space="preserve">
      Машинисты дробильно-помольно-сортировочных механизмов </w:t>
      </w:r>
      <w:r>
        <w:br/>
      </w:r>
      <w:r>
        <w:rPr>
          <w:rFonts w:ascii="Times New Roman"/>
          <w:b w:val="false"/>
          <w:i w:val="false"/>
          <w:color w:val="000000"/>
          <w:sz w:val="28"/>
        </w:rPr>
        <w:t xml:space="preserve">
      Машинисты кранов (крановщики) </w:t>
      </w:r>
      <w:r>
        <w:br/>
      </w:r>
      <w:r>
        <w:rPr>
          <w:rFonts w:ascii="Times New Roman"/>
          <w:b w:val="false"/>
          <w:i w:val="false"/>
          <w:color w:val="000000"/>
          <w:sz w:val="28"/>
        </w:rPr>
        <w:t xml:space="preserve">
      Машинисты мельниц </w:t>
      </w:r>
      <w:r>
        <w:br/>
      </w:r>
      <w:r>
        <w:rPr>
          <w:rFonts w:ascii="Times New Roman"/>
          <w:b w:val="false"/>
          <w:i w:val="false"/>
          <w:color w:val="000000"/>
          <w:sz w:val="28"/>
        </w:rPr>
        <w:t xml:space="preserve">
      Машинисты окомкователей </w:t>
      </w:r>
      <w:r>
        <w:br/>
      </w:r>
      <w:r>
        <w:rPr>
          <w:rFonts w:ascii="Times New Roman"/>
          <w:b w:val="false"/>
          <w:i w:val="false"/>
          <w:color w:val="000000"/>
          <w:sz w:val="28"/>
        </w:rPr>
        <w:t xml:space="preserve">
      Машинисты конвейеров </w:t>
      </w:r>
      <w:r>
        <w:br/>
      </w:r>
      <w:r>
        <w:rPr>
          <w:rFonts w:ascii="Times New Roman"/>
          <w:b w:val="false"/>
          <w:i w:val="false"/>
          <w:color w:val="000000"/>
          <w:sz w:val="28"/>
        </w:rPr>
        <w:t xml:space="preserve">
      Машинисты скиповых подъемников </w:t>
      </w:r>
      <w:r>
        <w:br/>
      </w:r>
      <w:r>
        <w:rPr>
          <w:rFonts w:ascii="Times New Roman"/>
          <w:b w:val="false"/>
          <w:i w:val="false"/>
          <w:color w:val="000000"/>
          <w:sz w:val="28"/>
        </w:rPr>
        <w:t xml:space="preserve">
      Машинисты смесительных барабанов </w:t>
      </w:r>
      <w:r>
        <w:br/>
      </w:r>
      <w:r>
        <w:rPr>
          <w:rFonts w:ascii="Times New Roman"/>
          <w:b w:val="false"/>
          <w:i w:val="false"/>
          <w:color w:val="000000"/>
          <w:sz w:val="28"/>
        </w:rPr>
        <w:t xml:space="preserve">
      Обжигальщики </w:t>
      </w:r>
      <w:r>
        <w:br/>
      </w:r>
      <w:r>
        <w:rPr>
          <w:rFonts w:ascii="Times New Roman"/>
          <w:b w:val="false"/>
          <w:i w:val="false"/>
          <w:color w:val="000000"/>
          <w:sz w:val="28"/>
        </w:rPr>
        <w:t xml:space="preserve">
      Огнеупорщики </w:t>
      </w:r>
      <w:r>
        <w:br/>
      </w:r>
      <w:r>
        <w:rPr>
          <w:rFonts w:ascii="Times New Roman"/>
          <w:b w:val="false"/>
          <w:i w:val="false"/>
          <w:color w:val="000000"/>
          <w:sz w:val="28"/>
        </w:rPr>
        <w:t xml:space="preserve">
      Печевые восстановления окислов железа </w:t>
      </w:r>
      <w:r>
        <w:br/>
      </w:r>
      <w:r>
        <w:rPr>
          <w:rFonts w:ascii="Times New Roman"/>
          <w:b w:val="false"/>
          <w:i w:val="false"/>
          <w:color w:val="000000"/>
          <w:sz w:val="28"/>
        </w:rPr>
        <w:t xml:space="preserve">
      Печевые отжига железных порошков </w:t>
      </w:r>
      <w:r>
        <w:br/>
      </w:r>
      <w:r>
        <w:rPr>
          <w:rFonts w:ascii="Times New Roman"/>
          <w:b w:val="false"/>
          <w:i w:val="false"/>
          <w:color w:val="000000"/>
          <w:sz w:val="28"/>
        </w:rPr>
        <w:t xml:space="preserve">
      Подручные сталеваров печей прямого восстановления железа </w:t>
      </w:r>
      <w:r>
        <w:br/>
      </w:r>
      <w:r>
        <w:rPr>
          <w:rFonts w:ascii="Times New Roman"/>
          <w:b w:val="false"/>
          <w:i w:val="false"/>
          <w:color w:val="000000"/>
          <w:sz w:val="28"/>
        </w:rPr>
        <w:t xml:space="preserve">
      Сепараторщики </w:t>
      </w:r>
      <w:r>
        <w:br/>
      </w:r>
      <w:r>
        <w:rPr>
          <w:rFonts w:ascii="Times New Roman"/>
          <w:b w:val="false"/>
          <w:i w:val="false"/>
          <w:color w:val="000000"/>
          <w:sz w:val="28"/>
        </w:rPr>
        <w:t xml:space="preserve">
      Скиповые </w:t>
      </w:r>
      <w:r>
        <w:br/>
      </w:r>
      <w:r>
        <w:rPr>
          <w:rFonts w:ascii="Times New Roman"/>
          <w:b w:val="false"/>
          <w:i w:val="false"/>
          <w:color w:val="000000"/>
          <w:sz w:val="28"/>
        </w:rPr>
        <w:t xml:space="preserve">
      Слесари-ремонтники </w:t>
      </w:r>
      <w:r>
        <w:br/>
      </w:r>
      <w:r>
        <w:rPr>
          <w:rFonts w:ascii="Times New Roman"/>
          <w:b w:val="false"/>
          <w:i w:val="false"/>
          <w:color w:val="000000"/>
          <w:sz w:val="28"/>
        </w:rPr>
        <w:t xml:space="preserve">
      Сталевары печей прямого восстановления железа </w:t>
      </w:r>
      <w:r>
        <w:br/>
      </w:r>
      <w:r>
        <w:rPr>
          <w:rFonts w:ascii="Times New Roman"/>
          <w:b w:val="false"/>
          <w:i w:val="false"/>
          <w:color w:val="000000"/>
          <w:sz w:val="28"/>
        </w:rPr>
        <w:t xml:space="preserve">
      Сушильщики </w:t>
      </w:r>
      <w:r>
        <w:br/>
      </w:r>
      <w:r>
        <w:rPr>
          <w:rFonts w:ascii="Times New Roman"/>
          <w:b w:val="false"/>
          <w:i w:val="false"/>
          <w:color w:val="000000"/>
          <w:sz w:val="28"/>
        </w:rPr>
        <w:t xml:space="preserve">
      Транспортировщики </w:t>
      </w:r>
      <w:r>
        <w:br/>
      </w:r>
      <w:r>
        <w:rPr>
          <w:rFonts w:ascii="Times New Roman"/>
          <w:b w:val="false"/>
          <w:i w:val="false"/>
          <w:color w:val="000000"/>
          <w:sz w:val="28"/>
        </w:rPr>
        <w:t xml:space="preserve">
      Укладчики-упаковщики, занятые на упаковке порошка </w:t>
      </w:r>
      <w:r>
        <w:br/>
      </w:r>
      <w:r>
        <w:rPr>
          <w:rFonts w:ascii="Times New Roman"/>
          <w:b w:val="false"/>
          <w:i w:val="false"/>
          <w:color w:val="000000"/>
          <w:sz w:val="28"/>
        </w:rPr>
        <w:t xml:space="preserve">
      Чистильщики </w:t>
      </w:r>
      <w:r>
        <w:br/>
      </w:r>
      <w:r>
        <w:rPr>
          <w:rFonts w:ascii="Times New Roman"/>
          <w:b w:val="false"/>
          <w:i w:val="false"/>
          <w:color w:val="000000"/>
          <w:sz w:val="28"/>
        </w:rPr>
        <w:t xml:space="preserve">
      Шихтовщики </w:t>
      </w:r>
      <w:r>
        <w:br/>
      </w:r>
      <w:r>
        <w:rPr>
          <w:rFonts w:ascii="Times New Roman"/>
          <w:b w:val="false"/>
          <w:i w:val="false"/>
          <w:color w:val="000000"/>
          <w:sz w:val="28"/>
        </w:rPr>
        <w:t xml:space="preserve">
      Электромонтеры по ремонту и обслуживанию электрооборудования </w:t>
      </w:r>
      <w:r>
        <w:br/>
      </w:r>
      <w:r>
        <w:rPr>
          <w:rFonts w:ascii="Times New Roman"/>
          <w:b w:val="false"/>
          <w:i w:val="false"/>
          <w:color w:val="000000"/>
          <w:sz w:val="28"/>
        </w:rPr>
        <w:t xml:space="preserve">
      Руководители и специалисты: </w:t>
      </w:r>
      <w:r>
        <w:br/>
      </w:r>
      <w:r>
        <w:rPr>
          <w:rFonts w:ascii="Times New Roman"/>
          <w:b w:val="false"/>
          <w:i w:val="false"/>
          <w:color w:val="000000"/>
          <w:sz w:val="28"/>
        </w:rPr>
        <w:t xml:space="preserve">
      Мастера, старшие мастера </w:t>
      </w:r>
      <w:r>
        <w:br/>
      </w:r>
      <w:r>
        <w:rPr>
          <w:rFonts w:ascii="Times New Roman"/>
          <w:b w:val="false"/>
          <w:i w:val="false"/>
          <w:color w:val="000000"/>
          <w:sz w:val="28"/>
        </w:rPr>
        <w:t xml:space="preserve">
      Мастера по ремонту оборудования </w:t>
      </w:r>
      <w:r>
        <w:br/>
      </w:r>
      <w:r>
        <w:rPr>
          <w:rFonts w:ascii="Times New Roman"/>
          <w:b w:val="false"/>
          <w:i w:val="false"/>
          <w:color w:val="000000"/>
          <w:sz w:val="28"/>
        </w:rPr>
        <w:t xml:space="preserve">
      Старшие мастера по ремонту оборудования </w:t>
      </w:r>
      <w:r>
        <w:br/>
      </w:r>
      <w:r>
        <w:rPr>
          <w:rFonts w:ascii="Times New Roman"/>
          <w:b w:val="false"/>
          <w:i w:val="false"/>
          <w:color w:val="000000"/>
          <w:sz w:val="28"/>
        </w:rPr>
        <w:t xml:space="preserve">
      Механики участков </w:t>
      </w:r>
      <w:r>
        <w:br/>
      </w:r>
      <w:r>
        <w:rPr>
          <w:rFonts w:ascii="Times New Roman"/>
          <w:b w:val="false"/>
          <w:i w:val="false"/>
          <w:color w:val="000000"/>
          <w:sz w:val="28"/>
        </w:rPr>
        <w:t xml:space="preserve">
      Механики цехов </w:t>
      </w:r>
      <w:r>
        <w:br/>
      </w:r>
      <w:r>
        <w:rPr>
          <w:rFonts w:ascii="Times New Roman"/>
          <w:b w:val="false"/>
          <w:i w:val="false"/>
          <w:color w:val="000000"/>
          <w:sz w:val="28"/>
        </w:rPr>
        <w:t xml:space="preserve">
      Начальники смен </w:t>
      </w:r>
      <w:r>
        <w:br/>
      </w:r>
      <w:r>
        <w:rPr>
          <w:rFonts w:ascii="Times New Roman"/>
          <w:b w:val="false"/>
          <w:i w:val="false"/>
          <w:color w:val="000000"/>
          <w:sz w:val="28"/>
        </w:rPr>
        <w:t xml:space="preserve">
      Начальники участков </w:t>
      </w:r>
      <w:r>
        <w:br/>
      </w:r>
      <w:r>
        <w:rPr>
          <w:rFonts w:ascii="Times New Roman"/>
          <w:b w:val="false"/>
          <w:i w:val="false"/>
          <w:color w:val="000000"/>
          <w:sz w:val="28"/>
        </w:rPr>
        <w:t xml:space="preserve">
      Начальники цехов, их заместители </w:t>
      </w:r>
      <w:r>
        <w:br/>
      </w:r>
      <w:r>
        <w:rPr>
          <w:rFonts w:ascii="Times New Roman"/>
          <w:b w:val="false"/>
          <w:i w:val="false"/>
          <w:color w:val="000000"/>
          <w:sz w:val="28"/>
        </w:rPr>
        <w:t xml:space="preserve">
      Электрики цехов, участков </w:t>
      </w:r>
      <w:r>
        <w:br/>
      </w:r>
      <w:r>
        <w:rPr>
          <w:rFonts w:ascii="Times New Roman"/>
          <w:b w:val="false"/>
          <w:i w:val="false"/>
          <w:color w:val="000000"/>
          <w:sz w:val="28"/>
        </w:rPr>
        <w:t xml:space="preserve">
      Энергетики участков </w:t>
      </w:r>
      <w:r>
        <w:br/>
      </w:r>
      <w:r>
        <w:rPr>
          <w:rFonts w:ascii="Times New Roman"/>
          <w:b w:val="false"/>
          <w:i w:val="false"/>
          <w:color w:val="000000"/>
          <w:sz w:val="28"/>
        </w:rPr>
        <w:t xml:space="preserve">
      Энергетики цехов </w:t>
      </w:r>
    </w:p>
    <w:bookmarkStart w:name="z32" w:id="31"/>
    <w:p>
      <w:pPr>
        <w:spacing w:after="0"/>
        <w:ind w:left="0"/>
        <w:jc w:val="left"/>
      </w:pPr>
      <w:r>
        <w:rPr>
          <w:rFonts w:ascii="Times New Roman"/>
          <w:b/>
          <w:i w:val="false"/>
          <w:color w:val="000000"/>
        </w:rPr>
        <w:t xml:space="preserve"> 
4. Коксовое, пекококсовое, термоантрацитовое и </w:t>
      </w:r>
      <w:r>
        <w:br/>
      </w:r>
      <w:r>
        <w:rPr>
          <w:rFonts w:ascii="Times New Roman"/>
          <w:b/>
          <w:i w:val="false"/>
          <w:color w:val="000000"/>
        </w:rPr>
        <w:t xml:space="preserve">
коксохимическое производства. Углеподготовка </w:t>
      </w:r>
    </w:p>
    <w:bookmarkEnd w:id="31"/>
    <w:p>
      <w:pPr>
        <w:spacing w:after="0"/>
        <w:ind w:left="0"/>
        <w:jc w:val="both"/>
      </w:pPr>
      <w:r>
        <w:rPr>
          <w:rFonts w:ascii="Times New Roman"/>
          <w:b w:val="false"/>
          <w:i w:val="false"/>
          <w:color w:val="000000"/>
          <w:sz w:val="28"/>
        </w:rPr>
        <w:t xml:space="preserve">      Рабочие: </w:t>
      </w:r>
      <w:r>
        <w:br/>
      </w:r>
      <w:r>
        <w:rPr>
          <w:rFonts w:ascii="Times New Roman"/>
          <w:b w:val="false"/>
          <w:i w:val="false"/>
          <w:color w:val="000000"/>
          <w:sz w:val="28"/>
        </w:rPr>
        <w:t xml:space="preserve">
      Аппаратчики всех наименований, занятые на углеподготовке и очистке газов </w:t>
      </w:r>
      <w:r>
        <w:br/>
      </w:r>
      <w:r>
        <w:rPr>
          <w:rFonts w:ascii="Times New Roman"/>
          <w:b w:val="false"/>
          <w:i w:val="false"/>
          <w:color w:val="000000"/>
          <w:sz w:val="28"/>
        </w:rPr>
        <w:t xml:space="preserve">
      Аппаратчики очистки сточных вод, занятые на биохимустановках </w:t>
      </w:r>
      <w:r>
        <w:br/>
      </w:r>
      <w:r>
        <w:rPr>
          <w:rFonts w:ascii="Times New Roman"/>
          <w:b w:val="false"/>
          <w:i w:val="false"/>
          <w:color w:val="000000"/>
          <w:sz w:val="28"/>
        </w:rPr>
        <w:t xml:space="preserve">
      Бригадиры на участках основного производства </w:t>
      </w:r>
      <w:r>
        <w:br/>
      </w:r>
      <w:r>
        <w:rPr>
          <w:rFonts w:ascii="Times New Roman"/>
          <w:b w:val="false"/>
          <w:i w:val="false"/>
          <w:color w:val="000000"/>
          <w:sz w:val="28"/>
        </w:rPr>
        <w:t xml:space="preserve">
      Бункеровщики </w:t>
      </w:r>
      <w:r>
        <w:br/>
      </w:r>
      <w:r>
        <w:rPr>
          <w:rFonts w:ascii="Times New Roman"/>
          <w:b w:val="false"/>
          <w:i w:val="false"/>
          <w:color w:val="000000"/>
          <w:sz w:val="28"/>
        </w:rPr>
        <w:t xml:space="preserve">
      Весовщики </w:t>
      </w:r>
      <w:r>
        <w:br/>
      </w:r>
      <w:r>
        <w:rPr>
          <w:rFonts w:ascii="Times New Roman"/>
          <w:b w:val="false"/>
          <w:i w:val="false"/>
          <w:color w:val="000000"/>
          <w:sz w:val="28"/>
        </w:rPr>
        <w:t xml:space="preserve">
      Водители автомобилей, занятые на вывозке отходов коксохимического производства </w:t>
      </w:r>
      <w:r>
        <w:br/>
      </w:r>
      <w:r>
        <w:rPr>
          <w:rFonts w:ascii="Times New Roman"/>
          <w:b w:val="false"/>
          <w:i w:val="false"/>
          <w:color w:val="000000"/>
          <w:sz w:val="28"/>
        </w:rPr>
        <w:t xml:space="preserve">
      Водители погрузчика, занятые на транспортировке угля на углеподготовку </w:t>
      </w:r>
      <w:r>
        <w:br/>
      </w:r>
      <w:r>
        <w:rPr>
          <w:rFonts w:ascii="Times New Roman"/>
          <w:b w:val="false"/>
          <w:i w:val="false"/>
          <w:color w:val="000000"/>
          <w:sz w:val="28"/>
        </w:rPr>
        <w:t xml:space="preserve">
      Газоспасатели при проведении работы с применением газозащитной аппаратуры </w:t>
      </w:r>
      <w:r>
        <w:br/>
      </w:r>
      <w:r>
        <w:rPr>
          <w:rFonts w:ascii="Times New Roman"/>
          <w:b w:val="false"/>
          <w:i w:val="false"/>
          <w:color w:val="000000"/>
          <w:sz w:val="28"/>
        </w:rPr>
        <w:t xml:space="preserve">
      Грузчики, занятые на погрузке и выгрузке сырья, топлива и коксохимической продукции </w:t>
      </w:r>
      <w:r>
        <w:br/>
      </w:r>
      <w:r>
        <w:rPr>
          <w:rFonts w:ascii="Times New Roman"/>
          <w:b w:val="false"/>
          <w:i w:val="false"/>
          <w:color w:val="000000"/>
          <w:sz w:val="28"/>
        </w:rPr>
        <w:t xml:space="preserve">
      Дозировщики </w:t>
      </w:r>
      <w:r>
        <w:br/>
      </w:r>
      <w:r>
        <w:rPr>
          <w:rFonts w:ascii="Times New Roman"/>
          <w:b w:val="false"/>
          <w:i w:val="false"/>
          <w:color w:val="000000"/>
          <w:sz w:val="28"/>
        </w:rPr>
        <w:t xml:space="preserve">
      Дробильщики </w:t>
      </w:r>
      <w:r>
        <w:br/>
      </w:r>
      <w:r>
        <w:rPr>
          <w:rFonts w:ascii="Times New Roman"/>
          <w:b w:val="false"/>
          <w:i w:val="false"/>
          <w:color w:val="000000"/>
          <w:sz w:val="28"/>
        </w:rPr>
        <w:t xml:space="preserve">
      Кабестанщики </w:t>
      </w:r>
      <w:r>
        <w:br/>
      </w:r>
      <w:r>
        <w:rPr>
          <w:rFonts w:ascii="Times New Roman"/>
          <w:b w:val="false"/>
          <w:i w:val="false"/>
          <w:color w:val="000000"/>
          <w:sz w:val="28"/>
        </w:rPr>
        <w:t xml:space="preserve">
      Контролеры в производстве черных металлов, занятые на горячих участках работ и на работах с вредными условиями труда </w:t>
      </w:r>
      <w:r>
        <w:br/>
      </w:r>
      <w:r>
        <w:rPr>
          <w:rFonts w:ascii="Times New Roman"/>
          <w:b w:val="false"/>
          <w:i w:val="false"/>
          <w:color w:val="000000"/>
          <w:sz w:val="28"/>
        </w:rPr>
        <w:t xml:space="preserve">
      Центовые уборщики </w:t>
      </w:r>
      <w:r>
        <w:br/>
      </w:r>
      <w:r>
        <w:rPr>
          <w:rFonts w:ascii="Times New Roman"/>
          <w:b w:val="false"/>
          <w:i w:val="false"/>
          <w:color w:val="000000"/>
          <w:sz w:val="28"/>
        </w:rPr>
        <w:t xml:space="preserve">
      Машинисты бульдозеров, занятые в технологическом процессе углеподготовки </w:t>
      </w:r>
      <w:r>
        <w:br/>
      </w:r>
      <w:r>
        <w:rPr>
          <w:rFonts w:ascii="Times New Roman"/>
          <w:b w:val="false"/>
          <w:i w:val="false"/>
          <w:color w:val="000000"/>
          <w:sz w:val="28"/>
        </w:rPr>
        <w:t xml:space="preserve">
      Машинисты вагоноопрокидывателей </w:t>
      </w:r>
      <w:r>
        <w:br/>
      </w:r>
      <w:r>
        <w:rPr>
          <w:rFonts w:ascii="Times New Roman"/>
          <w:b w:val="false"/>
          <w:i w:val="false"/>
          <w:color w:val="000000"/>
          <w:sz w:val="28"/>
        </w:rPr>
        <w:t xml:space="preserve">
      Машинисты конвейеров </w:t>
      </w:r>
      <w:r>
        <w:br/>
      </w:r>
      <w:r>
        <w:rPr>
          <w:rFonts w:ascii="Times New Roman"/>
          <w:b w:val="false"/>
          <w:i w:val="false"/>
          <w:color w:val="000000"/>
          <w:sz w:val="28"/>
        </w:rPr>
        <w:t xml:space="preserve">
      Машинисты кранов (крановщики) </w:t>
      </w:r>
      <w:r>
        <w:br/>
      </w:r>
      <w:r>
        <w:rPr>
          <w:rFonts w:ascii="Times New Roman"/>
          <w:b w:val="false"/>
          <w:i w:val="false"/>
          <w:color w:val="000000"/>
          <w:sz w:val="28"/>
        </w:rPr>
        <w:t xml:space="preserve">
      Машинисты мостовых перегружателей </w:t>
      </w:r>
      <w:r>
        <w:br/>
      </w:r>
      <w:r>
        <w:rPr>
          <w:rFonts w:ascii="Times New Roman"/>
          <w:b w:val="false"/>
          <w:i w:val="false"/>
          <w:color w:val="000000"/>
          <w:sz w:val="28"/>
        </w:rPr>
        <w:t xml:space="preserve">
      Машинисты насосных установок, в том числе занятые на тушильных башнях </w:t>
      </w:r>
      <w:r>
        <w:br/>
      </w:r>
      <w:r>
        <w:rPr>
          <w:rFonts w:ascii="Times New Roman"/>
          <w:b w:val="false"/>
          <w:i w:val="false"/>
          <w:color w:val="000000"/>
          <w:sz w:val="28"/>
        </w:rPr>
        <w:t xml:space="preserve">
      Машинисты питателей </w:t>
      </w:r>
      <w:r>
        <w:br/>
      </w:r>
      <w:r>
        <w:rPr>
          <w:rFonts w:ascii="Times New Roman"/>
          <w:b w:val="false"/>
          <w:i w:val="false"/>
          <w:color w:val="000000"/>
          <w:sz w:val="28"/>
        </w:rPr>
        <w:t xml:space="preserve">
      Машинисты по обслуживанию силосов и угольных башен </w:t>
      </w:r>
      <w:r>
        <w:br/>
      </w:r>
      <w:r>
        <w:rPr>
          <w:rFonts w:ascii="Times New Roman"/>
          <w:b w:val="false"/>
          <w:i w:val="false"/>
          <w:color w:val="000000"/>
          <w:sz w:val="28"/>
        </w:rPr>
        <w:t xml:space="preserve">
      Машинисты промывочных машин </w:t>
      </w:r>
      <w:r>
        <w:br/>
      </w:r>
      <w:r>
        <w:rPr>
          <w:rFonts w:ascii="Times New Roman"/>
          <w:b w:val="false"/>
          <w:i w:val="false"/>
          <w:color w:val="000000"/>
          <w:sz w:val="28"/>
        </w:rPr>
        <w:t xml:space="preserve">
      Машинисты размораживающих установок </w:t>
      </w:r>
      <w:r>
        <w:br/>
      </w:r>
      <w:r>
        <w:rPr>
          <w:rFonts w:ascii="Times New Roman"/>
          <w:b w:val="false"/>
          <w:i w:val="false"/>
          <w:color w:val="000000"/>
          <w:sz w:val="28"/>
        </w:rPr>
        <w:t xml:space="preserve">
      Машинисты сушильных установок </w:t>
      </w:r>
      <w:r>
        <w:br/>
      </w:r>
      <w:r>
        <w:rPr>
          <w:rFonts w:ascii="Times New Roman"/>
          <w:b w:val="false"/>
          <w:i w:val="false"/>
          <w:color w:val="000000"/>
          <w:sz w:val="28"/>
        </w:rPr>
        <w:t xml:space="preserve">
      Монтажники оборудования коксохимических производств, постоянно занятые на ремонте производственного оборудования </w:t>
      </w:r>
      <w:r>
        <w:br/>
      </w:r>
      <w:r>
        <w:rPr>
          <w:rFonts w:ascii="Times New Roman"/>
          <w:b w:val="false"/>
          <w:i w:val="false"/>
          <w:color w:val="000000"/>
          <w:sz w:val="28"/>
        </w:rPr>
        <w:t xml:space="preserve">
      Монтажники технологических трубопроводов, занятые на ремонте коксохимического оборудования </w:t>
      </w:r>
      <w:r>
        <w:br/>
      </w:r>
      <w:r>
        <w:rPr>
          <w:rFonts w:ascii="Times New Roman"/>
          <w:b w:val="false"/>
          <w:i w:val="false"/>
          <w:color w:val="000000"/>
          <w:sz w:val="28"/>
        </w:rPr>
        <w:t xml:space="preserve">
      Огнеупорщики </w:t>
      </w:r>
      <w:r>
        <w:br/>
      </w:r>
      <w:r>
        <w:rPr>
          <w:rFonts w:ascii="Times New Roman"/>
          <w:b w:val="false"/>
          <w:i w:val="false"/>
          <w:color w:val="000000"/>
          <w:sz w:val="28"/>
        </w:rPr>
        <w:t xml:space="preserve">
      Операторы коксосортировки </w:t>
      </w:r>
      <w:r>
        <w:br/>
      </w:r>
      <w:r>
        <w:rPr>
          <w:rFonts w:ascii="Times New Roman"/>
          <w:b w:val="false"/>
          <w:i w:val="false"/>
          <w:color w:val="000000"/>
          <w:sz w:val="28"/>
        </w:rPr>
        <w:t xml:space="preserve">
      Плотники, занятые на ремонте коксохимических агрегатов </w:t>
      </w:r>
      <w:r>
        <w:br/>
      </w:r>
      <w:r>
        <w:rPr>
          <w:rFonts w:ascii="Times New Roman"/>
          <w:b w:val="false"/>
          <w:i w:val="false"/>
          <w:color w:val="000000"/>
          <w:sz w:val="28"/>
        </w:rPr>
        <w:t xml:space="preserve">
      Рабочие, занятые на механизмах химпроизводства </w:t>
      </w:r>
      <w:r>
        <w:br/>
      </w:r>
      <w:r>
        <w:rPr>
          <w:rFonts w:ascii="Times New Roman"/>
          <w:b w:val="false"/>
          <w:i w:val="false"/>
          <w:color w:val="000000"/>
          <w:sz w:val="28"/>
        </w:rPr>
        <w:t xml:space="preserve">
      Разливщики химической продукции </w:t>
      </w:r>
      <w:r>
        <w:br/>
      </w:r>
      <w:r>
        <w:rPr>
          <w:rFonts w:ascii="Times New Roman"/>
          <w:b w:val="false"/>
          <w:i w:val="false"/>
          <w:color w:val="000000"/>
          <w:sz w:val="28"/>
        </w:rPr>
        <w:t xml:space="preserve">
      Сепараторщики </w:t>
      </w:r>
      <w:r>
        <w:br/>
      </w:r>
      <w:r>
        <w:rPr>
          <w:rFonts w:ascii="Times New Roman"/>
          <w:b w:val="false"/>
          <w:i w:val="false"/>
          <w:color w:val="000000"/>
          <w:sz w:val="28"/>
        </w:rPr>
        <w:t xml:space="preserve">
      Скрубберщики-насосчики </w:t>
      </w:r>
      <w:r>
        <w:br/>
      </w:r>
      <w:r>
        <w:rPr>
          <w:rFonts w:ascii="Times New Roman"/>
          <w:b w:val="false"/>
          <w:i w:val="false"/>
          <w:color w:val="000000"/>
          <w:sz w:val="28"/>
        </w:rPr>
        <w:t xml:space="preserve">
      Слесари по контрольно-измерительным приборам и автоматике, занятые обслуживанием и ремонтом контрольно-измерительных приборов и автоматики непосредственно в местах их установки на участках (рабочих местах), где основные рабочие, ведущие технологический процесс, пользуются правом на назначение государственного специального пособия по Списку N 1 </w:t>
      </w:r>
      <w:r>
        <w:br/>
      </w:r>
      <w:r>
        <w:rPr>
          <w:rFonts w:ascii="Times New Roman"/>
          <w:b w:val="false"/>
          <w:i w:val="false"/>
          <w:color w:val="000000"/>
          <w:sz w:val="28"/>
        </w:rPr>
        <w:t xml:space="preserve">
      Слесари-ремонтники </w:t>
      </w:r>
      <w:r>
        <w:br/>
      </w:r>
      <w:r>
        <w:rPr>
          <w:rFonts w:ascii="Times New Roman"/>
          <w:b w:val="false"/>
          <w:i w:val="false"/>
          <w:color w:val="000000"/>
          <w:sz w:val="28"/>
        </w:rPr>
        <w:t xml:space="preserve">
      Сливщики-разливщики </w:t>
      </w:r>
      <w:r>
        <w:br/>
      </w:r>
      <w:r>
        <w:rPr>
          <w:rFonts w:ascii="Times New Roman"/>
          <w:b w:val="false"/>
          <w:i w:val="false"/>
          <w:color w:val="000000"/>
          <w:sz w:val="28"/>
        </w:rPr>
        <w:t xml:space="preserve">
      Смазчики </w:t>
      </w:r>
      <w:r>
        <w:br/>
      </w:r>
      <w:r>
        <w:rPr>
          <w:rFonts w:ascii="Times New Roman"/>
          <w:b w:val="false"/>
          <w:i w:val="false"/>
          <w:color w:val="000000"/>
          <w:sz w:val="28"/>
        </w:rPr>
        <w:t xml:space="preserve">
      Сортировщики кокса </w:t>
      </w:r>
      <w:r>
        <w:br/>
      </w:r>
      <w:r>
        <w:rPr>
          <w:rFonts w:ascii="Times New Roman"/>
          <w:b w:val="false"/>
          <w:i w:val="false"/>
          <w:color w:val="000000"/>
          <w:sz w:val="28"/>
        </w:rPr>
        <w:t xml:space="preserve">
      Транспортерщики </w:t>
      </w:r>
      <w:r>
        <w:br/>
      </w:r>
      <w:r>
        <w:rPr>
          <w:rFonts w:ascii="Times New Roman"/>
          <w:b w:val="false"/>
          <w:i w:val="false"/>
          <w:color w:val="000000"/>
          <w:sz w:val="28"/>
        </w:rPr>
        <w:t xml:space="preserve">
      Транспортировщики, занятые на перевозке угля, кокса и химических продуктов </w:t>
      </w:r>
      <w:r>
        <w:br/>
      </w:r>
      <w:r>
        <w:rPr>
          <w:rFonts w:ascii="Times New Roman"/>
          <w:b w:val="false"/>
          <w:i w:val="false"/>
          <w:color w:val="000000"/>
          <w:sz w:val="28"/>
        </w:rPr>
        <w:t xml:space="preserve">
      Уборщики отходов металлургического производства, занятые в коксовом производстве </w:t>
      </w:r>
      <w:r>
        <w:br/>
      </w:r>
      <w:r>
        <w:rPr>
          <w:rFonts w:ascii="Times New Roman"/>
          <w:b w:val="false"/>
          <w:i w:val="false"/>
          <w:color w:val="000000"/>
          <w:sz w:val="28"/>
        </w:rPr>
        <w:t xml:space="preserve">
      Укладчики-упаковщики, занятые на упаковке и погрузке химических продуктов </w:t>
      </w:r>
      <w:r>
        <w:br/>
      </w:r>
      <w:r>
        <w:rPr>
          <w:rFonts w:ascii="Times New Roman"/>
          <w:b w:val="false"/>
          <w:i w:val="false"/>
          <w:color w:val="000000"/>
          <w:sz w:val="28"/>
        </w:rPr>
        <w:t xml:space="preserve">
      Фильтровальщики </w:t>
      </w:r>
      <w:r>
        <w:br/>
      </w:r>
      <w:r>
        <w:rPr>
          <w:rFonts w:ascii="Times New Roman"/>
          <w:b w:val="false"/>
          <w:i w:val="false"/>
          <w:color w:val="000000"/>
          <w:sz w:val="28"/>
        </w:rPr>
        <w:t xml:space="preserve">
      Флотаторы </w:t>
      </w:r>
      <w:r>
        <w:br/>
      </w:r>
      <w:r>
        <w:rPr>
          <w:rFonts w:ascii="Times New Roman"/>
          <w:b w:val="false"/>
          <w:i w:val="false"/>
          <w:color w:val="000000"/>
          <w:sz w:val="28"/>
        </w:rPr>
        <w:t xml:space="preserve">
      Центрифуговщики </w:t>
      </w:r>
      <w:r>
        <w:br/>
      </w:r>
      <w:r>
        <w:rPr>
          <w:rFonts w:ascii="Times New Roman"/>
          <w:b w:val="false"/>
          <w:i w:val="false"/>
          <w:color w:val="000000"/>
          <w:sz w:val="28"/>
        </w:rPr>
        <w:t xml:space="preserve">
      Чистильщики, занятые на чистке бункеров </w:t>
      </w:r>
      <w:r>
        <w:br/>
      </w:r>
      <w:r>
        <w:rPr>
          <w:rFonts w:ascii="Times New Roman"/>
          <w:b w:val="false"/>
          <w:i w:val="false"/>
          <w:color w:val="000000"/>
          <w:sz w:val="28"/>
        </w:rPr>
        <w:t xml:space="preserve">
      Шихтовщики </w:t>
      </w:r>
      <w:r>
        <w:br/>
      </w:r>
      <w:r>
        <w:rPr>
          <w:rFonts w:ascii="Times New Roman"/>
          <w:b w:val="false"/>
          <w:i w:val="false"/>
          <w:color w:val="000000"/>
          <w:sz w:val="28"/>
        </w:rPr>
        <w:t xml:space="preserve">
      Шламовщики </w:t>
      </w:r>
      <w:r>
        <w:br/>
      </w:r>
      <w:r>
        <w:rPr>
          <w:rFonts w:ascii="Times New Roman"/>
          <w:b w:val="false"/>
          <w:i w:val="false"/>
          <w:color w:val="000000"/>
          <w:sz w:val="28"/>
        </w:rPr>
        <w:t xml:space="preserve">
      Электромонтеры по ремонту и обслуживанию электрооборудования </w:t>
      </w:r>
      <w:r>
        <w:br/>
      </w:r>
      <w:r>
        <w:rPr>
          <w:rFonts w:ascii="Times New Roman"/>
          <w:b w:val="false"/>
          <w:i w:val="false"/>
          <w:color w:val="000000"/>
          <w:sz w:val="28"/>
        </w:rPr>
        <w:t xml:space="preserve">
      Электрослесари (слесари) дежурные и по ремонту оборудования </w:t>
      </w:r>
      <w:r>
        <w:br/>
      </w:r>
      <w:r>
        <w:rPr>
          <w:rFonts w:ascii="Times New Roman"/>
          <w:b w:val="false"/>
          <w:i w:val="false"/>
          <w:color w:val="000000"/>
          <w:sz w:val="28"/>
        </w:rPr>
        <w:t xml:space="preserve">
      Руководители и специалисты: </w:t>
      </w:r>
      <w:r>
        <w:br/>
      </w:r>
      <w:r>
        <w:rPr>
          <w:rFonts w:ascii="Times New Roman"/>
          <w:b w:val="false"/>
          <w:i w:val="false"/>
          <w:color w:val="000000"/>
          <w:sz w:val="28"/>
        </w:rPr>
        <w:t xml:space="preserve">
      Мастера, старшие мастера </w:t>
      </w:r>
      <w:r>
        <w:br/>
      </w:r>
      <w:r>
        <w:rPr>
          <w:rFonts w:ascii="Times New Roman"/>
          <w:b w:val="false"/>
          <w:i w:val="false"/>
          <w:color w:val="000000"/>
          <w:sz w:val="28"/>
        </w:rPr>
        <w:t xml:space="preserve">
      Мастера (старшие мастера) контрольные </w:t>
      </w:r>
      <w:r>
        <w:br/>
      </w:r>
      <w:r>
        <w:rPr>
          <w:rFonts w:ascii="Times New Roman"/>
          <w:b w:val="false"/>
          <w:i w:val="false"/>
          <w:color w:val="000000"/>
          <w:sz w:val="28"/>
        </w:rPr>
        <w:t xml:space="preserve">
      Мастера по ремонту оборудования </w:t>
      </w:r>
      <w:r>
        <w:br/>
      </w:r>
      <w:r>
        <w:rPr>
          <w:rFonts w:ascii="Times New Roman"/>
          <w:b w:val="false"/>
          <w:i w:val="false"/>
          <w:color w:val="000000"/>
          <w:sz w:val="28"/>
        </w:rPr>
        <w:t xml:space="preserve">
      Старшие мастера по ремонту оборудования </w:t>
      </w:r>
      <w:r>
        <w:br/>
      </w:r>
      <w:r>
        <w:rPr>
          <w:rFonts w:ascii="Times New Roman"/>
          <w:b w:val="false"/>
          <w:i w:val="false"/>
          <w:color w:val="000000"/>
          <w:sz w:val="28"/>
        </w:rPr>
        <w:t xml:space="preserve">
      Механики (старшие механики) </w:t>
      </w:r>
      <w:r>
        <w:br/>
      </w:r>
      <w:r>
        <w:rPr>
          <w:rFonts w:ascii="Times New Roman"/>
          <w:b w:val="false"/>
          <w:i w:val="false"/>
          <w:color w:val="000000"/>
          <w:sz w:val="28"/>
        </w:rPr>
        <w:t xml:space="preserve">
      Механики участков </w:t>
      </w:r>
      <w:r>
        <w:br/>
      </w:r>
      <w:r>
        <w:rPr>
          <w:rFonts w:ascii="Times New Roman"/>
          <w:b w:val="false"/>
          <w:i w:val="false"/>
          <w:color w:val="000000"/>
          <w:sz w:val="28"/>
        </w:rPr>
        <w:t xml:space="preserve">
      Механики цехов </w:t>
      </w:r>
      <w:r>
        <w:br/>
      </w:r>
      <w:r>
        <w:rPr>
          <w:rFonts w:ascii="Times New Roman"/>
          <w:b w:val="false"/>
          <w:i w:val="false"/>
          <w:color w:val="000000"/>
          <w:sz w:val="28"/>
        </w:rPr>
        <w:t xml:space="preserve">
      Начальники отделений </w:t>
      </w:r>
      <w:r>
        <w:br/>
      </w:r>
      <w:r>
        <w:rPr>
          <w:rFonts w:ascii="Times New Roman"/>
          <w:b w:val="false"/>
          <w:i w:val="false"/>
          <w:color w:val="000000"/>
          <w:sz w:val="28"/>
        </w:rPr>
        <w:t xml:space="preserve">
      Начальники производств в цехах и их заместители </w:t>
      </w:r>
      <w:r>
        <w:br/>
      </w:r>
      <w:r>
        <w:rPr>
          <w:rFonts w:ascii="Times New Roman"/>
          <w:b w:val="false"/>
          <w:i w:val="false"/>
          <w:color w:val="000000"/>
          <w:sz w:val="28"/>
        </w:rPr>
        <w:t xml:space="preserve">
      Начальники смен </w:t>
      </w:r>
      <w:r>
        <w:br/>
      </w:r>
      <w:r>
        <w:rPr>
          <w:rFonts w:ascii="Times New Roman"/>
          <w:b w:val="false"/>
          <w:i w:val="false"/>
          <w:color w:val="000000"/>
          <w:sz w:val="28"/>
        </w:rPr>
        <w:t xml:space="preserve">
      Начальники участков </w:t>
      </w:r>
      <w:r>
        <w:br/>
      </w:r>
      <w:r>
        <w:rPr>
          <w:rFonts w:ascii="Times New Roman"/>
          <w:b w:val="false"/>
          <w:i w:val="false"/>
          <w:color w:val="000000"/>
          <w:sz w:val="28"/>
        </w:rPr>
        <w:t xml:space="preserve">
      Начальники (заведующие) участков ОТК </w:t>
      </w:r>
      <w:r>
        <w:br/>
      </w:r>
      <w:r>
        <w:rPr>
          <w:rFonts w:ascii="Times New Roman"/>
          <w:b w:val="false"/>
          <w:i w:val="false"/>
          <w:color w:val="000000"/>
          <w:sz w:val="28"/>
        </w:rPr>
        <w:t xml:space="preserve">
      Начальники цехов, их заместители </w:t>
      </w:r>
      <w:r>
        <w:br/>
      </w:r>
      <w:r>
        <w:rPr>
          <w:rFonts w:ascii="Times New Roman"/>
          <w:b w:val="false"/>
          <w:i w:val="false"/>
          <w:color w:val="000000"/>
          <w:sz w:val="28"/>
        </w:rPr>
        <w:t xml:space="preserve">
      Электрики участков </w:t>
      </w:r>
      <w:r>
        <w:br/>
      </w:r>
      <w:r>
        <w:rPr>
          <w:rFonts w:ascii="Times New Roman"/>
          <w:b w:val="false"/>
          <w:i w:val="false"/>
          <w:color w:val="000000"/>
          <w:sz w:val="28"/>
        </w:rPr>
        <w:t xml:space="preserve">
      Электрики цехов </w:t>
      </w:r>
      <w:r>
        <w:br/>
      </w:r>
      <w:r>
        <w:rPr>
          <w:rFonts w:ascii="Times New Roman"/>
          <w:b w:val="false"/>
          <w:i w:val="false"/>
          <w:color w:val="000000"/>
          <w:sz w:val="28"/>
        </w:rPr>
        <w:t xml:space="preserve">
      Энергетики участков </w:t>
      </w:r>
      <w:r>
        <w:br/>
      </w:r>
      <w:r>
        <w:rPr>
          <w:rFonts w:ascii="Times New Roman"/>
          <w:b w:val="false"/>
          <w:i w:val="false"/>
          <w:color w:val="000000"/>
          <w:sz w:val="28"/>
        </w:rPr>
        <w:t xml:space="preserve">
      Энергетики цехов </w:t>
      </w:r>
    </w:p>
    <w:bookmarkStart w:name="z33" w:id="32"/>
    <w:p>
      <w:pPr>
        <w:spacing w:after="0"/>
        <w:ind w:left="0"/>
        <w:jc w:val="left"/>
      </w:pPr>
      <w:r>
        <w:rPr>
          <w:rFonts w:ascii="Times New Roman"/>
          <w:b/>
          <w:i w:val="false"/>
          <w:color w:val="000000"/>
        </w:rPr>
        <w:t xml:space="preserve"> 
5. Производство огнеупоров </w:t>
      </w:r>
    </w:p>
    <w:bookmarkEnd w:id="32"/>
    <w:p>
      <w:pPr>
        <w:spacing w:after="0"/>
        <w:ind w:left="0"/>
        <w:jc w:val="both"/>
      </w:pPr>
      <w:r>
        <w:rPr>
          <w:rFonts w:ascii="Times New Roman"/>
          <w:b w:val="false"/>
          <w:i w:val="false"/>
          <w:color w:val="000000"/>
          <w:sz w:val="28"/>
        </w:rPr>
        <w:t xml:space="preserve">      Рабочие: </w:t>
      </w:r>
      <w:r>
        <w:br/>
      </w:r>
      <w:r>
        <w:rPr>
          <w:rFonts w:ascii="Times New Roman"/>
          <w:b w:val="false"/>
          <w:i w:val="false"/>
          <w:color w:val="000000"/>
          <w:sz w:val="28"/>
        </w:rPr>
        <w:t xml:space="preserve">
      Бегунщики смесительных бегунов </w:t>
      </w:r>
      <w:r>
        <w:br/>
      </w:r>
      <w:r>
        <w:rPr>
          <w:rFonts w:ascii="Times New Roman"/>
          <w:b w:val="false"/>
          <w:i w:val="false"/>
          <w:color w:val="000000"/>
          <w:sz w:val="28"/>
        </w:rPr>
        <w:t xml:space="preserve">
      Бункеровщики, занятые в помольных отделениях </w:t>
      </w:r>
      <w:r>
        <w:br/>
      </w:r>
      <w:r>
        <w:rPr>
          <w:rFonts w:ascii="Times New Roman"/>
          <w:b w:val="false"/>
          <w:i w:val="false"/>
          <w:color w:val="000000"/>
          <w:sz w:val="28"/>
        </w:rPr>
        <w:t xml:space="preserve">
      Выгрузчики извести из печей </w:t>
      </w:r>
      <w:r>
        <w:br/>
      </w:r>
      <w:r>
        <w:rPr>
          <w:rFonts w:ascii="Times New Roman"/>
          <w:b w:val="false"/>
          <w:i w:val="false"/>
          <w:color w:val="000000"/>
          <w:sz w:val="28"/>
        </w:rPr>
        <w:t xml:space="preserve">
      Выгрузчики огнеупорных материалов из печей </w:t>
      </w:r>
      <w:r>
        <w:br/>
      </w:r>
      <w:r>
        <w:rPr>
          <w:rFonts w:ascii="Times New Roman"/>
          <w:b w:val="false"/>
          <w:i w:val="false"/>
          <w:color w:val="000000"/>
          <w:sz w:val="28"/>
        </w:rPr>
        <w:t xml:space="preserve">
      Газовщики, занятые на сушильных и обжиговых агрегатах </w:t>
      </w:r>
      <w:r>
        <w:br/>
      </w:r>
      <w:r>
        <w:rPr>
          <w:rFonts w:ascii="Times New Roman"/>
          <w:b w:val="false"/>
          <w:i w:val="false"/>
          <w:color w:val="000000"/>
          <w:sz w:val="28"/>
        </w:rPr>
        <w:t xml:space="preserve">
      Грузчики, занятые в дробильных и помольных отделениях </w:t>
      </w:r>
      <w:r>
        <w:br/>
      </w:r>
      <w:r>
        <w:rPr>
          <w:rFonts w:ascii="Times New Roman"/>
          <w:b w:val="false"/>
          <w:i w:val="false"/>
          <w:color w:val="000000"/>
          <w:sz w:val="28"/>
        </w:rPr>
        <w:t xml:space="preserve">
      Дробильщики </w:t>
      </w:r>
      <w:r>
        <w:br/>
      </w:r>
      <w:r>
        <w:rPr>
          <w:rFonts w:ascii="Times New Roman"/>
          <w:b w:val="false"/>
          <w:i w:val="false"/>
          <w:color w:val="000000"/>
          <w:sz w:val="28"/>
        </w:rPr>
        <w:t xml:space="preserve">
      Загрузчики сырья и полуфабрикатов, занятые на загрузке печей, сушил, дробилок и мельниц, на завалке грохотов </w:t>
      </w:r>
      <w:r>
        <w:br/>
      </w:r>
      <w:r>
        <w:rPr>
          <w:rFonts w:ascii="Times New Roman"/>
          <w:b w:val="false"/>
          <w:i w:val="false"/>
          <w:color w:val="000000"/>
          <w:sz w:val="28"/>
        </w:rPr>
        <w:t xml:space="preserve">
      Испытатели карборундовых стержней </w:t>
      </w:r>
      <w:r>
        <w:br/>
      </w:r>
      <w:r>
        <w:rPr>
          <w:rFonts w:ascii="Times New Roman"/>
          <w:b w:val="false"/>
          <w:i w:val="false"/>
          <w:color w:val="000000"/>
          <w:sz w:val="28"/>
        </w:rPr>
        <w:t xml:space="preserve">
      Контролеры в производстве черных металлов, занятые на горячих участках работ </w:t>
      </w:r>
      <w:r>
        <w:br/>
      </w:r>
      <w:r>
        <w:rPr>
          <w:rFonts w:ascii="Times New Roman"/>
          <w:b w:val="false"/>
          <w:i w:val="false"/>
          <w:color w:val="000000"/>
          <w:sz w:val="28"/>
        </w:rPr>
        <w:t xml:space="preserve">
      Машинисты кранов (крановщики), занятые в процессах помола и обжига, прессования и формовки </w:t>
      </w:r>
      <w:r>
        <w:br/>
      </w:r>
      <w:r>
        <w:rPr>
          <w:rFonts w:ascii="Times New Roman"/>
          <w:b w:val="false"/>
          <w:i w:val="false"/>
          <w:color w:val="000000"/>
          <w:sz w:val="28"/>
        </w:rPr>
        <w:t xml:space="preserve">
      Машинисты мельниц </w:t>
      </w:r>
      <w:r>
        <w:br/>
      </w:r>
      <w:r>
        <w:rPr>
          <w:rFonts w:ascii="Times New Roman"/>
          <w:b w:val="false"/>
          <w:i w:val="false"/>
          <w:color w:val="000000"/>
          <w:sz w:val="28"/>
        </w:rPr>
        <w:t xml:space="preserve">
      Машинисты питателей </w:t>
      </w:r>
      <w:r>
        <w:br/>
      </w:r>
      <w:r>
        <w:rPr>
          <w:rFonts w:ascii="Times New Roman"/>
          <w:b w:val="false"/>
          <w:i w:val="false"/>
          <w:color w:val="000000"/>
          <w:sz w:val="28"/>
        </w:rPr>
        <w:t xml:space="preserve">
      Машинисты пневмотранспорта </w:t>
      </w:r>
      <w:r>
        <w:br/>
      </w:r>
      <w:r>
        <w:rPr>
          <w:rFonts w:ascii="Times New Roman"/>
          <w:b w:val="false"/>
          <w:i w:val="false"/>
          <w:color w:val="000000"/>
          <w:sz w:val="28"/>
        </w:rPr>
        <w:t xml:space="preserve">
      Машинисты скиповых подъемников </w:t>
      </w:r>
      <w:r>
        <w:br/>
      </w:r>
      <w:r>
        <w:rPr>
          <w:rFonts w:ascii="Times New Roman"/>
          <w:b w:val="false"/>
          <w:i w:val="false"/>
          <w:color w:val="000000"/>
          <w:sz w:val="28"/>
        </w:rPr>
        <w:t xml:space="preserve">
      Машинисты тельферов, занятые на транспортировке горячих огнеупорных материалов </w:t>
      </w:r>
      <w:r>
        <w:br/>
      </w:r>
      <w:r>
        <w:rPr>
          <w:rFonts w:ascii="Times New Roman"/>
          <w:b w:val="false"/>
          <w:i w:val="false"/>
          <w:color w:val="000000"/>
          <w:sz w:val="28"/>
        </w:rPr>
        <w:t xml:space="preserve">
      Машинисты холодильников </w:t>
      </w:r>
      <w:r>
        <w:br/>
      </w:r>
      <w:r>
        <w:rPr>
          <w:rFonts w:ascii="Times New Roman"/>
          <w:b w:val="false"/>
          <w:i w:val="false"/>
          <w:color w:val="000000"/>
          <w:sz w:val="28"/>
        </w:rPr>
        <w:t xml:space="preserve">
      Машинисты электролафетов </w:t>
      </w:r>
      <w:r>
        <w:br/>
      </w:r>
      <w:r>
        <w:rPr>
          <w:rFonts w:ascii="Times New Roman"/>
          <w:b w:val="false"/>
          <w:i w:val="false"/>
          <w:color w:val="000000"/>
          <w:sz w:val="28"/>
        </w:rPr>
        <w:t xml:space="preserve">
      Металлизаторы, занятые на металлизации огнеупоров (кроме вакуумного способа) </w:t>
      </w:r>
      <w:r>
        <w:br/>
      </w:r>
      <w:r>
        <w:rPr>
          <w:rFonts w:ascii="Times New Roman"/>
          <w:b w:val="false"/>
          <w:i w:val="false"/>
          <w:color w:val="000000"/>
          <w:sz w:val="28"/>
        </w:rPr>
        <w:t xml:space="preserve">
      Обжигальщики на печах </w:t>
      </w:r>
      <w:r>
        <w:br/>
      </w:r>
      <w:r>
        <w:rPr>
          <w:rFonts w:ascii="Times New Roman"/>
          <w:b w:val="false"/>
          <w:i w:val="false"/>
          <w:color w:val="000000"/>
          <w:sz w:val="28"/>
        </w:rPr>
        <w:t xml:space="preserve">
      Огнеупорщики, занятые на горячих работах </w:t>
      </w:r>
      <w:r>
        <w:br/>
      </w:r>
      <w:r>
        <w:rPr>
          <w:rFonts w:ascii="Times New Roman"/>
          <w:b w:val="false"/>
          <w:i w:val="false"/>
          <w:color w:val="000000"/>
          <w:sz w:val="28"/>
        </w:rPr>
        <w:t xml:space="preserve">
      Операторы по обслуживанию пылегазоулавливающих установок, занятые на очистке камер </w:t>
      </w:r>
      <w:r>
        <w:br/>
      </w:r>
      <w:r>
        <w:rPr>
          <w:rFonts w:ascii="Times New Roman"/>
          <w:b w:val="false"/>
          <w:i w:val="false"/>
          <w:color w:val="000000"/>
          <w:sz w:val="28"/>
        </w:rPr>
        <w:t xml:space="preserve">
      Плавильщики огнеупорного сырья </w:t>
      </w:r>
      <w:r>
        <w:br/>
      </w:r>
      <w:r>
        <w:rPr>
          <w:rFonts w:ascii="Times New Roman"/>
          <w:b w:val="false"/>
          <w:i w:val="false"/>
          <w:color w:val="000000"/>
          <w:sz w:val="28"/>
        </w:rPr>
        <w:t xml:space="preserve">
      Прессовщики огнеупорных изделий </w:t>
      </w:r>
      <w:r>
        <w:br/>
      </w:r>
      <w:r>
        <w:rPr>
          <w:rFonts w:ascii="Times New Roman"/>
          <w:b w:val="false"/>
          <w:i w:val="false"/>
          <w:color w:val="000000"/>
          <w:sz w:val="28"/>
        </w:rPr>
        <w:t xml:space="preserve">
      Просевщики порошков на механических ситах </w:t>
      </w:r>
      <w:r>
        <w:br/>
      </w:r>
      <w:r>
        <w:rPr>
          <w:rFonts w:ascii="Times New Roman"/>
          <w:b w:val="false"/>
          <w:i w:val="false"/>
          <w:color w:val="000000"/>
          <w:sz w:val="28"/>
        </w:rPr>
        <w:t xml:space="preserve">
      Разливальщики-загладчики пеномассы </w:t>
      </w:r>
      <w:r>
        <w:br/>
      </w:r>
      <w:r>
        <w:rPr>
          <w:rFonts w:ascii="Times New Roman"/>
          <w:b w:val="false"/>
          <w:i w:val="false"/>
          <w:color w:val="000000"/>
          <w:sz w:val="28"/>
        </w:rPr>
        <w:t xml:space="preserve">
      Резчики брикетов и заготовок </w:t>
      </w:r>
      <w:r>
        <w:br/>
      </w:r>
      <w:r>
        <w:rPr>
          <w:rFonts w:ascii="Times New Roman"/>
          <w:b w:val="false"/>
          <w:i w:val="false"/>
          <w:color w:val="000000"/>
          <w:sz w:val="28"/>
        </w:rPr>
        <w:t xml:space="preserve">
      Садчики в печи и на тоннельные вагоны </w:t>
      </w:r>
      <w:r>
        <w:br/>
      </w:r>
      <w:r>
        <w:rPr>
          <w:rFonts w:ascii="Times New Roman"/>
          <w:b w:val="false"/>
          <w:i w:val="false"/>
          <w:color w:val="000000"/>
          <w:sz w:val="28"/>
        </w:rPr>
        <w:t xml:space="preserve">
      Слесари-ремонтники, занятые на горячих участках работ, а также на ремонте помольного, дробильного и прессо-формовочного оборудования </w:t>
      </w:r>
      <w:r>
        <w:br/>
      </w:r>
      <w:r>
        <w:rPr>
          <w:rFonts w:ascii="Times New Roman"/>
          <w:b w:val="false"/>
          <w:i w:val="false"/>
          <w:color w:val="000000"/>
          <w:sz w:val="28"/>
        </w:rPr>
        <w:t xml:space="preserve">
      Сортировщики полуфабрикатов и изделий </w:t>
      </w:r>
      <w:r>
        <w:br/>
      </w:r>
      <w:r>
        <w:rPr>
          <w:rFonts w:ascii="Times New Roman"/>
          <w:b w:val="false"/>
          <w:i w:val="false"/>
          <w:color w:val="000000"/>
          <w:sz w:val="28"/>
        </w:rPr>
        <w:t xml:space="preserve">
      Составители массы на мешалках </w:t>
      </w:r>
      <w:r>
        <w:br/>
      </w:r>
      <w:r>
        <w:rPr>
          <w:rFonts w:ascii="Times New Roman"/>
          <w:b w:val="false"/>
          <w:i w:val="false"/>
          <w:color w:val="000000"/>
          <w:sz w:val="28"/>
        </w:rPr>
        <w:t xml:space="preserve">
      Сушильщики </w:t>
      </w:r>
      <w:r>
        <w:br/>
      </w:r>
      <w:r>
        <w:rPr>
          <w:rFonts w:ascii="Times New Roman"/>
          <w:b w:val="false"/>
          <w:i w:val="false"/>
          <w:color w:val="000000"/>
          <w:sz w:val="28"/>
        </w:rPr>
        <w:t xml:space="preserve">
      Съемщики-укладчики заготовок, масс и готовых изделий </w:t>
      </w:r>
      <w:r>
        <w:br/>
      </w:r>
      <w:r>
        <w:rPr>
          <w:rFonts w:ascii="Times New Roman"/>
          <w:b w:val="false"/>
          <w:i w:val="false"/>
          <w:color w:val="000000"/>
          <w:sz w:val="28"/>
        </w:rPr>
        <w:t xml:space="preserve">
      Транспортерщики </w:t>
      </w:r>
      <w:r>
        <w:br/>
      </w:r>
      <w:r>
        <w:rPr>
          <w:rFonts w:ascii="Times New Roman"/>
          <w:b w:val="false"/>
          <w:i w:val="false"/>
          <w:color w:val="000000"/>
          <w:sz w:val="28"/>
        </w:rPr>
        <w:t xml:space="preserve">
      Транспортировщики, занятые на перевозке сырья, порошков, массы и полуфабрикатов </w:t>
      </w:r>
      <w:r>
        <w:br/>
      </w:r>
      <w:r>
        <w:rPr>
          <w:rFonts w:ascii="Times New Roman"/>
          <w:b w:val="false"/>
          <w:i w:val="false"/>
          <w:color w:val="000000"/>
          <w:sz w:val="28"/>
        </w:rPr>
        <w:t xml:space="preserve">
      Укладчики-упаковщики, занятые на упаковке и переносе мешков с порошками </w:t>
      </w:r>
      <w:r>
        <w:br/>
      </w:r>
      <w:r>
        <w:rPr>
          <w:rFonts w:ascii="Times New Roman"/>
          <w:b w:val="false"/>
          <w:i w:val="false"/>
          <w:color w:val="000000"/>
          <w:sz w:val="28"/>
        </w:rPr>
        <w:t xml:space="preserve">
      Формовщики огнеупорных изделий </w:t>
      </w:r>
      <w:r>
        <w:br/>
      </w:r>
      <w:r>
        <w:rPr>
          <w:rFonts w:ascii="Times New Roman"/>
          <w:b w:val="false"/>
          <w:i w:val="false"/>
          <w:color w:val="000000"/>
          <w:sz w:val="28"/>
        </w:rPr>
        <w:t xml:space="preserve">
      Чистильщики дымоходов, боровов и топок </w:t>
      </w:r>
      <w:r>
        <w:br/>
      </w:r>
      <w:r>
        <w:rPr>
          <w:rFonts w:ascii="Times New Roman"/>
          <w:b w:val="false"/>
          <w:i w:val="false"/>
          <w:color w:val="000000"/>
          <w:sz w:val="28"/>
        </w:rPr>
        <w:t xml:space="preserve">
      Шихтовщики-дозировщики </w:t>
      </w:r>
      <w:r>
        <w:br/>
      </w:r>
      <w:r>
        <w:rPr>
          <w:rFonts w:ascii="Times New Roman"/>
          <w:b w:val="false"/>
          <w:i w:val="false"/>
          <w:color w:val="000000"/>
          <w:sz w:val="28"/>
        </w:rPr>
        <w:t xml:space="preserve">
      Шламовщики-бассейнщики </w:t>
      </w:r>
      <w:r>
        <w:br/>
      </w:r>
      <w:r>
        <w:rPr>
          <w:rFonts w:ascii="Times New Roman"/>
          <w:b w:val="false"/>
          <w:i w:val="false"/>
          <w:color w:val="000000"/>
          <w:sz w:val="28"/>
        </w:rPr>
        <w:t xml:space="preserve">
      Шлаковщики </w:t>
      </w:r>
      <w:r>
        <w:br/>
      </w:r>
      <w:r>
        <w:rPr>
          <w:rFonts w:ascii="Times New Roman"/>
          <w:b w:val="false"/>
          <w:i w:val="false"/>
          <w:color w:val="000000"/>
          <w:sz w:val="28"/>
        </w:rPr>
        <w:t xml:space="preserve">
      Шлифовщики-резчики огнеупорных изделий </w:t>
      </w:r>
      <w:r>
        <w:br/>
      </w:r>
      <w:r>
        <w:rPr>
          <w:rFonts w:ascii="Times New Roman"/>
          <w:b w:val="false"/>
          <w:i w:val="false"/>
          <w:color w:val="000000"/>
          <w:sz w:val="28"/>
        </w:rPr>
        <w:t xml:space="preserve">
      Электромонтеры по ремонту и обслуживанию электрооборудования, занятые на горячих участках работ, а также на ремонте помольного, дробильного и прессо-формовочного оборудования </w:t>
      </w:r>
      <w:r>
        <w:br/>
      </w:r>
      <w:r>
        <w:rPr>
          <w:rFonts w:ascii="Times New Roman"/>
          <w:b w:val="false"/>
          <w:i w:val="false"/>
          <w:color w:val="000000"/>
          <w:sz w:val="28"/>
        </w:rPr>
        <w:t xml:space="preserve">
      Электрослесари (слесари) дежурные и по ремонту оборудования, занятые на горячих участках работ, а также на ремонте помольного, дробильного и прессо-формовочного оборудования </w:t>
      </w:r>
      <w:r>
        <w:br/>
      </w:r>
      <w:r>
        <w:rPr>
          <w:rFonts w:ascii="Times New Roman"/>
          <w:b w:val="false"/>
          <w:i w:val="false"/>
          <w:color w:val="000000"/>
          <w:sz w:val="28"/>
        </w:rPr>
        <w:t xml:space="preserve">
      Руководители и специалисты: </w:t>
      </w:r>
      <w:r>
        <w:br/>
      </w:r>
      <w:r>
        <w:rPr>
          <w:rFonts w:ascii="Times New Roman"/>
          <w:b w:val="false"/>
          <w:i w:val="false"/>
          <w:color w:val="000000"/>
          <w:sz w:val="28"/>
        </w:rPr>
        <w:t xml:space="preserve">
      Занятые на помоле, дроблении и обжиге, прессовании и формовке: </w:t>
      </w:r>
      <w:r>
        <w:br/>
      </w:r>
      <w:r>
        <w:rPr>
          <w:rFonts w:ascii="Times New Roman"/>
          <w:b w:val="false"/>
          <w:i w:val="false"/>
          <w:color w:val="000000"/>
          <w:sz w:val="28"/>
        </w:rPr>
        <w:t xml:space="preserve">
      Мастера, старшие мастера </w:t>
      </w:r>
      <w:r>
        <w:br/>
      </w:r>
      <w:r>
        <w:rPr>
          <w:rFonts w:ascii="Times New Roman"/>
          <w:b w:val="false"/>
          <w:i w:val="false"/>
          <w:color w:val="000000"/>
          <w:sz w:val="28"/>
        </w:rPr>
        <w:t xml:space="preserve">
      Мастера (старшие мастера) контрольные, занятые на горячих участках работ </w:t>
      </w:r>
      <w:r>
        <w:br/>
      </w:r>
      <w:r>
        <w:rPr>
          <w:rFonts w:ascii="Times New Roman"/>
          <w:b w:val="false"/>
          <w:i w:val="false"/>
          <w:color w:val="000000"/>
          <w:sz w:val="28"/>
        </w:rPr>
        <w:t xml:space="preserve">
      Мастера по ремонту оборудования </w:t>
      </w:r>
      <w:r>
        <w:br/>
      </w:r>
      <w:r>
        <w:rPr>
          <w:rFonts w:ascii="Times New Roman"/>
          <w:b w:val="false"/>
          <w:i w:val="false"/>
          <w:color w:val="000000"/>
          <w:sz w:val="28"/>
        </w:rPr>
        <w:t xml:space="preserve">
      Старшие мастера по ремонту оборудования </w:t>
      </w:r>
      <w:r>
        <w:br/>
      </w:r>
      <w:r>
        <w:rPr>
          <w:rFonts w:ascii="Times New Roman"/>
          <w:b w:val="false"/>
          <w:i w:val="false"/>
          <w:color w:val="000000"/>
          <w:sz w:val="28"/>
        </w:rPr>
        <w:t xml:space="preserve">
      Механики участков </w:t>
      </w:r>
      <w:r>
        <w:br/>
      </w:r>
      <w:r>
        <w:rPr>
          <w:rFonts w:ascii="Times New Roman"/>
          <w:b w:val="false"/>
          <w:i w:val="false"/>
          <w:color w:val="000000"/>
          <w:sz w:val="28"/>
        </w:rPr>
        <w:t xml:space="preserve">
      Механики цехов </w:t>
      </w:r>
      <w:r>
        <w:br/>
      </w:r>
      <w:r>
        <w:rPr>
          <w:rFonts w:ascii="Times New Roman"/>
          <w:b w:val="false"/>
          <w:i w:val="false"/>
          <w:color w:val="000000"/>
          <w:sz w:val="28"/>
        </w:rPr>
        <w:t xml:space="preserve">
      Начальники смен </w:t>
      </w:r>
      <w:r>
        <w:br/>
      </w:r>
      <w:r>
        <w:rPr>
          <w:rFonts w:ascii="Times New Roman"/>
          <w:b w:val="false"/>
          <w:i w:val="false"/>
          <w:color w:val="000000"/>
          <w:sz w:val="28"/>
        </w:rPr>
        <w:t xml:space="preserve">
      Начальники участков </w:t>
      </w:r>
      <w:r>
        <w:br/>
      </w:r>
      <w:r>
        <w:rPr>
          <w:rFonts w:ascii="Times New Roman"/>
          <w:b w:val="false"/>
          <w:i w:val="false"/>
          <w:color w:val="000000"/>
          <w:sz w:val="28"/>
        </w:rPr>
        <w:t xml:space="preserve">
      Начальники цехов и их заместители </w:t>
      </w:r>
      <w:r>
        <w:br/>
      </w:r>
      <w:r>
        <w:rPr>
          <w:rFonts w:ascii="Times New Roman"/>
          <w:b w:val="false"/>
          <w:i w:val="false"/>
          <w:color w:val="000000"/>
          <w:sz w:val="28"/>
        </w:rPr>
        <w:t xml:space="preserve">
      Электрики участков, цехов </w:t>
      </w:r>
      <w:r>
        <w:br/>
      </w:r>
      <w:r>
        <w:rPr>
          <w:rFonts w:ascii="Times New Roman"/>
          <w:b w:val="false"/>
          <w:i w:val="false"/>
          <w:color w:val="000000"/>
          <w:sz w:val="28"/>
        </w:rPr>
        <w:t xml:space="preserve">
      Энергетики участков </w:t>
      </w:r>
      <w:r>
        <w:br/>
      </w:r>
      <w:r>
        <w:rPr>
          <w:rFonts w:ascii="Times New Roman"/>
          <w:b w:val="false"/>
          <w:i w:val="false"/>
          <w:color w:val="000000"/>
          <w:sz w:val="28"/>
        </w:rPr>
        <w:t xml:space="preserve">
      Энергетики цехов </w:t>
      </w:r>
    </w:p>
    <w:bookmarkStart w:name="z34" w:id="33"/>
    <w:p>
      <w:pPr>
        <w:spacing w:after="0"/>
        <w:ind w:left="0"/>
        <w:jc w:val="left"/>
      </w:pPr>
      <w:r>
        <w:rPr>
          <w:rFonts w:ascii="Times New Roman"/>
          <w:b/>
          <w:i w:val="false"/>
          <w:color w:val="000000"/>
        </w:rPr>
        <w:t xml:space="preserve"> 
6. Производство метизов </w:t>
      </w:r>
    </w:p>
    <w:bookmarkEnd w:id="33"/>
    <w:p>
      <w:pPr>
        <w:spacing w:after="0"/>
        <w:ind w:left="0"/>
        <w:jc w:val="both"/>
      </w:pPr>
      <w:r>
        <w:rPr>
          <w:rFonts w:ascii="Times New Roman"/>
          <w:b w:val="false"/>
          <w:i w:val="false"/>
          <w:color w:val="000000"/>
          <w:sz w:val="28"/>
        </w:rPr>
        <w:t xml:space="preserve">      1. Производство проволоки и калиброванного металла </w:t>
      </w:r>
      <w:r>
        <w:br/>
      </w:r>
      <w:r>
        <w:rPr>
          <w:rFonts w:ascii="Times New Roman"/>
          <w:b w:val="false"/>
          <w:i w:val="false"/>
          <w:color w:val="000000"/>
          <w:sz w:val="28"/>
        </w:rPr>
        <w:t xml:space="preserve">
      Рабочие: </w:t>
      </w:r>
      <w:r>
        <w:br/>
      </w:r>
      <w:r>
        <w:rPr>
          <w:rFonts w:ascii="Times New Roman"/>
          <w:b w:val="false"/>
          <w:i w:val="false"/>
          <w:color w:val="000000"/>
          <w:sz w:val="28"/>
        </w:rPr>
        <w:t xml:space="preserve">
      Аппаратчики всех наименований, занятые в производстве железного купороса </w:t>
      </w:r>
      <w:r>
        <w:br/>
      </w:r>
      <w:r>
        <w:rPr>
          <w:rFonts w:ascii="Times New Roman"/>
          <w:b w:val="false"/>
          <w:i w:val="false"/>
          <w:color w:val="000000"/>
          <w:sz w:val="28"/>
        </w:rPr>
        <w:t xml:space="preserve">
      Бригадиры на участках основного производства, занятые на волочении </w:t>
      </w:r>
      <w:r>
        <w:br/>
      </w:r>
      <w:r>
        <w:rPr>
          <w:rFonts w:ascii="Times New Roman"/>
          <w:b w:val="false"/>
          <w:i w:val="false"/>
          <w:color w:val="000000"/>
          <w:sz w:val="28"/>
        </w:rPr>
        <w:t xml:space="preserve">
      Волочильщики, занятые на волочении калибровочного металла </w:t>
      </w:r>
      <w:r>
        <w:br/>
      </w:r>
      <w:r>
        <w:rPr>
          <w:rFonts w:ascii="Times New Roman"/>
          <w:b w:val="false"/>
          <w:i w:val="false"/>
          <w:color w:val="000000"/>
          <w:sz w:val="28"/>
        </w:rPr>
        <w:t xml:space="preserve">
      Волочильщики проволоки </w:t>
      </w:r>
      <w:r>
        <w:br/>
      </w:r>
      <w:r>
        <w:rPr>
          <w:rFonts w:ascii="Times New Roman"/>
          <w:b w:val="false"/>
          <w:i w:val="false"/>
          <w:color w:val="000000"/>
          <w:sz w:val="28"/>
        </w:rPr>
        <w:t xml:space="preserve">
      Калильщики </w:t>
      </w:r>
      <w:r>
        <w:br/>
      </w:r>
      <w:r>
        <w:rPr>
          <w:rFonts w:ascii="Times New Roman"/>
          <w:b w:val="false"/>
          <w:i w:val="false"/>
          <w:color w:val="000000"/>
          <w:sz w:val="28"/>
        </w:rPr>
        <w:t xml:space="preserve">
      Машинисты кранов (крановщики), занятые на травлении, термообработке и волочении </w:t>
      </w:r>
      <w:r>
        <w:br/>
      </w:r>
      <w:r>
        <w:rPr>
          <w:rFonts w:ascii="Times New Roman"/>
          <w:b w:val="false"/>
          <w:i w:val="false"/>
          <w:color w:val="000000"/>
          <w:sz w:val="28"/>
        </w:rPr>
        <w:t xml:space="preserve">
      Машинисты по навивке канатов </w:t>
      </w:r>
      <w:r>
        <w:br/>
      </w:r>
      <w:r>
        <w:rPr>
          <w:rFonts w:ascii="Times New Roman"/>
          <w:b w:val="false"/>
          <w:i w:val="false"/>
          <w:color w:val="000000"/>
          <w:sz w:val="28"/>
        </w:rPr>
        <w:t xml:space="preserve">
      Мойщики-сушильщики металла </w:t>
      </w:r>
      <w:r>
        <w:br/>
      </w:r>
      <w:r>
        <w:rPr>
          <w:rFonts w:ascii="Times New Roman"/>
          <w:b w:val="false"/>
          <w:i w:val="false"/>
          <w:color w:val="000000"/>
          <w:sz w:val="28"/>
        </w:rPr>
        <w:t xml:space="preserve">
      Намотчики проволоки и тросов </w:t>
      </w:r>
      <w:r>
        <w:br/>
      </w:r>
      <w:r>
        <w:rPr>
          <w:rFonts w:ascii="Times New Roman"/>
          <w:b w:val="false"/>
          <w:i w:val="false"/>
          <w:color w:val="000000"/>
          <w:sz w:val="28"/>
        </w:rPr>
        <w:t xml:space="preserve">
      Сварщики на машинах контактной (прессовой) сварки </w:t>
      </w:r>
      <w:r>
        <w:br/>
      </w:r>
      <w:r>
        <w:rPr>
          <w:rFonts w:ascii="Times New Roman"/>
          <w:b w:val="false"/>
          <w:i w:val="false"/>
          <w:color w:val="000000"/>
          <w:sz w:val="28"/>
        </w:rPr>
        <w:t xml:space="preserve">
      Слесари-ремонтники, занятые на горячих участках работ и на участках с вредными условиями труда </w:t>
      </w:r>
      <w:r>
        <w:br/>
      </w:r>
      <w:r>
        <w:rPr>
          <w:rFonts w:ascii="Times New Roman"/>
          <w:b w:val="false"/>
          <w:i w:val="false"/>
          <w:color w:val="000000"/>
          <w:sz w:val="28"/>
        </w:rPr>
        <w:t xml:space="preserve">
      Шлифовщики, занятые на шлифовке абразивными кругами сухим способом </w:t>
      </w:r>
      <w:r>
        <w:br/>
      </w:r>
      <w:r>
        <w:rPr>
          <w:rFonts w:ascii="Times New Roman"/>
          <w:b w:val="false"/>
          <w:i w:val="false"/>
          <w:color w:val="000000"/>
          <w:sz w:val="28"/>
        </w:rPr>
        <w:t xml:space="preserve">
      Руководители и специалисты: </w:t>
      </w:r>
      <w:r>
        <w:br/>
      </w:r>
      <w:r>
        <w:rPr>
          <w:rFonts w:ascii="Times New Roman"/>
          <w:b w:val="false"/>
          <w:i w:val="false"/>
          <w:color w:val="000000"/>
          <w:sz w:val="28"/>
        </w:rPr>
        <w:t xml:space="preserve">
      Мастера, старшие мастера </w:t>
      </w:r>
      <w:r>
        <w:br/>
      </w:r>
      <w:r>
        <w:rPr>
          <w:rFonts w:ascii="Times New Roman"/>
          <w:b w:val="false"/>
          <w:i w:val="false"/>
          <w:color w:val="000000"/>
          <w:sz w:val="28"/>
        </w:rPr>
        <w:t xml:space="preserve">
      2. Производство тяжелообмазных и качественных электродов и флюсов для сварки </w:t>
      </w:r>
      <w:r>
        <w:br/>
      </w:r>
      <w:r>
        <w:rPr>
          <w:rFonts w:ascii="Times New Roman"/>
          <w:b w:val="false"/>
          <w:i w:val="false"/>
          <w:color w:val="000000"/>
          <w:sz w:val="28"/>
        </w:rPr>
        <w:t xml:space="preserve">
      Рабочие: </w:t>
      </w:r>
      <w:r>
        <w:br/>
      </w:r>
      <w:r>
        <w:rPr>
          <w:rFonts w:ascii="Times New Roman"/>
          <w:b w:val="false"/>
          <w:i w:val="false"/>
          <w:color w:val="000000"/>
          <w:sz w:val="28"/>
        </w:rPr>
        <w:t xml:space="preserve">
      Брикетировщики </w:t>
      </w:r>
      <w:r>
        <w:br/>
      </w:r>
      <w:r>
        <w:rPr>
          <w:rFonts w:ascii="Times New Roman"/>
          <w:b w:val="false"/>
          <w:i w:val="false"/>
          <w:color w:val="000000"/>
          <w:sz w:val="28"/>
        </w:rPr>
        <w:t xml:space="preserve">
      Дробильщики компонентов обмазки </w:t>
      </w:r>
      <w:r>
        <w:br/>
      </w:r>
      <w:r>
        <w:rPr>
          <w:rFonts w:ascii="Times New Roman"/>
          <w:b w:val="false"/>
          <w:i w:val="false"/>
          <w:color w:val="000000"/>
          <w:sz w:val="28"/>
        </w:rPr>
        <w:t xml:space="preserve">
      Прессовщики обмазочных прессов </w:t>
      </w:r>
      <w:r>
        <w:br/>
      </w:r>
      <w:r>
        <w:rPr>
          <w:rFonts w:ascii="Times New Roman"/>
          <w:b w:val="false"/>
          <w:i w:val="false"/>
          <w:color w:val="000000"/>
          <w:sz w:val="28"/>
        </w:rPr>
        <w:t xml:space="preserve">
      Прокальщики на печах </w:t>
      </w:r>
      <w:r>
        <w:br/>
      </w:r>
      <w:r>
        <w:rPr>
          <w:rFonts w:ascii="Times New Roman"/>
          <w:b w:val="false"/>
          <w:i w:val="false"/>
          <w:color w:val="000000"/>
          <w:sz w:val="28"/>
        </w:rPr>
        <w:t xml:space="preserve">
      Разварщики силикатных глыб </w:t>
      </w:r>
      <w:r>
        <w:br/>
      </w:r>
      <w:r>
        <w:rPr>
          <w:rFonts w:ascii="Times New Roman"/>
          <w:b w:val="false"/>
          <w:i w:val="false"/>
          <w:color w:val="000000"/>
          <w:sz w:val="28"/>
        </w:rPr>
        <w:t xml:space="preserve">
      Слесари-ремонтники, занятые на горячих участках работ </w:t>
      </w:r>
      <w:r>
        <w:br/>
      </w:r>
      <w:r>
        <w:rPr>
          <w:rFonts w:ascii="Times New Roman"/>
          <w:b w:val="false"/>
          <w:i w:val="false"/>
          <w:color w:val="000000"/>
          <w:sz w:val="28"/>
        </w:rPr>
        <w:t xml:space="preserve">
      Сортировщики электродов </w:t>
      </w:r>
      <w:r>
        <w:br/>
      </w:r>
      <w:r>
        <w:rPr>
          <w:rFonts w:ascii="Times New Roman"/>
          <w:b w:val="false"/>
          <w:i w:val="false"/>
          <w:color w:val="000000"/>
          <w:sz w:val="28"/>
        </w:rPr>
        <w:t xml:space="preserve">
      Составители обмазки </w:t>
      </w:r>
      <w:r>
        <w:br/>
      </w:r>
      <w:r>
        <w:rPr>
          <w:rFonts w:ascii="Times New Roman"/>
          <w:b w:val="false"/>
          <w:i w:val="false"/>
          <w:color w:val="000000"/>
          <w:sz w:val="28"/>
        </w:rPr>
        <w:t xml:space="preserve">
      Сушильщики компонентов обмазки и флюсов </w:t>
      </w:r>
      <w:r>
        <w:br/>
      </w:r>
      <w:r>
        <w:rPr>
          <w:rFonts w:ascii="Times New Roman"/>
          <w:b w:val="false"/>
          <w:i w:val="false"/>
          <w:color w:val="000000"/>
          <w:sz w:val="28"/>
        </w:rPr>
        <w:t xml:space="preserve">
      Сушильщики электродов </w:t>
      </w:r>
      <w:r>
        <w:br/>
      </w:r>
      <w:r>
        <w:rPr>
          <w:rFonts w:ascii="Times New Roman"/>
          <w:b w:val="false"/>
          <w:i w:val="false"/>
          <w:color w:val="000000"/>
          <w:sz w:val="28"/>
        </w:rPr>
        <w:t xml:space="preserve">
      Флюсовщики </w:t>
      </w:r>
      <w:r>
        <w:br/>
      </w:r>
      <w:r>
        <w:rPr>
          <w:rFonts w:ascii="Times New Roman"/>
          <w:b w:val="false"/>
          <w:i w:val="false"/>
          <w:color w:val="000000"/>
          <w:sz w:val="28"/>
        </w:rPr>
        <w:t xml:space="preserve">
      Электродчики </w:t>
      </w:r>
      <w:r>
        <w:br/>
      </w:r>
      <w:r>
        <w:rPr>
          <w:rFonts w:ascii="Times New Roman"/>
          <w:b w:val="false"/>
          <w:i w:val="false"/>
          <w:color w:val="000000"/>
          <w:sz w:val="28"/>
        </w:rPr>
        <w:t xml:space="preserve">
      Электромонтеры по ремонту и обслуживанию электрооборудования, занятые на горячих участках работ </w:t>
      </w:r>
      <w:r>
        <w:br/>
      </w:r>
      <w:r>
        <w:rPr>
          <w:rFonts w:ascii="Times New Roman"/>
          <w:b w:val="false"/>
          <w:i w:val="false"/>
          <w:color w:val="000000"/>
          <w:sz w:val="28"/>
        </w:rPr>
        <w:t xml:space="preserve">
      Руководители и специалисты: </w:t>
      </w:r>
      <w:r>
        <w:br/>
      </w:r>
      <w:r>
        <w:rPr>
          <w:rFonts w:ascii="Times New Roman"/>
          <w:b w:val="false"/>
          <w:i w:val="false"/>
          <w:color w:val="000000"/>
          <w:sz w:val="28"/>
        </w:rPr>
        <w:t xml:space="preserve">
      Мастера, старшие мастера </w:t>
      </w:r>
      <w:r>
        <w:br/>
      </w:r>
      <w:r>
        <w:rPr>
          <w:rFonts w:ascii="Times New Roman"/>
          <w:b w:val="false"/>
          <w:i w:val="false"/>
          <w:color w:val="000000"/>
          <w:sz w:val="28"/>
        </w:rPr>
        <w:t xml:space="preserve">
      Мастера, старшие мастера по ремонту оборудования, занятые на горячих участках работ </w:t>
      </w:r>
    </w:p>
    <w:bookmarkStart w:name="z35" w:id="34"/>
    <w:p>
      <w:pPr>
        <w:spacing w:after="0"/>
        <w:ind w:left="0"/>
        <w:jc w:val="left"/>
      </w:pPr>
      <w:r>
        <w:rPr>
          <w:rFonts w:ascii="Times New Roman"/>
          <w:b/>
          <w:i w:val="false"/>
          <w:color w:val="000000"/>
        </w:rPr>
        <w:t xml:space="preserve"> 
7. Производство генераторного газа и получение газов в </w:t>
      </w:r>
      <w:r>
        <w:br/>
      </w:r>
      <w:r>
        <w:rPr>
          <w:rFonts w:ascii="Times New Roman"/>
          <w:b/>
          <w:i w:val="false"/>
          <w:color w:val="000000"/>
        </w:rPr>
        <w:t xml:space="preserve">
процессе металлургических производств </w:t>
      </w:r>
    </w:p>
    <w:bookmarkEnd w:id="34"/>
    <w:p>
      <w:pPr>
        <w:spacing w:after="0"/>
        <w:ind w:left="0"/>
        <w:jc w:val="both"/>
      </w:pPr>
      <w:r>
        <w:rPr>
          <w:rFonts w:ascii="Times New Roman"/>
          <w:b w:val="false"/>
          <w:i w:val="false"/>
          <w:color w:val="000000"/>
          <w:sz w:val="28"/>
        </w:rPr>
        <w:t xml:space="preserve">      Рабочие: </w:t>
      </w:r>
      <w:r>
        <w:br/>
      </w:r>
      <w:r>
        <w:rPr>
          <w:rFonts w:ascii="Times New Roman"/>
          <w:b w:val="false"/>
          <w:i w:val="false"/>
          <w:color w:val="000000"/>
          <w:sz w:val="28"/>
        </w:rPr>
        <w:t xml:space="preserve">
      Аппаратчики всех наименований, занятые на улавливании и дистилляции продуктов сухой перегонки угля </w:t>
      </w:r>
      <w:r>
        <w:br/>
      </w:r>
      <w:r>
        <w:rPr>
          <w:rFonts w:ascii="Times New Roman"/>
          <w:b w:val="false"/>
          <w:i w:val="false"/>
          <w:color w:val="000000"/>
          <w:sz w:val="28"/>
        </w:rPr>
        <w:t xml:space="preserve">
      Аппаратчики очистки газа </w:t>
      </w:r>
      <w:r>
        <w:br/>
      </w:r>
      <w:r>
        <w:rPr>
          <w:rFonts w:ascii="Times New Roman"/>
          <w:b w:val="false"/>
          <w:i w:val="false"/>
          <w:color w:val="000000"/>
          <w:sz w:val="28"/>
        </w:rPr>
        <w:t xml:space="preserve">
      Аппаратчики сгустителей </w:t>
      </w:r>
      <w:r>
        <w:br/>
      </w:r>
      <w:r>
        <w:rPr>
          <w:rFonts w:ascii="Times New Roman"/>
          <w:b w:val="false"/>
          <w:i w:val="false"/>
          <w:color w:val="000000"/>
          <w:sz w:val="28"/>
        </w:rPr>
        <w:t xml:space="preserve">
      Барильетчики </w:t>
      </w:r>
      <w:r>
        <w:br/>
      </w:r>
      <w:r>
        <w:rPr>
          <w:rFonts w:ascii="Times New Roman"/>
          <w:b w:val="false"/>
          <w:i w:val="false"/>
          <w:color w:val="000000"/>
          <w:sz w:val="28"/>
        </w:rPr>
        <w:t xml:space="preserve">
      Бункеровщики </w:t>
      </w:r>
      <w:r>
        <w:br/>
      </w:r>
      <w:r>
        <w:rPr>
          <w:rFonts w:ascii="Times New Roman"/>
          <w:b w:val="false"/>
          <w:i w:val="false"/>
          <w:color w:val="000000"/>
          <w:sz w:val="28"/>
        </w:rPr>
        <w:t xml:space="preserve">
      Машинисты газогенераторных станций </w:t>
      </w:r>
      <w:r>
        <w:br/>
      </w:r>
      <w:r>
        <w:rPr>
          <w:rFonts w:ascii="Times New Roman"/>
          <w:b w:val="false"/>
          <w:i w:val="false"/>
          <w:color w:val="000000"/>
          <w:sz w:val="28"/>
        </w:rPr>
        <w:t xml:space="preserve">
      Машинисты конвейеров </w:t>
      </w:r>
      <w:r>
        <w:br/>
      </w:r>
      <w:r>
        <w:rPr>
          <w:rFonts w:ascii="Times New Roman"/>
          <w:b w:val="false"/>
          <w:i w:val="false"/>
          <w:color w:val="000000"/>
          <w:sz w:val="28"/>
        </w:rPr>
        <w:t xml:space="preserve">
      Машинисты кранов (крановщики) </w:t>
      </w:r>
      <w:r>
        <w:br/>
      </w:r>
      <w:r>
        <w:rPr>
          <w:rFonts w:ascii="Times New Roman"/>
          <w:b w:val="false"/>
          <w:i w:val="false"/>
          <w:color w:val="000000"/>
          <w:sz w:val="28"/>
        </w:rPr>
        <w:t xml:space="preserve">
      Машинисты насосных установок, занятые на отстойниках </w:t>
      </w:r>
      <w:r>
        <w:br/>
      </w:r>
      <w:r>
        <w:rPr>
          <w:rFonts w:ascii="Times New Roman"/>
          <w:b w:val="false"/>
          <w:i w:val="false"/>
          <w:color w:val="000000"/>
          <w:sz w:val="28"/>
        </w:rPr>
        <w:t xml:space="preserve">
      Машинисты сушильных установок </w:t>
      </w:r>
      <w:r>
        <w:br/>
      </w:r>
      <w:r>
        <w:rPr>
          <w:rFonts w:ascii="Times New Roman"/>
          <w:b w:val="false"/>
          <w:i w:val="false"/>
          <w:color w:val="000000"/>
          <w:sz w:val="28"/>
        </w:rPr>
        <w:t xml:space="preserve">
      Машинисты тельферов </w:t>
      </w:r>
      <w:r>
        <w:br/>
      </w:r>
      <w:r>
        <w:rPr>
          <w:rFonts w:ascii="Times New Roman"/>
          <w:b w:val="false"/>
          <w:i w:val="false"/>
          <w:color w:val="000000"/>
          <w:sz w:val="28"/>
        </w:rPr>
        <w:t xml:space="preserve">
      Скрубберщики-насосчики </w:t>
      </w:r>
      <w:r>
        <w:br/>
      </w:r>
      <w:r>
        <w:rPr>
          <w:rFonts w:ascii="Times New Roman"/>
          <w:b w:val="false"/>
          <w:i w:val="false"/>
          <w:color w:val="000000"/>
          <w:sz w:val="28"/>
        </w:rPr>
        <w:t xml:space="preserve">
      Слесари-ремонтники </w:t>
      </w:r>
      <w:r>
        <w:br/>
      </w:r>
      <w:r>
        <w:rPr>
          <w:rFonts w:ascii="Times New Roman"/>
          <w:b w:val="false"/>
          <w:i w:val="false"/>
          <w:color w:val="000000"/>
          <w:sz w:val="28"/>
        </w:rPr>
        <w:t xml:space="preserve">
      Транспортерщики </w:t>
      </w:r>
      <w:r>
        <w:br/>
      </w:r>
      <w:r>
        <w:rPr>
          <w:rFonts w:ascii="Times New Roman"/>
          <w:b w:val="false"/>
          <w:i w:val="false"/>
          <w:color w:val="000000"/>
          <w:sz w:val="28"/>
        </w:rPr>
        <w:t xml:space="preserve">
      Транспортировщики </w:t>
      </w:r>
      <w:r>
        <w:br/>
      </w:r>
      <w:r>
        <w:rPr>
          <w:rFonts w:ascii="Times New Roman"/>
          <w:b w:val="false"/>
          <w:i w:val="false"/>
          <w:color w:val="000000"/>
          <w:sz w:val="28"/>
        </w:rPr>
        <w:t xml:space="preserve">
      Фильтровальщики </w:t>
      </w:r>
      <w:r>
        <w:br/>
      </w:r>
      <w:r>
        <w:rPr>
          <w:rFonts w:ascii="Times New Roman"/>
          <w:b w:val="false"/>
          <w:i w:val="false"/>
          <w:color w:val="000000"/>
          <w:sz w:val="28"/>
        </w:rPr>
        <w:t xml:space="preserve">
      Флотаторы </w:t>
      </w:r>
      <w:r>
        <w:br/>
      </w:r>
      <w:r>
        <w:rPr>
          <w:rFonts w:ascii="Times New Roman"/>
          <w:b w:val="false"/>
          <w:i w:val="false"/>
          <w:color w:val="000000"/>
          <w:sz w:val="28"/>
        </w:rPr>
        <w:t xml:space="preserve">
      Шлаковщики </w:t>
      </w:r>
      <w:r>
        <w:br/>
      </w:r>
      <w:r>
        <w:rPr>
          <w:rFonts w:ascii="Times New Roman"/>
          <w:b w:val="false"/>
          <w:i w:val="false"/>
          <w:color w:val="000000"/>
          <w:sz w:val="28"/>
        </w:rPr>
        <w:t xml:space="preserve">
      Шламовщики </w:t>
      </w:r>
      <w:r>
        <w:br/>
      </w:r>
      <w:r>
        <w:rPr>
          <w:rFonts w:ascii="Times New Roman"/>
          <w:b w:val="false"/>
          <w:i w:val="false"/>
          <w:color w:val="000000"/>
          <w:sz w:val="28"/>
        </w:rPr>
        <w:t xml:space="preserve">
      Электромонтеры по ремонту и обслуживанию электрооборудования </w:t>
      </w:r>
      <w:r>
        <w:br/>
      </w:r>
      <w:r>
        <w:rPr>
          <w:rFonts w:ascii="Times New Roman"/>
          <w:b w:val="false"/>
          <w:i w:val="false"/>
          <w:color w:val="000000"/>
          <w:sz w:val="28"/>
        </w:rPr>
        <w:t xml:space="preserve">
      Электрослесари (слесари) дежурные и по ремонту оборудования </w:t>
      </w:r>
      <w:r>
        <w:br/>
      </w:r>
      <w:r>
        <w:rPr>
          <w:rFonts w:ascii="Times New Roman"/>
          <w:b w:val="false"/>
          <w:i w:val="false"/>
          <w:color w:val="000000"/>
          <w:sz w:val="28"/>
        </w:rPr>
        <w:t xml:space="preserve">
      Руководители и специалисты: </w:t>
      </w:r>
      <w:r>
        <w:br/>
      </w:r>
      <w:r>
        <w:rPr>
          <w:rFonts w:ascii="Times New Roman"/>
          <w:b w:val="false"/>
          <w:i w:val="false"/>
          <w:color w:val="000000"/>
          <w:sz w:val="28"/>
        </w:rPr>
        <w:t xml:space="preserve">
      Мастера, старшие мастера </w:t>
      </w:r>
      <w:r>
        <w:br/>
      </w:r>
      <w:r>
        <w:rPr>
          <w:rFonts w:ascii="Times New Roman"/>
          <w:b w:val="false"/>
          <w:i w:val="false"/>
          <w:color w:val="000000"/>
          <w:sz w:val="28"/>
        </w:rPr>
        <w:t xml:space="preserve">
      Механики </w:t>
      </w:r>
      <w:r>
        <w:br/>
      </w:r>
      <w:r>
        <w:rPr>
          <w:rFonts w:ascii="Times New Roman"/>
          <w:b w:val="false"/>
          <w:i w:val="false"/>
          <w:color w:val="000000"/>
          <w:sz w:val="28"/>
        </w:rPr>
        <w:t xml:space="preserve">
      Механики участков </w:t>
      </w:r>
      <w:r>
        <w:br/>
      </w:r>
      <w:r>
        <w:rPr>
          <w:rFonts w:ascii="Times New Roman"/>
          <w:b w:val="false"/>
          <w:i w:val="false"/>
          <w:color w:val="000000"/>
          <w:sz w:val="28"/>
        </w:rPr>
        <w:t xml:space="preserve">
      Механики цехов </w:t>
      </w:r>
      <w:r>
        <w:br/>
      </w:r>
      <w:r>
        <w:rPr>
          <w:rFonts w:ascii="Times New Roman"/>
          <w:b w:val="false"/>
          <w:i w:val="false"/>
          <w:color w:val="000000"/>
          <w:sz w:val="28"/>
        </w:rPr>
        <w:t xml:space="preserve">
      Начальники смен </w:t>
      </w:r>
      <w:r>
        <w:br/>
      </w:r>
      <w:r>
        <w:rPr>
          <w:rFonts w:ascii="Times New Roman"/>
          <w:b w:val="false"/>
          <w:i w:val="false"/>
          <w:color w:val="000000"/>
          <w:sz w:val="28"/>
        </w:rPr>
        <w:t xml:space="preserve">
      Начальники цехов, их заместители </w:t>
      </w:r>
      <w:r>
        <w:br/>
      </w:r>
      <w:r>
        <w:rPr>
          <w:rFonts w:ascii="Times New Roman"/>
          <w:b w:val="false"/>
          <w:i w:val="false"/>
          <w:color w:val="000000"/>
          <w:sz w:val="28"/>
        </w:rPr>
        <w:t xml:space="preserve">
      Мастера (старшие мастера) по ремонту оборудования </w:t>
      </w:r>
    </w:p>
    <w:bookmarkStart w:name="z36" w:id="35"/>
    <w:p>
      <w:pPr>
        <w:spacing w:after="0"/>
        <w:ind w:left="0"/>
        <w:jc w:val="left"/>
      </w:pPr>
      <w:r>
        <w:rPr>
          <w:rFonts w:ascii="Times New Roman"/>
          <w:b/>
          <w:i w:val="false"/>
          <w:color w:val="000000"/>
        </w:rPr>
        <w:t xml:space="preserve"> 
8. Металлургическое производство (цветные металлы) </w:t>
      </w:r>
    </w:p>
    <w:bookmarkEnd w:id="35"/>
    <w:p>
      <w:pPr>
        <w:spacing w:after="0"/>
        <w:ind w:left="0"/>
        <w:jc w:val="both"/>
      </w:pPr>
      <w:r>
        <w:rPr>
          <w:rFonts w:ascii="Times New Roman"/>
          <w:b w:val="false"/>
          <w:i w:val="false"/>
          <w:color w:val="000000"/>
          <w:sz w:val="28"/>
        </w:rPr>
        <w:t xml:space="preserve">      1. Подготовка сырья и шихты. Брикетирование на медно-серных заводах и фабриках </w:t>
      </w:r>
      <w:r>
        <w:br/>
      </w:r>
      <w:r>
        <w:rPr>
          <w:rFonts w:ascii="Times New Roman"/>
          <w:b w:val="false"/>
          <w:i w:val="false"/>
          <w:color w:val="000000"/>
          <w:sz w:val="28"/>
        </w:rPr>
        <w:t xml:space="preserve">
      Рабочие: </w:t>
      </w:r>
      <w:r>
        <w:br/>
      </w:r>
      <w:r>
        <w:rPr>
          <w:rFonts w:ascii="Times New Roman"/>
          <w:b w:val="false"/>
          <w:i w:val="false"/>
          <w:color w:val="000000"/>
          <w:sz w:val="28"/>
        </w:rPr>
        <w:t xml:space="preserve">
      Автоклавщики на запарке брикетов </w:t>
      </w:r>
      <w:r>
        <w:br/>
      </w:r>
      <w:r>
        <w:rPr>
          <w:rFonts w:ascii="Times New Roman"/>
          <w:b w:val="false"/>
          <w:i w:val="false"/>
          <w:color w:val="000000"/>
          <w:sz w:val="28"/>
        </w:rPr>
        <w:t xml:space="preserve">
      Аппаратчики приготовления брикетной смеси </w:t>
      </w:r>
      <w:r>
        <w:br/>
      </w:r>
      <w:r>
        <w:rPr>
          <w:rFonts w:ascii="Times New Roman"/>
          <w:b w:val="false"/>
          <w:i w:val="false"/>
          <w:color w:val="000000"/>
          <w:sz w:val="28"/>
        </w:rPr>
        <w:t xml:space="preserve">
      Бункеровщики </w:t>
      </w:r>
      <w:r>
        <w:br/>
      </w:r>
      <w:r>
        <w:rPr>
          <w:rFonts w:ascii="Times New Roman"/>
          <w:b w:val="false"/>
          <w:i w:val="false"/>
          <w:color w:val="000000"/>
          <w:sz w:val="28"/>
        </w:rPr>
        <w:t xml:space="preserve">
      Грузчики, занятые на разгрузке сырья </w:t>
      </w:r>
      <w:r>
        <w:br/>
      </w:r>
      <w:r>
        <w:rPr>
          <w:rFonts w:ascii="Times New Roman"/>
          <w:b w:val="false"/>
          <w:i w:val="false"/>
          <w:color w:val="000000"/>
          <w:sz w:val="28"/>
        </w:rPr>
        <w:t xml:space="preserve">
      Дозировщики </w:t>
      </w:r>
      <w:r>
        <w:br/>
      </w:r>
      <w:r>
        <w:rPr>
          <w:rFonts w:ascii="Times New Roman"/>
          <w:b w:val="false"/>
          <w:i w:val="false"/>
          <w:color w:val="000000"/>
          <w:sz w:val="28"/>
        </w:rPr>
        <w:t xml:space="preserve">
      Контролеры продукции цветной металлургии, занятые на горячих участках работ и на работах с вредными условиями труда </w:t>
      </w:r>
      <w:r>
        <w:br/>
      </w:r>
      <w:r>
        <w:rPr>
          <w:rFonts w:ascii="Times New Roman"/>
          <w:b w:val="false"/>
          <w:i w:val="false"/>
          <w:color w:val="000000"/>
          <w:sz w:val="28"/>
        </w:rPr>
        <w:t xml:space="preserve">
      Машинисты мельниц </w:t>
      </w:r>
      <w:r>
        <w:br/>
      </w:r>
      <w:r>
        <w:rPr>
          <w:rFonts w:ascii="Times New Roman"/>
          <w:b w:val="false"/>
          <w:i w:val="false"/>
          <w:color w:val="000000"/>
          <w:sz w:val="28"/>
        </w:rPr>
        <w:t xml:space="preserve">
      Машинисты брикетных прессов </w:t>
      </w:r>
      <w:r>
        <w:br/>
      </w:r>
      <w:r>
        <w:rPr>
          <w:rFonts w:ascii="Times New Roman"/>
          <w:b w:val="false"/>
          <w:i w:val="false"/>
          <w:color w:val="000000"/>
          <w:sz w:val="28"/>
        </w:rPr>
        <w:t xml:space="preserve">
      Машинисты кранов (крановщики) </w:t>
      </w:r>
      <w:r>
        <w:br/>
      </w:r>
      <w:r>
        <w:rPr>
          <w:rFonts w:ascii="Times New Roman"/>
          <w:b w:val="false"/>
          <w:i w:val="false"/>
          <w:color w:val="000000"/>
          <w:sz w:val="28"/>
        </w:rPr>
        <w:t xml:space="preserve">
      Машинисты перегружателей </w:t>
      </w:r>
      <w:r>
        <w:br/>
      </w:r>
      <w:r>
        <w:rPr>
          <w:rFonts w:ascii="Times New Roman"/>
          <w:b w:val="false"/>
          <w:i w:val="false"/>
          <w:color w:val="000000"/>
          <w:sz w:val="28"/>
        </w:rPr>
        <w:t xml:space="preserve">
      Машинисты просеивающих установок </w:t>
      </w:r>
      <w:r>
        <w:br/>
      </w:r>
      <w:r>
        <w:rPr>
          <w:rFonts w:ascii="Times New Roman"/>
          <w:b w:val="false"/>
          <w:i w:val="false"/>
          <w:color w:val="000000"/>
          <w:sz w:val="28"/>
        </w:rPr>
        <w:t xml:space="preserve">
      Машинисты тельферов </w:t>
      </w:r>
      <w:r>
        <w:br/>
      </w:r>
      <w:r>
        <w:rPr>
          <w:rFonts w:ascii="Times New Roman"/>
          <w:b w:val="false"/>
          <w:i w:val="false"/>
          <w:color w:val="000000"/>
          <w:sz w:val="28"/>
        </w:rPr>
        <w:t xml:space="preserve">
      Машинисты экскаваторов </w:t>
      </w:r>
      <w:r>
        <w:br/>
      </w:r>
      <w:r>
        <w:rPr>
          <w:rFonts w:ascii="Times New Roman"/>
          <w:b w:val="false"/>
          <w:i w:val="false"/>
          <w:color w:val="000000"/>
          <w:sz w:val="28"/>
        </w:rPr>
        <w:t xml:space="preserve">
      Пробоотборщики, занятые на горячих участках работ и на работах с вредными условиями труда </w:t>
      </w:r>
      <w:r>
        <w:br/>
      </w:r>
      <w:r>
        <w:rPr>
          <w:rFonts w:ascii="Times New Roman"/>
          <w:b w:val="false"/>
          <w:i w:val="false"/>
          <w:color w:val="000000"/>
          <w:sz w:val="28"/>
        </w:rPr>
        <w:t xml:space="preserve">
      Растворщики реагентов </w:t>
      </w:r>
      <w:r>
        <w:br/>
      </w:r>
      <w:r>
        <w:rPr>
          <w:rFonts w:ascii="Times New Roman"/>
          <w:b w:val="false"/>
          <w:i w:val="false"/>
          <w:color w:val="000000"/>
          <w:sz w:val="28"/>
        </w:rPr>
        <w:t xml:space="preserve">
      Сепараторщики </w:t>
      </w:r>
      <w:r>
        <w:br/>
      </w:r>
      <w:r>
        <w:rPr>
          <w:rFonts w:ascii="Times New Roman"/>
          <w:b w:val="false"/>
          <w:i w:val="false"/>
          <w:color w:val="000000"/>
          <w:sz w:val="28"/>
        </w:rPr>
        <w:t xml:space="preserve">
      Слесари-ремонтники </w:t>
      </w:r>
      <w:r>
        <w:br/>
      </w:r>
      <w:r>
        <w:rPr>
          <w:rFonts w:ascii="Times New Roman"/>
          <w:b w:val="false"/>
          <w:i w:val="false"/>
          <w:color w:val="000000"/>
          <w:sz w:val="28"/>
        </w:rPr>
        <w:t xml:space="preserve">
      Стропальщики, занятые на разгрузке сырья </w:t>
      </w:r>
      <w:r>
        <w:br/>
      </w:r>
      <w:r>
        <w:rPr>
          <w:rFonts w:ascii="Times New Roman"/>
          <w:b w:val="false"/>
          <w:i w:val="false"/>
          <w:color w:val="000000"/>
          <w:sz w:val="28"/>
        </w:rPr>
        <w:t xml:space="preserve">
      Съемщики брикетов </w:t>
      </w:r>
      <w:r>
        <w:br/>
      </w:r>
      <w:r>
        <w:rPr>
          <w:rFonts w:ascii="Times New Roman"/>
          <w:b w:val="false"/>
          <w:i w:val="false"/>
          <w:color w:val="000000"/>
          <w:sz w:val="28"/>
        </w:rPr>
        <w:t xml:space="preserve">
      Транспортерщики </w:t>
      </w:r>
      <w:r>
        <w:br/>
      </w:r>
      <w:r>
        <w:rPr>
          <w:rFonts w:ascii="Times New Roman"/>
          <w:b w:val="false"/>
          <w:i w:val="false"/>
          <w:color w:val="000000"/>
          <w:sz w:val="28"/>
        </w:rPr>
        <w:t xml:space="preserve">
      Шихтовщики </w:t>
      </w:r>
      <w:r>
        <w:br/>
      </w:r>
      <w:r>
        <w:rPr>
          <w:rFonts w:ascii="Times New Roman"/>
          <w:b w:val="false"/>
          <w:i w:val="false"/>
          <w:color w:val="000000"/>
          <w:sz w:val="28"/>
        </w:rPr>
        <w:t xml:space="preserve">
      Электромонтеры по ремонту и обслуживанию электрооборудования </w:t>
      </w:r>
      <w:r>
        <w:br/>
      </w:r>
      <w:r>
        <w:rPr>
          <w:rFonts w:ascii="Times New Roman"/>
          <w:b w:val="false"/>
          <w:i w:val="false"/>
          <w:color w:val="000000"/>
          <w:sz w:val="28"/>
        </w:rPr>
        <w:t xml:space="preserve">
      Руководители и специалисты: </w:t>
      </w:r>
      <w:r>
        <w:br/>
      </w:r>
      <w:r>
        <w:rPr>
          <w:rFonts w:ascii="Times New Roman"/>
          <w:b w:val="false"/>
          <w:i w:val="false"/>
          <w:color w:val="000000"/>
          <w:sz w:val="28"/>
        </w:rPr>
        <w:t xml:space="preserve">
      Мастера, старшие мастера </w:t>
      </w:r>
      <w:r>
        <w:br/>
      </w:r>
      <w:r>
        <w:rPr>
          <w:rFonts w:ascii="Times New Roman"/>
          <w:b w:val="false"/>
          <w:i w:val="false"/>
          <w:color w:val="000000"/>
          <w:sz w:val="28"/>
        </w:rPr>
        <w:t xml:space="preserve">
      Мастера (старшие мастера) контрольные на горячих работах и на работах с вредными условиями труда </w:t>
      </w:r>
      <w:r>
        <w:br/>
      </w:r>
      <w:r>
        <w:rPr>
          <w:rFonts w:ascii="Times New Roman"/>
          <w:b w:val="false"/>
          <w:i w:val="false"/>
          <w:color w:val="000000"/>
          <w:sz w:val="28"/>
        </w:rPr>
        <w:t xml:space="preserve">
      Мастера по ремонту оборудования </w:t>
      </w:r>
      <w:r>
        <w:br/>
      </w:r>
      <w:r>
        <w:rPr>
          <w:rFonts w:ascii="Times New Roman"/>
          <w:b w:val="false"/>
          <w:i w:val="false"/>
          <w:color w:val="000000"/>
          <w:sz w:val="28"/>
        </w:rPr>
        <w:t xml:space="preserve">
      Старшие мастера по ремонту оборудования </w:t>
      </w:r>
      <w:r>
        <w:br/>
      </w:r>
      <w:r>
        <w:rPr>
          <w:rFonts w:ascii="Times New Roman"/>
          <w:b w:val="false"/>
          <w:i w:val="false"/>
          <w:color w:val="000000"/>
          <w:sz w:val="28"/>
        </w:rPr>
        <w:t xml:space="preserve">
      Механики участков </w:t>
      </w:r>
      <w:r>
        <w:br/>
      </w:r>
      <w:r>
        <w:rPr>
          <w:rFonts w:ascii="Times New Roman"/>
          <w:b w:val="false"/>
          <w:i w:val="false"/>
          <w:color w:val="000000"/>
          <w:sz w:val="28"/>
        </w:rPr>
        <w:t xml:space="preserve">
      Механики цехов </w:t>
      </w:r>
      <w:r>
        <w:br/>
      </w:r>
      <w:r>
        <w:rPr>
          <w:rFonts w:ascii="Times New Roman"/>
          <w:b w:val="false"/>
          <w:i w:val="false"/>
          <w:color w:val="000000"/>
          <w:sz w:val="28"/>
        </w:rPr>
        <w:t xml:space="preserve">
      Начальники участков (отделений) </w:t>
      </w:r>
      <w:r>
        <w:br/>
      </w:r>
      <w:r>
        <w:rPr>
          <w:rFonts w:ascii="Times New Roman"/>
          <w:b w:val="false"/>
          <w:i w:val="false"/>
          <w:color w:val="000000"/>
          <w:sz w:val="28"/>
        </w:rPr>
        <w:t xml:space="preserve">
      Начальники цехов, их заместители </w:t>
      </w:r>
      <w:r>
        <w:br/>
      </w:r>
      <w:r>
        <w:rPr>
          <w:rFonts w:ascii="Times New Roman"/>
          <w:b w:val="false"/>
          <w:i w:val="false"/>
          <w:color w:val="000000"/>
          <w:sz w:val="28"/>
        </w:rPr>
        <w:t xml:space="preserve">
      2. Сушка шихты и промпродуктов </w:t>
      </w:r>
      <w:r>
        <w:br/>
      </w:r>
      <w:r>
        <w:rPr>
          <w:rFonts w:ascii="Times New Roman"/>
          <w:b w:val="false"/>
          <w:i w:val="false"/>
          <w:color w:val="000000"/>
          <w:sz w:val="28"/>
        </w:rPr>
        <w:t xml:space="preserve">
      Рабочие: </w:t>
      </w:r>
      <w:r>
        <w:br/>
      </w:r>
      <w:r>
        <w:rPr>
          <w:rFonts w:ascii="Times New Roman"/>
          <w:b w:val="false"/>
          <w:i w:val="false"/>
          <w:color w:val="000000"/>
          <w:sz w:val="28"/>
        </w:rPr>
        <w:t xml:space="preserve">
      Контролеры продукции цветной металлургии, занятые на горячих работах и работах с вредными условиями труда </w:t>
      </w:r>
      <w:r>
        <w:br/>
      </w:r>
      <w:r>
        <w:rPr>
          <w:rFonts w:ascii="Times New Roman"/>
          <w:b w:val="false"/>
          <w:i w:val="false"/>
          <w:color w:val="000000"/>
          <w:sz w:val="28"/>
        </w:rPr>
        <w:t xml:space="preserve">
      Слесари по контрольно-измерительным приборам и автоматике, занятые обслуживанием и ремонтом контрольно-измерительных приборов и автоматики непосредственно в местах их установки на участках (рабочих местах), где основные рабочие, ведущие технологический процесс, пользуются правом на назначение государственного специального пособия по Списку N 1 </w:t>
      </w:r>
      <w:r>
        <w:br/>
      </w:r>
      <w:r>
        <w:rPr>
          <w:rFonts w:ascii="Times New Roman"/>
          <w:b w:val="false"/>
          <w:i w:val="false"/>
          <w:color w:val="000000"/>
          <w:sz w:val="28"/>
        </w:rPr>
        <w:t xml:space="preserve">
      Слесари-ремонтники </w:t>
      </w:r>
      <w:r>
        <w:br/>
      </w:r>
      <w:r>
        <w:rPr>
          <w:rFonts w:ascii="Times New Roman"/>
          <w:b w:val="false"/>
          <w:i w:val="false"/>
          <w:color w:val="000000"/>
          <w:sz w:val="28"/>
        </w:rPr>
        <w:t xml:space="preserve">
      Форсунщики </w:t>
      </w:r>
      <w:r>
        <w:br/>
      </w:r>
      <w:r>
        <w:rPr>
          <w:rFonts w:ascii="Times New Roman"/>
          <w:b w:val="false"/>
          <w:i w:val="false"/>
          <w:color w:val="000000"/>
          <w:sz w:val="28"/>
        </w:rPr>
        <w:t xml:space="preserve">
      Электромонтеры по ремонту и обслуживанию электрооборудования </w:t>
      </w:r>
      <w:r>
        <w:br/>
      </w:r>
      <w:r>
        <w:rPr>
          <w:rFonts w:ascii="Times New Roman"/>
          <w:b w:val="false"/>
          <w:i w:val="false"/>
          <w:color w:val="000000"/>
          <w:sz w:val="28"/>
        </w:rPr>
        <w:t xml:space="preserve">
      Руководители и специалисты: </w:t>
      </w:r>
      <w:r>
        <w:br/>
      </w:r>
      <w:r>
        <w:rPr>
          <w:rFonts w:ascii="Times New Roman"/>
          <w:b w:val="false"/>
          <w:i w:val="false"/>
          <w:color w:val="000000"/>
          <w:sz w:val="28"/>
        </w:rPr>
        <w:t xml:space="preserve">
      Мастера и старшие мастера </w:t>
      </w:r>
      <w:r>
        <w:br/>
      </w:r>
      <w:r>
        <w:rPr>
          <w:rFonts w:ascii="Times New Roman"/>
          <w:b w:val="false"/>
          <w:i w:val="false"/>
          <w:color w:val="000000"/>
          <w:sz w:val="28"/>
        </w:rPr>
        <w:t xml:space="preserve">
      Мастера по ремонту оборудования </w:t>
      </w:r>
      <w:r>
        <w:br/>
      </w:r>
      <w:r>
        <w:rPr>
          <w:rFonts w:ascii="Times New Roman"/>
          <w:b w:val="false"/>
          <w:i w:val="false"/>
          <w:color w:val="000000"/>
          <w:sz w:val="28"/>
        </w:rPr>
        <w:t xml:space="preserve">
      Старшие мастера по ремонту оборудования </w:t>
      </w:r>
      <w:r>
        <w:br/>
      </w:r>
      <w:r>
        <w:rPr>
          <w:rFonts w:ascii="Times New Roman"/>
          <w:b w:val="false"/>
          <w:i w:val="false"/>
          <w:color w:val="000000"/>
          <w:sz w:val="28"/>
        </w:rPr>
        <w:t xml:space="preserve">
      Механики участков </w:t>
      </w:r>
      <w:r>
        <w:br/>
      </w:r>
      <w:r>
        <w:rPr>
          <w:rFonts w:ascii="Times New Roman"/>
          <w:b w:val="false"/>
          <w:i w:val="false"/>
          <w:color w:val="000000"/>
          <w:sz w:val="28"/>
        </w:rPr>
        <w:t xml:space="preserve">
      Механики цехов </w:t>
      </w:r>
      <w:r>
        <w:br/>
      </w:r>
      <w:r>
        <w:rPr>
          <w:rFonts w:ascii="Times New Roman"/>
          <w:b w:val="false"/>
          <w:i w:val="false"/>
          <w:color w:val="000000"/>
          <w:sz w:val="28"/>
        </w:rPr>
        <w:t xml:space="preserve">
      Начальники участков (отделений) </w:t>
      </w:r>
      <w:r>
        <w:br/>
      </w:r>
      <w:r>
        <w:rPr>
          <w:rFonts w:ascii="Times New Roman"/>
          <w:b w:val="false"/>
          <w:i w:val="false"/>
          <w:color w:val="000000"/>
          <w:sz w:val="28"/>
        </w:rPr>
        <w:t xml:space="preserve">
      Начальники цехов, их заместители по производству </w:t>
      </w:r>
      <w:r>
        <w:br/>
      </w:r>
      <w:r>
        <w:rPr>
          <w:rFonts w:ascii="Times New Roman"/>
          <w:b w:val="false"/>
          <w:i w:val="false"/>
          <w:color w:val="000000"/>
          <w:sz w:val="28"/>
        </w:rPr>
        <w:t xml:space="preserve">
      3. Обжиг и вельцевание </w:t>
      </w:r>
      <w:r>
        <w:br/>
      </w:r>
      <w:r>
        <w:rPr>
          <w:rFonts w:ascii="Times New Roman"/>
          <w:b w:val="false"/>
          <w:i w:val="false"/>
          <w:color w:val="000000"/>
          <w:sz w:val="28"/>
        </w:rPr>
        <w:t xml:space="preserve">
      Рабочие: </w:t>
      </w:r>
      <w:r>
        <w:br/>
      </w:r>
      <w:r>
        <w:rPr>
          <w:rFonts w:ascii="Times New Roman"/>
          <w:b w:val="false"/>
          <w:i w:val="false"/>
          <w:color w:val="000000"/>
          <w:sz w:val="28"/>
        </w:rPr>
        <w:t xml:space="preserve">
      Контролеры продукции цветной металлургии, занятые на горячих работах и на работах с вредными условиями труда </w:t>
      </w:r>
      <w:r>
        <w:br/>
      </w:r>
      <w:r>
        <w:rPr>
          <w:rFonts w:ascii="Times New Roman"/>
          <w:b w:val="false"/>
          <w:i w:val="false"/>
          <w:color w:val="000000"/>
          <w:sz w:val="28"/>
        </w:rPr>
        <w:t xml:space="preserve">
      Машинисты тельферов, занятые на горячих участках работ </w:t>
      </w:r>
      <w:r>
        <w:br/>
      </w:r>
      <w:r>
        <w:rPr>
          <w:rFonts w:ascii="Times New Roman"/>
          <w:b w:val="false"/>
          <w:i w:val="false"/>
          <w:color w:val="000000"/>
          <w:sz w:val="28"/>
        </w:rPr>
        <w:t xml:space="preserve">
      Пробоотборщики, занятые на горячих работах и на работах с вредными условиями труда </w:t>
      </w:r>
      <w:r>
        <w:br/>
      </w:r>
      <w:r>
        <w:rPr>
          <w:rFonts w:ascii="Times New Roman"/>
          <w:b w:val="false"/>
          <w:i w:val="false"/>
          <w:color w:val="000000"/>
          <w:sz w:val="28"/>
        </w:rPr>
        <w:t xml:space="preserve">
      Слесари по контрольно-измерительным приборам и автоматике, занятые обслуживанием и ремонтом контрольно-измерительных приборов и автоматики непосредственно в местах их установки на участках (рабочих местах), где основные рабочие, ведущие технологический процесс, пользуются правом на назначение государственного специального пособия по Списку N 1 </w:t>
      </w:r>
      <w:r>
        <w:br/>
      </w:r>
      <w:r>
        <w:rPr>
          <w:rFonts w:ascii="Times New Roman"/>
          <w:b w:val="false"/>
          <w:i w:val="false"/>
          <w:color w:val="000000"/>
          <w:sz w:val="28"/>
        </w:rPr>
        <w:t xml:space="preserve">
      Слесари-ремонтники </w:t>
      </w:r>
      <w:r>
        <w:br/>
      </w:r>
      <w:r>
        <w:rPr>
          <w:rFonts w:ascii="Times New Roman"/>
          <w:b w:val="false"/>
          <w:i w:val="false"/>
          <w:color w:val="000000"/>
          <w:sz w:val="28"/>
        </w:rPr>
        <w:t xml:space="preserve">
      Транспортировщики </w:t>
      </w:r>
      <w:r>
        <w:br/>
      </w:r>
      <w:r>
        <w:rPr>
          <w:rFonts w:ascii="Times New Roman"/>
          <w:b w:val="false"/>
          <w:i w:val="false"/>
          <w:color w:val="000000"/>
          <w:sz w:val="28"/>
        </w:rPr>
        <w:t xml:space="preserve">
      Форсунщики </w:t>
      </w:r>
      <w:r>
        <w:br/>
      </w:r>
      <w:r>
        <w:rPr>
          <w:rFonts w:ascii="Times New Roman"/>
          <w:b w:val="false"/>
          <w:i w:val="false"/>
          <w:color w:val="000000"/>
          <w:sz w:val="28"/>
        </w:rPr>
        <w:t xml:space="preserve">
      Шихтовщики </w:t>
      </w:r>
      <w:r>
        <w:br/>
      </w:r>
      <w:r>
        <w:rPr>
          <w:rFonts w:ascii="Times New Roman"/>
          <w:b w:val="false"/>
          <w:i w:val="false"/>
          <w:color w:val="000000"/>
          <w:sz w:val="28"/>
        </w:rPr>
        <w:t xml:space="preserve">
      Электромонтеры по ремонту и обслуживанию электрооборудования </w:t>
      </w:r>
      <w:r>
        <w:br/>
      </w:r>
      <w:r>
        <w:rPr>
          <w:rFonts w:ascii="Times New Roman"/>
          <w:b w:val="false"/>
          <w:i w:val="false"/>
          <w:color w:val="000000"/>
          <w:sz w:val="28"/>
        </w:rPr>
        <w:t xml:space="preserve">
      Руководители и специалисты: </w:t>
      </w:r>
      <w:r>
        <w:br/>
      </w:r>
      <w:r>
        <w:rPr>
          <w:rFonts w:ascii="Times New Roman"/>
          <w:b w:val="false"/>
          <w:i w:val="false"/>
          <w:color w:val="000000"/>
          <w:sz w:val="28"/>
        </w:rPr>
        <w:t xml:space="preserve">
      Мастера (старшие мастера) контрольные на горячих работах и работах с вредными условиями труда </w:t>
      </w:r>
      <w:r>
        <w:br/>
      </w:r>
      <w:r>
        <w:rPr>
          <w:rFonts w:ascii="Times New Roman"/>
          <w:b w:val="false"/>
          <w:i w:val="false"/>
          <w:color w:val="000000"/>
          <w:sz w:val="28"/>
        </w:rPr>
        <w:t xml:space="preserve">
      Мастера по ремонту оборудования </w:t>
      </w:r>
      <w:r>
        <w:br/>
      </w:r>
      <w:r>
        <w:rPr>
          <w:rFonts w:ascii="Times New Roman"/>
          <w:b w:val="false"/>
          <w:i w:val="false"/>
          <w:color w:val="000000"/>
          <w:sz w:val="28"/>
        </w:rPr>
        <w:t xml:space="preserve">
      Старшие мастера по ремонту оборудования </w:t>
      </w:r>
      <w:r>
        <w:br/>
      </w:r>
      <w:r>
        <w:rPr>
          <w:rFonts w:ascii="Times New Roman"/>
          <w:b w:val="false"/>
          <w:i w:val="false"/>
          <w:color w:val="000000"/>
          <w:sz w:val="28"/>
        </w:rPr>
        <w:t xml:space="preserve">
      Механики участков </w:t>
      </w:r>
      <w:r>
        <w:br/>
      </w:r>
      <w:r>
        <w:rPr>
          <w:rFonts w:ascii="Times New Roman"/>
          <w:b w:val="false"/>
          <w:i w:val="false"/>
          <w:color w:val="000000"/>
          <w:sz w:val="28"/>
        </w:rPr>
        <w:t xml:space="preserve">
      Механики цехов </w:t>
      </w:r>
      <w:r>
        <w:br/>
      </w:r>
      <w:r>
        <w:rPr>
          <w:rFonts w:ascii="Times New Roman"/>
          <w:b w:val="false"/>
          <w:i w:val="false"/>
          <w:color w:val="000000"/>
          <w:sz w:val="28"/>
        </w:rPr>
        <w:t xml:space="preserve">
      Начальники участков (отделений) </w:t>
      </w:r>
      <w:r>
        <w:br/>
      </w:r>
      <w:r>
        <w:rPr>
          <w:rFonts w:ascii="Times New Roman"/>
          <w:b w:val="false"/>
          <w:i w:val="false"/>
          <w:color w:val="000000"/>
          <w:sz w:val="28"/>
        </w:rPr>
        <w:t xml:space="preserve">
      Начальники цехов, их заместители по производству </w:t>
      </w:r>
      <w:r>
        <w:br/>
      </w:r>
      <w:r>
        <w:rPr>
          <w:rFonts w:ascii="Times New Roman"/>
          <w:b w:val="false"/>
          <w:i w:val="false"/>
          <w:color w:val="000000"/>
          <w:sz w:val="28"/>
        </w:rPr>
        <w:t xml:space="preserve">
      4. Спекание шихты и промпродуктов </w:t>
      </w:r>
      <w:r>
        <w:br/>
      </w:r>
      <w:r>
        <w:rPr>
          <w:rFonts w:ascii="Times New Roman"/>
          <w:b w:val="false"/>
          <w:i w:val="false"/>
          <w:color w:val="000000"/>
          <w:sz w:val="28"/>
        </w:rPr>
        <w:t xml:space="preserve">
      Рабочие: </w:t>
      </w:r>
      <w:r>
        <w:br/>
      </w:r>
      <w:r>
        <w:rPr>
          <w:rFonts w:ascii="Times New Roman"/>
          <w:b w:val="false"/>
          <w:i w:val="false"/>
          <w:color w:val="000000"/>
          <w:sz w:val="28"/>
        </w:rPr>
        <w:t xml:space="preserve">
      Бункеровщики </w:t>
      </w:r>
      <w:r>
        <w:br/>
      </w:r>
      <w:r>
        <w:rPr>
          <w:rFonts w:ascii="Times New Roman"/>
          <w:b w:val="false"/>
          <w:i w:val="false"/>
          <w:color w:val="000000"/>
          <w:sz w:val="28"/>
        </w:rPr>
        <w:t xml:space="preserve">
      Дозировщики </w:t>
      </w:r>
      <w:r>
        <w:br/>
      </w:r>
      <w:r>
        <w:rPr>
          <w:rFonts w:ascii="Times New Roman"/>
          <w:b w:val="false"/>
          <w:i w:val="false"/>
          <w:color w:val="000000"/>
          <w:sz w:val="28"/>
        </w:rPr>
        <w:t xml:space="preserve">
      Контролеры продукции цветной металлургии, занятые на работах с вредными условиями труда </w:t>
      </w:r>
      <w:r>
        <w:br/>
      </w:r>
      <w:r>
        <w:rPr>
          <w:rFonts w:ascii="Times New Roman"/>
          <w:b w:val="false"/>
          <w:i w:val="false"/>
          <w:color w:val="000000"/>
          <w:sz w:val="28"/>
        </w:rPr>
        <w:t xml:space="preserve">
      Машинисты тельферов, занятые на горячих участках работ </w:t>
      </w:r>
      <w:r>
        <w:br/>
      </w:r>
      <w:r>
        <w:rPr>
          <w:rFonts w:ascii="Times New Roman"/>
          <w:b w:val="false"/>
          <w:i w:val="false"/>
          <w:color w:val="000000"/>
          <w:sz w:val="28"/>
        </w:rPr>
        <w:t xml:space="preserve">
      Машинисты насосных установок </w:t>
      </w:r>
      <w:r>
        <w:br/>
      </w:r>
      <w:r>
        <w:rPr>
          <w:rFonts w:ascii="Times New Roman"/>
          <w:b w:val="false"/>
          <w:i w:val="false"/>
          <w:color w:val="000000"/>
          <w:sz w:val="28"/>
        </w:rPr>
        <w:t xml:space="preserve">
      Машинисты питателя </w:t>
      </w:r>
      <w:r>
        <w:br/>
      </w:r>
      <w:r>
        <w:rPr>
          <w:rFonts w:ascii="Times New Roman"/>
          <w:b w:val="false"/>
          <w:i w:val="false"/>
          <w:color w:val="000000"/>
          <w:sz w:val="28"/>
        </w:rPr>
        <w:t xml:space="preserve">
      Пробоотборщики, занятые на работах с вредными условиями труда </w:t>
      </w:r>
      <w:r>
        <w:br/>
      </w:r>
      <w:r>
        <w:rPr>
          <w:rFonts w:ascii="Times New Roman"/>
          <w:b w:val="false"/>
          <w:i w:val="false"/>
          <w:color w:val="000000"/>
          <w:sz w:val="28"/>
        </w:rPr>
        <w:t xml:space="preserve">
      Слесари по контрольно-измерительным приборам и автоматике, занятые обслуживанием и ремонтом контрольно-измерительных приборов и автоматики непосредственно в местах их установки на участках (рабочих местах), где основные рабочие, ведущие технологический процесс, пользуются правом на назначение государственного специального пособия по Списку N 1 </w:t>
      </w:r>
      <w:r>
        <w:br/>
      </w:r>
      <w:r>
        <w:rPr>
          <w:rFonts w:ascii="Times New Roman"/>
          <w:b w:val="false"/>
          <w:i w:val="false"/>
          <w:color w:val="000000"/>
          <w:sz w:val="28"/>
        </w:rPr>
        <w:t xml:space="preserve">
      Слесари-ремонтники </w:t>
      </w:r>
      <w:r>
        <w:br/>
      </w:r>
      <w:r>
        <w:rPr>
          <w:rFonts w:ascii="Times New Roman"/>
          <w:b w:val="false"/>
          <w:i w:val="false"/>
          <w:color w:val="000000"/>
          <w:sz w:val="28"/>
        </w:rPr>
        <w:t xml:space="preserve">
      Смазчики </w:t>
      </w:r>
      <w:r>
        <w:br/>
      </w:r>
      <w:r>
        <w:rPr>
          <w:rFonts w:ascii="Times New Roman"/>
          <w:b w:val="false"/>
          <w:i w:val="false"/>
          <w:color w:val="000000"/>
          <w:sz w:val="28"/>
        </w:rPr>
        <w:t xml:space="preserve">
      Транспортерщики </w:t>
      </w:r>
      <w:r>
        <w:br/>
      </w:r>
      <w:r>
        <w:rPr>
          <w:rFonts w:ascii="Times New Roman"/>
          <w:b w:val="false"/>
          <w:i w:val="false"/>
          <w:color w:val="000000"/>
          <w:sz w:val="28"/>
        </w:rPr>
        <w:t xml:space="preserve">
      Форсунщики </w:t>
      </w:r>
      <w:r>
        <w:br/>
      </w:r>
      <w:r>
        <w:rPr>
          <w:rFonts w:ascii="Times New Roman"/>
          <w:b w:val="false"/>
          <w:i w:val="false"/>
          <w:color w:val="000000"/>
          <w:sz w:val="28"/>
        </w:rPr>
        <w:t xml:space="preserve">
      Электромонтеры по ремонту и обслуживанию электрооборудования </w:t>
      </w:r>
      <w:r>
        <w:br/>
      </w:r>
      <w:r>
        <w:rPr>
          <w:rFonts w:ascii="Times New Roman"/>
          <w:b w:val="false"/>
          <w:i w:val="false"/>
          <w:color w:val="000000"/>
          <w:sz w:val="28"/>
        </w:rPr>
        <w:t xml:space="preserve">
      Руководители и специалисты: </w:t>
      </w:r>
      <w:r>
        <w:br/>
      </w:r>
      <w:r>
        <w:rPr>
          <w:rFonts w:ascii="Times New Roman"/>
          <w:b w:val="false"/>
          <w:i w:val="false"/>
          <w:color w:val="000000"/>
          <w:sz w:val="28"/>
        </w:rPr>
        <w:t xml:space="preserve">
      Мастера (старшие мастера) контрольные на горячих работах и работах с вредными условиями труда </w:t>
      </w:r>
      <w:r>
        <w:br/>
      </w:r>
      <w:r>
        <w:rPr>
          <w:rFonts w:ascii="Times New Roman"/>
          <w:b w:val="false"/>
          <w:i w:val="false"/>
          <w:color w:val="000000"/>
          <w:sz w:val="28"/>
        </w:rPr>
        <w:t xml:space="preserve">
      Мастера по ремонту оборудования </w:t>
      </w:r>
      <w:r>
        <w:br/>
      </w:r>
      <w:r>
        <w:rPr>
          <w:rFonts w:ascii="Times New Roman"/>
          <w:b w:val="false"/>
          <w:i w:val="false"/>
          <w:color w:val="000000"/>
          <w:sz w:val="28"/>
        </w:rPr>
        <w:t xml:space="preserve">
      Старшие мастера по ремонту оборудования </w:t>
      </w:r>
      <w:r>
        <w:br/>
      </w:r>
      <w:r>
        <w:rPr>
          <w:rFonts w:ascii="Times New Roman"/>
          <w:b w:val="false"/>
          <w:i w:val="false"/>
          <w:color w:val="000000"/>
          <w:sz w:val="28"/>
        </w:rPr>
        <w:t xml:space="preserve">
      Механики участков </w:t>
      </w:r>
      <w:r>
        <w:br/>
      </w:r>
      <w:r>
        <w:rPr>
          <w:rFonts w:ascii="Times New Roman"/>
          <w:b w:val="false"/>
          <w:i w:val="false"/>
          <w:color w:val="000000"/>
          <w:sz w:val="28"/>
        </w:rPr>
        <w:t xml:space="preserve">
      Механики цехов </w:t>
      </w:r>
      <w:r>
        <w:br/>
      </w:r>
      <w:r>
        <w:rPr>
          <w:rFonts w:ascii="Times New Roman"/>
          <w:b w:val="false"/>
          <w:i w:val="false"/>
          <w:color w:val="000000"/>
          <w:sz w:val="28"/>
        </w:rPr>
        <w:t xml:space="preserve">
      Начальники участков (отделений) </w:t>
      </w:r>
      <w:r>
        <w:br/>
      </w:r>
      <w:r>
        <w:rPr>
          <w:rFonts w:ascii="Times New Roman"/>
          <w:b w:val="false"/>
          <w:i w:val="false"/>
          <w:color w:val="000000"/>
          <w:sz w:val="28"/>
        </w:rPr>
        <w:t xml:space="preserve">
      Начальники цехов, их заместители по производству </w:t>
      </w:r>
      <w:r>
        <w:br/>
      </w:r>
      <w:r>
        <w:rPr>
          <w:rFonts w:ascii="Times New Roman"/>
          <w:b w:val="false"/>
          <w:i w:val="false"/>
          <w:color w:val="000000"/>
          <w:sz w:val="28"/>
        </w:rPr>
        <w:t xml:space="preserve">
      5. Плавильное и электротермическое производства </w:t>
      </w:r>
      <w:r>
        <w:br/>
      </w:r>
      <w:r>
        <w:rPr>
          <w:rFonts w:ascii="Times New Roman"/>
          <w:b w:val="false"/>
          <w:i w:val="false"/>
          <w:color w:val="000000"/>
          <w:sz w:val="28"/>
        </w:rPr>
        <w:t xml:space="preserve">
      Рабочие: </w:t>
      </w:r>
      <w:r>
        <w:br/>
      </w:r>
      <w:r>
        <w:rPr>
          <w:rFonts w:ascii="Times New Roman"/>
          <w:b w:val="false"/>
          <w:i w:val="false"/>
          <w:color w:val="000000"/>
          <w:sz w:val="28"/>
        </w:rPr>
        <w:t xml:space="preserve">
      Бункеровщики </w:t>
      </w:r>
      <w:r>
        <w:br/>
      </w:r>
      <w:r>
        <w:rPr>
          <w:rFonts w:ascii="Times New Roman"/>
          <w:b w:val="false"/>
          <w:i w:val="false"/>
          <w:color w:val="000000"/>
          <w:sz w:val="28"/>
        </w:rPr>
        <w:t xml:space="preserve">
      Водители погрузчика </w:t>
      </w:r>
      <w:r>
        <w:br/>
      </w:r>
      <w:r>
        <w:rPr>
          <w:rFonts w:ascii="Times New Roman"/>
          <w:b w:val="false"/>
          <w:i w:val="false"/>
          <w:color w:val="000000"/>
          <w:sz w:val="28"/>
        </w:rPr>
        <w:t xml:space="preserve">
      Водители электро- и автотележек, занятые внутри цехов </w:t>
      </w:r>
      <w:r>
        <w:br/>
      </w:r>
      <w:r>
        <w:rPr>
          <w:rFonts w:ascii="Times New Roman"/>
          <w:b w:val="false"/>
          <w:i w:val="false"/>
          <w:color w:val="000000"/>
          <w:sz w:val="28"/>
        </w:rPr>
        <w:t xml:space="preserve">
      Дробильщики, занятые на дроблении корок, файнштейна, штейна, оборотов и шлака </w:t>
      </w:r>
      <w:r>
        <w:br/>
      </w:r>
      <w:r>
        <w:rPr>
          <w:rFonts w:ascii="Times New Roman"/>
          <w:b w:val="false"/>
          <w:i w:val="false"/>
          <w:color w:val="000000"/>
          <w:sz w:val="28"/>
        </w:rPr>
        <w:t xml:space="preserve">
      Контролеры продукции цветной металлургии, занятые на горячих работах и работах с вредными условиями труда </w:t>
      </w:r>
      <w:r>
        <w:br/>
      </w:r>
      <w:r>
        <w:rPr>
          <w:rFonts w:ascii="Times New Roman"/>
          <w:b w:val="false"/>
          <w:i w:val="false"/>
          <w:color w:val="000000"/>
          <w:sz w:val="28"/>
        </w:rPr>
        <w:t xml:space="preserve">
      Машинисты брикетных прессов </w:t>
      </w:r>
      <w:r>
        <w:br/>
      </w:r>
      <w:r>
        <w:rPr>
          <w:rFonts w:ascii="Times New Roman"/>
          <w:b w:val="false"/>
          <w:i w:val="false"/>
          <w:color w:val="000000"/>
          <w:sz w:val="28"/>
        </w:rPr>
        <w:t xml:space="preserve">
      Машинисты кранов (крановщики) </w:t>
      </w:r>
      <w:r>
        <w:br/>
      </w:r>
      <w:r>
        <w:rPr>
          <w:rFonts w:ascii="Times New Roman"/>
          <w:b w:val="false"/>
          <w:i w:val="false"/>
          <w:color w:val="000000"/>
          <w:sz w:val="28"/>
        </w:rPr>
        <w:t xml:space="preserve">
      Машинисты скиповых подъемников </w:t>
      </w:r>
      <w:r>
        <w:br/>
      </w:r>
      <w:r>
        <w:rPr>
          <w:rFonts w:ascii="Times New Roman"/>
          <w:b w:val="false"/>
          <w:i w:val="false"/>
          <w:color w:val="000000"/>
          <w:sz w:val="28"/>
        </w:rPr>
        <w:t xml:space="preserve">
      Машинисты электровозов металлургического цеха </w:t>
      </w:r>
      <w:r>
        <w:br/>
      </w:r>
      <w:r>
        <w:rPr>
          <w:rFonts w:ascii="Times New Roman"/>
          <w:b w:val="false"/>
          <w:i w:val="false"/>
          <w:color w:val="000000"/>
          <w:sz w:val="28"/>
        </w:rPr>
        <w:t xml:space="preserve">
      Монтажники санитарно-технических систем и оборудования, занятые у печей </w:t>
      </w:r>
      <w:r>
        <w:br/>
      </w:r>
      <w:r>
        <w:rPr>
          <w:rFonts w:ascii="Times New Roman"/>
          <w:b w:val="false"/>
          <w:i w:val="false"/>
          <w:color w:val="000000"/>
          <w:sz w:val="28"/>
        </w:rPr>
        <w:t xml:space="preserve">
      Огнеупорщики </w:t>
      </w:r>
      <w:r>
        <w:br/>
      </w:r>
      <w:r>
        <w:rPr>
          <w:rFonts w:ascii="Times New Roman"/>
          <w:b w:val="false"/>
          <w:i w:val="false"/>
          <w:color w:val="000000"/>
          <w:sz w:val="28"/>
        </w:rPr>
        <w:t xml:space="preserve">
      Пробоотборщики, занятые на горячих работах и работах с вредными условиями труда </w:t>
      </w:r>
      <w:r>
        <w:br/>
      </w:r>
      <w:r>
        <w:rPr>
          <w:rFonts w:ascii="Times New Roman"/>
          <w:b w:val="false"/>
          <w:i w:val="false"/>
          <w:color w:val="000000"/>
          <w:sz w:val="28"/>
        </w:rPr>
        <w:t xml:space="preserve">
      Регулировщики электродов </w:t>
      </w:r>
      <w:r>
        <w:br/>
      </w:r>
      <w:r>
        <w:rPr>
          <w:rFonts w:ascii="Times New Roman"/>
          <w:b w:val="false"/>
          <w:i w:val="false"/>
          <w:color w:val="000000"/>
          <w:sz w:val="28"/>
        </w:rPr>
        <w:t xml:space="preserve">
      Слесари по контрольно-измерительным приборам и автоматике, занятые обслуживанием и ремонтом контрольно-измерительных приборов и автоматики непосредственно в местах их установки на участках (рабочих местах), где основные рабочие, ведущие технологический процесс, пользуются правом на назначение государственного специального пособия по Списку N 1 </w:t>
      </w:r>
      <w:r>
        <w:br/>
      </w:r>
      <w:r>
        <w:rPr>
          <w:rFonts w:ascii="Times New Roman"/>
          <w:b w:val="false"/>
          <w:i w:val="false"/>
          <w:color w:val="000000"/>
          <w:sz w:val="28"/>
        </w:rPr>
        <w:t xml:space="preserve">
      Слесари-ремонтники </w:t>
      </w:r>
      <w:r>
        <w:br/>
      </w:r>
      <w:r>
        <w:rPr>
          <w:rFonts w:ascii="Times New Roman"/>
          <w:b w:val="false"/>
          <w:i w:val="false"/>
          <w:color w:val="000000"/>
          <w:sz w:val="28"/>
        </w:rPr>
        <w:t xml:space="preserve">
      Транспортерщики </w:t>
      </w:r>
      <w:r>
        <w:br/>
      </w:r>
      <w:r>
        <w:rPr>
          <w:rFonts w:ascii="Times New Roman"/>
          <w:b w:val="false"/>
          <w:i w:val="false"/>
          <w:color w:val="000000"/>
          <w:sz w:val="28"/>
        </w:rPr>
        <w:t xml:space="preserve">
      Транспортировщики, занятые транспортировкой шихты </w:t>
      </w:r>
      <w:r>
        <w:br/>
      </w:r>
      <w:r>
        <w:rPr>
          <w:rFonts w:ascii="Times New Roman"/>
          <w:b w:val="false"/>
          <w:i w:val="false"/>
          <w:color w:val="000000"/>
          <w:sz w:val="28"/>
        </w:rPr>
        <w:t xml:space="preserve">
      Уборщики шлаков и оборотных материалов </w:t>
      </w:r>
      <w:r>
        <w:br/>
      </w:r>
      <w:r>
        <w:rPr>
          <w:rFonts w:ascii="Times New Roman"/>
          <w:b w:val="false"/>
          <w:i w:val="false"/>
          <w:color w:val="000000"/>
          <w:sz w:val="28"/>
        </w:rPr>
        <w:t xml:space="preserve">
      Чистильщики, занятые на очистке ковшей </w:t>
      </w:r>
      <w:r>
        <w:br/>
      </w:r>
      <w:r>
        <w:rPr>
          <w:rFonts w:ascii="Times New Roman"/>
          <w:b w:val="false"/>
          <w:i w:val="false"/>
          <w:color w:val="000000"/>
          <w:sz w:val="28"/>
        </w:rPr>
        <w:t xml:space="preserve">
      Электродчики </w:t>
      </w:r>
      <w:r>
        <w:br/>
      </w:r>
      <w:r>
        <w:rPr>
          <w:rFonts w:ascii="Times New Roman"/>
          <w:b w:val="false"/>
          <w:i w:val="false"/>
          <w:color w:val="000000"/>
          <w:sz w:val="28"/>
        </w:rPr>
        <w:t xml:space="preserve">
      Электромонтеры по ремонту и обслуживанию электрооборудования </w:t>
      </w:r>
      <w:r>
        <w:br/>
      </w:r>
      <w:r>
        <w:rPr>
          <w:rFonts w:ascii="Times New Roman"/>
          <w:b w:val="false"/>
          <w:i w:val="false"/>
          <w:color w:val="000000"/>
          <w:sz w:val="28"/>
        </w:rPr>
        <w:t xml:space="preserve">
      Руководители и специалисты: </w:t>
      </w:r>
      <w:r>
        <w:br/>
      </w:r>
      <w:r>
        <w:rPr>
          <w:rFonts w:ascii="Times New Roman"/>
          <w:b w:val="false"/>
          <w:i w:val="false"/>
          <w:color w:val="000000"/>
          <w:sz w:val="28"/>
        </w:rPr>
        <w:t xml:space="preserve">
      Мастера (старшие мастера) контрольные на горячих работах и работах с вредными условиями труда </w:t>
      </w:r>
      <w:r>
        <w:br/>
      </w:r>
      <w:r>
        <w:rPr>
          <w:rFonts w:ascii="Times New Roman"/>
          <w:b w:val="false"/>
          <w:i w:val="false"/>
          <w:color w:val="000000"/>
          <w:sz w:val="28"/>
        </w:rPr>
        <w:t xml:space="preserve">
      Мастера по ремонту оборудования </w:t>
      </w:r>
      <w:r>
        <w:br/>
      </w:r>
      <w:r>
        <w:rPr>
          <w:rFonts w:ascii="Times New Roman"/>
          <w:b w:val="false"/>
          <w:i w:val="false"/>
          <w:color w:val="000000"/>
          <w:sz w:val="28"/>
        </w:rPr>
        <w:t xml:space="preserve">
      Старшие мастера по ремонту оборудования </w:t>
      </w:r>
      <w:r>
        <w:br/>
      </w:r>
      <w:r>
        <w:rPr>
          <w:rFonts w:ascii="Times New Roman"/>
          <w:b w:val="false"/>
          <w:i w:val="false"/>
          <w:color w:val="000000"/>
          <w:sz w:val="28"/>
        </w:rPr>
        <w:t xml:space="preserve">
      Механики участков </w:t>
      </w:r>
      <w:r>
        <w:br/>
      </w:r>
      <w:r>
        <w:rPr>
          <w:rFonts w:ascii="Times New Roman"/>
          <w:b w:val="false"/>
          <w:i w:val="false"/>
          <w:color w:val="000000"/>
          <w:sz w:val="28"/>
        </w:rPr>
        <w:t xml:space="preserve">
      Механики цехов </w:t>
      </w:r>
      <w:r>
        <w:br/>
      </w:r>
      <w:r>
        <w:rPr>
          <w:rFonts w:ascii="Times New Roman"/>
          <w:b w:val="false"/>
          <w:i w:val="false"/>
          <w:color w:val="000000"/>
          <w:sz w:val="28"/>
        </w:rPr>
        <w:t xml:space="preserve">
      Начальники участков (отделений) </w:t>
      </w:r>
      <w:r>
        <w:br/>
      </w:r>
      <w:r>
        <w:rPr>
          <w:rFonts w:ascii="Times New Roman"/>
          <w:b w:val="false"/>
          <w:i w:val="false"/>
          <w:color w:val="000000"/>
          <w:sz w:val="28"/>
        </w:rPr>
        <w:t xml:space="preserve">
      Начальники цехов, их заместители по производству </w:t>
      </w:r>
      <w:r>
        <w:br/>
      </w:r>
      <w:r>
        <w:rPr>
          <w:rFonts w:ascii="Times New Roman"/>
          <w:b w:val="false"/>
          <w:i w:val="false"/>
          <w:color w:val="000000"/>
          <w:sz w:val="28"/>
        </w:rPr>
        <w:t xml:space="preserve">
      Энергетики (электрики) участков </w:t>
      </w:r>
      <w:r>
        <w:br/>
      </w:r>
      <w:r>
        <w:rPr>
          <w:rFonts w:ascii="Times New Roman"/>
          <w:b w:val="false"/>
          <w:i w:val="false"/>
          <w:color w:val="000000"/>
          <w:sz w:val="28"/>
        </w:rPr>
        <w:t xml:space="preserve">
      Энергетики (электрики) цехов </w:t>
      </w:r>
      <w:r>
        <w:br/>
      </w:r>
      <w:r>
        <w:rPr>
          <w:rFonts w:ascii="Times New Roman"/>
          <w:b w:val="false"/>
          <w:i w:val="false"/>
          <w:color w:val="000000"/>
          <w:sz w:val="28"/>
        </w:rPr>
        <w:t xml:space="preserve">
      6. Рафинирование металлов </w:t>
      </w:r>
      <w:r>
        <w:br/>
      </w:r>
      <w:r>
        <w:rPr>
          <w:rFonts w:ascii="Times New Roman"/>
          <w:b w:val="false"/>
          <w:i w:val="false"/>
          <w:color w:val="000000"/>
          <w:sz w:val="28"/>
        </w:rPr>
        <w:t xml:space="preserve">
      Рабочие: </w:t>
      </w:r>
      <w:r>
        <w:br/>
      </w:r>
      <w:r>
        <w:rPr>
          <w:rFonts w:ascii="Times New Roman"/>
          <w:b w:val="false"/>
          <w:i w:val="false"/>
          <w:color w:val="000000"/>
          <w:sz w:val="28"/>
        </w:rPr>
        <w:t xml:space="preserve">
      Дробильщики </w:t>
      </w:r>
      <w:r>
        <w:br/>
      </w:r>
      <w:r>
        <w:rPr>
          <w:rFonts w:ascii="Times New Roman"/>
          <w:b w:val="false"/>
          <w:i w:val="false"/>
          <w:color w:val="000000"/>
          <w:sz w:val="28"/>
        </w:rPr>
        <w:t xml:space="preserve">
      Контролеры продукции цветной металлургии, занятые на горячих работах и работах с вредными условиями труда </w:t>
      </w:r>
      <w:r>
        <w:br/>
      </w:r>
      <w:r>
        <w:rPr>
          <w:rFonts w:ascii="Times New Roman"/>
          <w:b w:val="false"/>
          <w:i w:val="false"/>
          <w:color w:val="000000"/>
          <w:sz w:val="28"/>
        </w:rPr>
        <w:t xml:space="preserve">
      Машинисты мельниц </w:t>
      </w:r>
      <w:r>
        <w:br/>
      </w:r>
      <w:r>
        <w:rPr>
          <w:rFonts w:ascii="Times New Roman"/>
          <w:b w:val="false"/>
          <w:i w:val="false"/>
          <w:color w:val="000000"/>
          <w:sz w:val="28"/>
        </w:rPr>
        <w:t xml:space="preserve">
      Пробоотборщики, занятые на горячих работах и работах с вредными условиями труда </w:t>
      </w:r>
      <w:r>
        <w:br/>
      </w:r>
      <w:r>
        <w:rPr>
          <w:rFonts w:ascii="Times New Roman"/>
          <w:b w:val="false"/>
          <w:i w:val="false"/>
          <w:color w:val="000000"/>
          <w:sz w:val="28"/>
        </w:rPr>
        <w:t xml:space="preserve">
      Слесари по контрольно-измерительным приборам и автоматике, занятые обслуживанием и ремонтом контрольно-измерительных приборов и автоматики непосредственно в местах их установки на участках (рабочих местах), где основные рабочие, ведущие технологический процесс, пользуются правом на назначение государственного специального пособия по Списку N 1 </w:t>
      </w:r>
      <w:r>
        <w:br/>
      </w:r>
      <w:r>
        <w:rPr>
          <w:rFonts w:ascii="Times New Roman"/>
          <w:b w:val="false"/>
          <w:i w:val="false"/>
          <w:color w:val="000000"/>
          <w:sz w:val="28"/>
        </w:rPr>
        <w:t xml:space="preserve">
      Слесари-ремонтники </w:t>
      </w:r>
      <w:r>
        <w:br/>
      </w:r>
      <w:r>
        <w:rPr>
          <w:rFonts w:ascii="Times New Roman"/>
          <w:b w:val="false"/>
          <w:i w:val="false"/>
          <w:color w:val="000000"/>
          <w:sz w:val="28"/>
        </w:rPr>
        <w:t xml:space="preserve">
      Транспортерщики </w:t>
      </w:r>
      <w:r>
        <w:br/>
      </w:r>
      <w:r>
        <w:rPr>
          <w:rFonts w:ascii="Times New Roman"/>
          <w:b w:val="false"/>
          <w:i w:val="false"/>
          <w:color w:val="000000"/>
          <w:sz w:val="28"/>
        </w:rPr>
        <w:t xml:space="preserve">
      Транспортировщики, занятые на подвозке металла </w:t>
      </w:r>
      <w:r>
        <w:br/>
      </w:r>
      <w:r>
        <w:rPr>
          <w:rFonts w:ascii="Times New Roman"/>
          <w:b w:val="false"/>
          <w:i w:val="false"/>
          <w:color w:val="000000"/>
          <w:sz w:val="28"/>
        </w:rPr>
        <w:t xml:space="preserve">
      Форсунщики </w:t>
      </w:r>
      <w:r>
        <w:br/>
      </w:r>
      <w:r>
        <w:rPr>
          <w:rFonts w:ascii="Times New Roman"/>
          <w:b w:val="false"/>
          <w:i w:val="false"/>
          <w:color w:val="000000"/>
          <w:sz w:val="28"/>
        </w:rPr>
        <w:t xml:space="preserve">
      Электромонтеры по ремонту и обслуживанию электрооборудования </w:t>
      </w:r>
      <w:r>
        <w:br/>
      </w:r>
      <w:r>
        <w:rPr>
          <w:rFonts w:ascii="Times New Roman"/>
          <w:b w:val="false"/>
          <w:i w:val="false"/>
          <w:color w:val="000000"/>
          <w:sz w:val="28"/>
        </w:rPr>
        <w:t xml:space="preserve">
      Руководители и специалисты: </w:t>
      </w:r>
      <w:r>
        <w:br/>
      </w:r>
      <w:r>
        <w:rPr>
          <w:rFonts w:ascii="Times New Roman"/>
          <w:b w:val="false"/>
          <w:i w:val="false"/>
          <w:color w:val="000000"/>
          <w:sz w:val="28"/>
        </w:rPr>
        <w:t xml:space="preserve">
      Мастера (старшие мастера) контрольные на горячих работах и работах с вредными условиями труда </w:t>
      </w:r>
      <w:r>
        <w:br/>
      </w:r>
      <w:r>
        <w:rPr>
          <w:rFonts w:ascii="Times New Roman"/>
          <w:b w:val="false"/>
          <w:i w:val="false"/>
          <w:color w:val="000000"/>
          <w:sz w:val="28"/>
        </w:rPr>
        <w:t xml:space="preserve">
      Мастера по ремонту оборудования </w:t>
      </w:r>
      <w:r>
        <w:br/>
      </w:r>
      <w:r>
        <w:rPr>
          <w:rFonts w:ascii="Times New Roman"/>
          <w:b w:val="false"/>
          <w:i w:val="false"/>
          <w:color w:val="000000"/>
          <w:sz w:val="28"/>
        </w:rPr>
        <w:t xml:space="preserve">
      Старшие мастера по ремонту оборудования </w:t>
      </w:r>
      <w:r>
        <w:br/>
      </w:r>
      <w:r>
        <w:rPr>
          <w:rFonts w:ascii="Times New Roman"/>
          <w:b w:val="false"/>
          <w:i w:val="false"/>
          <w:color w:val="000000"/>
          <w:sz w:val="28"/>
        </w:rPr>
        <w:t xml:space="preserve">
      Механики участков </w:t>
      </w:r>
      <w:r>
        <w:br/>
      </w:r>
      <w:r>
        <w:rPr>
          <w:rFonts w:ascii="Times New Roman"/>
          <w:b w:val="false"/>
          <w:i w:val="false"/>
          <w:color w:val="000000"/>
          <w:sz w:val="28"/>
        </w:rPr>
        <w:t xml:space="preserve">
      Механики цехов </w:t>
      </w:r>
      <w:r>
        <w:br/>
      </w:r>
      <w:r>
        <w:rPr>
          <w:rFonts w:ascii="Times New Roman"/>
          <w:b w:val="false"/>
          <w:i w:val="false"/>
          <w:color w:val="000000"/>
          <w:sz w:val="28"/>
        </w:rPr>
        <w:t xml:space="preserve">
      Начальники участков (отделений) </w:t>
      </w:r>
      <w:r>
        <w:br/>
      </w:r>
      <w:r>
        <w:rPr>
          <w:rFonts w:ascii="Times New Roman"/>
          <w:b w:val="false"/>
          <w:i w:val="false"/>
          <w:color w:val="000000"/>
          <w:sz w:val="28"/>
        </w:rPr>
        <w:t xml:space="preserve">
      Начальники цехов, их заместители по производству </w:t>
      </w:r>
      <w:r>
        <w:br/>
      </w:r>
      <w:r>
        <w:rPr>
          <w:rFonts w:ascii="Times New Roman"/>
          <w:b w:val="false"/>
          <w:i w:val="false"/>
          <w:color w:val="000000"/>
          <w:sz w:val="28"/>
        </w:rPr>
        <w:t xml:space="preserve">
      7. Гидрометаллургия, выщелачивание, получение кадмия и купороса </w:t>
      </w:r>
      <w:r>
        <w:br/>
      </w:r>
      <w:r>
        <w:rPr>
          <w:rFonts w:ascii="Times New Roman"/>
          <w:b w:val="false"/>
          <w:i w:val="false"/>
          <w:color w:val="000000"/>
          <w:sz w:val="28"/>
        </w:rPr>
        <w:t xml:space="preserve">
      Рабочие: </w:t>
      </w:r>
      <w:r>
        <w:br/>
      </w:r>
      <w:r>
        <w:rPr>
          <w:rFonts w:ascii="Times New Roman"/>
          <w:b w:val="false"/>
          <w:i w:val="false"/>
          <w:color w:val="000000"/>
          <w:sz w:val="28"/>
        </w:rPr>
        <w:t xml:space="preserve">
      Автоклавщики </w:t>
      </w:r>
      <w:r>
        <w:br/>
      </w:r>
      <w:r>
        <w:rPr>
          <w:rFonts w:ascii="Times New Roman"/>
          <w:b w:val="false"/>
          <w:i w:val="false"/>
          <w:color w:val="000000"/>
          <w:sz w:val="28"/>
        </w:rPr>
        <w:t xml:space="preserve">
      Аппаратчики-гидрометаллурги, занятые на агитаторах и сгустителях, на перколяции, осаждении и фильтрации </w:t>
      </w:r>
      <w:r>
        <w:br/>
      </w:r>
      <w:r>
        <w:rPr>
          <w:rFonts w:ascii="Times New Roman"/>
          <w:b w:val="false"/>
          <w:i w:val="false"/>
          <w:color w:val="000000"/>
          <w:sz w:val="28"/>
        </w:rPr>
        <w:t xml:space="preserve">
      Аппаратчики кристаллизации </w:t>
      </w:r>
      <w:r>
        <w:br/>
      </w:r>
      <w:r>
        <w:rPr>
          <w:rFonts w:ascii="Times New Roman"/>
          <w:b w:val="false"/>
          <w:i w:val="false"/>
          <w:color w:val="000000"/>
          <w:sz w:val="28"/>
        </w:rPr>
        <w:t xml:space="preserve">
      Арматурщики </w:t>
      </w:r>
      <w:r>
        <w:br/>
      </w:r>
      <w:r>
        <w:rPr>
          <w:rFonts w:ascii="Times New Roman"/>
          <w:b w:val="false"/>
          <w:i w:val="false"/>
          <w:color w:val="000000"/>
          <w:sz w:val="28"/>
        </w:rPr>
        <w:t xml:space="preserve">
      Винипластчики </w:t>
      </w:r>
      <w:r>
        <w:br/>
      </w:r>
      <w:r>
        <w:rPr>
          <w:rFonts w:ascii="Times New Roman"/>
          <w:b w:val="false"/>
          <w:i w:val="false"/>
          <w:color w:val="000000"/>
          <w:sz w:val="28"/>
        </w:rPr>
        <w:t xml:space="preserve">
      Дозировщики </w:t>
      </w:r>
      <w:r>
        <w:br/>
      </w:r>
      <w:r>
        <w:rPr>
          <w:rFonts w:ascii="Times New Roman"/>
          <w:b w:val="false"/>
          <w:i w:val="false"/>
          <w:color w:val="000000"/>
          <w:sz w:val="28"/>
        </w:rPr>
        <w:t xml:space="preserve">
      Загрузчики шихты </w:t>
      </w:r>
      <w:r>
        <w:br/>
      </w:r>
      <w:r>
        <w:rPr>
          <w:rFonts w:ascii="Times New Roman"/>
          <w:b w:val="false"/>
          <w:i w:val="false"/>
          <w:color w:val="000000"/>
          <w:sz w:val="28"/>
        </w:rPr>
        <w:t xml:space="preserve">
      Загрузчики щелочи </w:t>
      </w:r>
      <w:r>
        <w:br/>
      </w:r>
      <w:r>
        <w:rPr>
          <w:rFonts w:ascii="Times New Roman"/>
          <w:b w:val="false"/>
          <w:i w:val="false"/>
          <w:color w:val="000000"/>
          <w:sz w:val="28"/>
        </w:rPr>
        <w:t xml:space="preserve">
      Контролеры продукции цветной металлургии, занятые на горячих работах и работах с вредными условиями труда </w:t>
      </w:r>
      <w:r>
        <w:br/>
      </w:r>
      <w:r>
        <w:rPr>
          <w:rFonts w:ascii="Times New Roman"/>
          <w:b w:val="false"/>
          <w:i w:val="false"/>
          <w:color w:val="000000"/>
          <w:sz w:val="28"/>
        </w:rPr>
        <w:t xml:space="preserve">
      Машинисты брикетных прессов </w:t>
      </w:r>
      <w:r>
        <w:br/>
      </w:r>
      <w:r>
        <w:rPr>
          <w:rFonts w:ascii="Times New Roman"/>
          <w:b w:val="false"/>
          <w:i w:val="false"/>
          <w:color w:val="000000"/>
          <w:sz w:val="28"/>
        </w:rPr>
        <w:t xml:space="preserve">
      Машинисты кранов (крановщики) </w:t>
      </w:r>
      <w:r>
        <w:br/>
      </w:r>
      <w:r>
        <w:rPr>
          <w:rFonts w:ascii="Times New Roman"/>
          <w:b w:val="false"/>
          <w:i w:val="false"/>
          <w:color w:val="000000"/>
          <w:sz w:val="28"/>
        </w:rPr>
        <w:t xml:space="preserve">
      Машинисты насосных установок </w:t>
      </w:r>
      <w:r>
        <w:br/>
      </w:r>
      <w:r>
        <w:rPr>
          <w:rFonts w:ascii="Times New Roman"/>
          <w:b w:val="false"/>
          <w:i w:val="false"/>
          <w:color w:val="000000"/>
          <w:sz w:val="28"/>
        </w:rPr>
        <w:t xml:space="preserve">
      Обработчики вторичных шламов </w:t>
      </w:r>
      <w:r>
        <w:br/>
      </w:r>
      <w:r>
        <w:rPr>
          <w:rFonts w:ascii="Times New Roman"/>
          <w:b w:val="false"/>
          <w:i w:val="false"/>
          <w:color w:val="000000"/>
          <w:sz w:val="28"/>
        </w:rPr>
        <w:t xml:space="preserve">
      Огнеупорщики </w:t>
      </w:r>
      <w:r>
        <w:br/>
      </w:r>
      <w:r>
        <w:rPr>
          <w:rFonts w:ascii="Times New Roman"/>
          <w:b w:val="false"/>
          <w:i w:val="false"/>
          <w:color w:val="000000"/>
          <w:sz w:val="28"/>
        </w:rPr>
        <w:t xml:space="preserve">
      Пробоотборщики, занятые на горячих работах и работах с вредными условиями труда </w:t>
      </w:r>
      <w:r>
        <w:br/>
      </w:r>
      <w:r>
        <w:rPr>
          <w:rFonts w:ascii="Times New Roman"/>
          <w:b w:val="false"/>
          <w:i w:val="false"/>
          <w:color w:val="000000"/>
          <w:sz w:val="28"/>
        </w:rPr>
        <w:t xml:space="preserve">
      Рабочие, занятые на дозировке кислот, щелочей и солей </w:t>
      </w:r>
      <w:r>
        <w:br/>
      </w:r>
      <w:r>
        <w:rPr>
          <w:rFonts w:ascii="Times New Roman"/>
          <w:b w:val="false"/>
          <w:i w:val="false"/>
          <w:color w:val="000000"/>
          <w:sz w:val="28"/>
        </w:rPr>
        <w:t xml:space="preserve">
      Рабочие, занятые на ремонте аппаратуры </w:t>
      </w:r>
      <w:r>
        <w:br/>
      </w:r>
      <w:r>
        <w:rPr>
          <w:rFonts w:ascii="Times New Roman"/>
          <w:b w:val="false"/>
          <w:i w:val="false"/>
          <w:color w:val="000000"/>
          <w:sz w:val="28"/>
        </w:rPr>
        <w:t xml:space="preserve">
      Слесари-ремонтники </w:t>
      </w:r>
      <w:r>
        <w:br/>
      </w:r>
      <w:r>
        <w:rPr>
          <w:rFonts w:ascii="Times New Roman"/>
          <w:b w:val="false"/>
          <w:i w:val="false"/>
          <w:color w:val="000000"/>
          <w:sz w:val="28"/>
        </w:rPr>
        <w:t xml:space="preserve">
      Транспортировщики, занятые на транспортировке кислот, щелочей и солей </w:t>
      </w:r>
      <w:r>
        <w:br/>
      </w:r>
      <w:r>
        <w:rPr>
          <w:rFonts w:ascii="Times New Roman"/>
          <w:b w:val="false"/>
          <w:i w:val="false"/>
          <w:color w:val="000000"/>
          <w:sz w:val="28"/>
        </w:rPr>
        <w:t xml:space="preserve">
      Укладчики-упаковщики, занятые на расфасовке </w:t>
      </w:r>
      <w:r>
        <w:br/>
      </w:r>
      <w:r>
        <w:rPr>
          <w:rFonts w:ascii="Times New Roman"/>
          <w:b w:val="false"/>
          <w:i w:val="false"/>
          <w:color w:val="000000"/>
          <w:sz w:val="28"/>
        </w:rPr>
        <w:t xml:space="preserve">
      Фильтровальщики </w:t>
      </w:r>
      <w:r>
        <w:br/>
      </w:r>
      <w:r>
        <w:rPr>
          <w:rFonts w:ascii="Times New Roman"/>
          <w:b w:val="false"/>
          <w:i w:val="false"/>
          <w:color w:val="000000"/>
          <w:sz w:val="28"/>
        </w:rPr>
        <w:t xml:space="preserve">
      Цементаторщики </w:t>
      </w:r>
      <w:r>
        <w:br/>
      </w:r>
      <w:r>
        <w:rPr>
          <w:rFonts w:ascii="Times New Roman"/>
          <w:b w:val="false"/>
          <w:i w:val="false"/>
          <w:color w:val="000000"/>
          <w:sz w:val="28"/>
        </w:rPr>
        <w:t xml:space="preserve">
      Центрифуговщики </w:t>
      </w:r>
      <w:r>
        <w:br/>
      </w:r>
      <w:r>
        <w:rPr>
          <w:rFonts w:ascii="Times New Roman"/>
          <w:b w:val="false"/>
          <w:i w:val="false"/>
          <w:color w:val="000000"/>
          <w:sz w:val="28"/>
        </w:rPr>
        <w:t xml:space="preserve">
      Шихтовщики </w:t>
      </w:r>
      <w:r>
        <w:br/>
      </w:r>
      <w:r>
        <w:rPr>
          <w:rFonts w:ascii="Times New Roman"/>
          <w:b w:val="false"/>
          <w:i w:val="false"/>
          <w:color w:val="000000"/>
          <w:sz w:val="28"/>
        </w:rPr>
        <w:t xml:space="preserve">
      Шламовщики </w:t>
      </w:r>
      <w:r>
        <w:br/>
      </w:r>
      <w:r>
        <w:rPr>
          <w:rFonts w:ascii="Times New Roman"/>
          <w:b w:val="false"/>
          <w:i w:val="false"/>
          <w:color w:val="000000"/>
          <w:sz w:val="28"/>
        </w:rPr>
        <w:t xml:space="preserve">
      Электромонтеры по ремонту и обслуживанию электрооборудования </w:t>
      </w:r>
      <w:r>
        <w:br/>
      </w:r>
      <w:r>
        <w:rPr>
          <w:rFonts w:ascii="Times New Roman"/>
          <w:b w:val="false"/>
          <w:i w:val="false"/>
          <w:color w:val="000000"/>
          <w:sz w:val="28"/>
        </w:rPr>
        <w:t xml:space="preserve">
      Руководители и специалисты: </w:t>
      </w:r>
      <w:r>
        <w:br/>
      </w:r>
      <w:r>
        <w:rPr>
          <w:rFonts w:ascii="Times New Roman"/>
          <w:b w:val="false"/>
          <w:i w:val="false"/>
          <w:color w:val="000000"/>
          <w:sz w:val="28"/>
        </w:rPr>
        <w:t xml:space="preserve">
      Мастера (старшие мастера), занятые на механической обработке электродов </w:t>
      </w:r>
      <w:r>
        <w:br/>
      </w:r>
      <w:r>
        <w:rPr>
          <w:rFonts w:ascii="Times New Roman"/>
          <w:b w:val="false"/>
          <w:i w:val="false"/>
          <w:color w:val="000000"/>
          <w:sz w:val="28"/>
        </w:rPr>
        <w:t xml:space="preserve">
      Мастера (старшие мастера) контрольные на горячих работах и работах с вредными условиями труда </w:t>
      </w:r>
      <w:r>
        <w:br/>
      </w:r>
      <w:r>
        <w:rPr>
          <w:rFonts w:ascii="Times New Roman"/>
          <w:b w:val="false"/>
          <w:i w:val="false"/>
          <w:color w:val="000000"/>
          <w:sz w:val="28"/>
        </w:rPr>
        <w:t xml:space="preserve">
      Мастера по ремонту оборудования </w:t>
      </w:r>
      <w:r>
        <w:br/>
      </w:r>
      <w:r>
        <w:rPr>
          <w:rFonts w:ascii="Times New Roman"/>
          <w:b w:val="false"/>
          <w:i w:val="false"/>
          <w:color w:val="000000"/>
          <w:sz w:val="28"/>
        </w:rPr>
        <w:t xml:space="preserve">
      Старшие мастера по ремонту оборудования </w:t>
      </w:r>
      <w:r>
        <w:br/>
      </w:r>
      <w:r>
        <w:rPr>
          <w:rFonts w:ascii="Times New Roman"/>
          <w:b w:val="false"/>
          <w:i w:val="false"/>
          <w:color w:val="000000"/>
          <w:sz w:val="28"/>
        </w:rPr>
        <w:t xml:space="preserve">
      Механики участков </w:t>
      </w:r>
      <w:r>
        <w:br/>
      </w:r>
      <w:r>
        <w:rPr>
          <w:rFonts w:ascii="Times New Roman"/>
          <w:b w:val="false"/>
          <w:i w:val="false"/>
          <w:color w:val="000000"/>
          <w:sz w:val="28"/>
        </w:rPr>
        <w:t xml:space="preserve">
      Механики цехов </w:t>
      </w:r>
      <w:r>
        <w:br/>
      </w:r>
      <w:r>
        <w:rPr>
          <w:rFonts w:ascii="Times New Roman"/>
          <w:b w:val="false"/>
          <w:i w:val="false"/>
          <w:color w:val="000000"/>
          <w:sz w:val="28"/>
        </w:rPr>
        <w:t xml:space="preserve">
      Начальники участков (отделений) </w:t>
      </w:r>
      <w:r>
        <w:br/>
      </w:r>
      <w:r>
        <w:rPr>
          <w:rFonts w:ascii="Times New Roman"/>
          <w:b w:val="false"/>
          <w:i w:val="false"/>
          <w:color w:val="000000"/>
          <w:sz w:val="28"/>
        </w:rPr>
        <w:t xml:space="preserve">
      Начальники цехов, их заместители по производству </w:t>
      </w:r>
      <w:r>
        <w:br/>
      </w:r>
      <w:r>
        <w:rPr>
          <w:rFonts w:ascii="Times New Roman"/>
          <w:b w:val="false"/>
          <w:i w:val="false"/>
          <w:color w:val="000000"/>
          <w:sz w:val="28"/>
        </w:rPr>
        <w:t xml:space="preserve">
      8. Производство углеродных материалов, масс и изделий из них </w:t>
      </w:r>
      <w:r>
        <w:br/>
      </w:r>
      <w:r>
        <w:rPr>
          <w:rFonts w:ascii="Times New Roman"/>
          <w:b w:val="false"/>
          <w:i w:val="false"/>
          <w:color w:val="000000"/>
          <w:sz w:val="28"/>
        </w:rPr>
        <w:t xml:space="preserve">
      Рабочие: </w:t>
      </w:r>
      <w:r>
        <w:br/>
      </w:r>
      <w:r>
        <w:rPr>
          <w:rFonts w:ascii="Times New Roman"/>
          <w:b w:val="false"/>
          <w:i w:val="false"/>
          <w:color w:val="000000"/>
          <w:sz w:val="28"/>
        </w:rPr>
        <w:t xml:space="preserve">
      Бегунщики смесительных бегунов </w:t>
      </w:r>
      <w:r>
        <w:br/>
      </w:r>
      <w:r>
        <w:rPr>
          <w:rFonts w:ascii="Times New Roman"/>
          <w:b w:val="false"/>
          <w:i w:val="false"/>
          <w:color w:val="000000"/>
          <w:sz w:val="28"/>
        </w:rPr>
        <w:t xml:space="preserve">
      Водители погрузчиков </w:t>
      </w:r>
      <w:r>
        <w:br/>
      </w:r>
      <w:r>
        <w:rPr>
          <w:rFonts w:ascii="Times New Roman"/>
          <w:b w:val="false"/>
          <w:i w:val="false"/>
          <w:color w:val="000000"/>
          <w:sz w:val="28"/>
        </w:rPr>
        <w:t xml:space="preserve">
      Грузчики, занятые погрузкой сырья и готовой продукции </w:t>
      </w:r>
      <w:r>
        <w:br/>
      </w:r>
      <w:r>
        <w:rPr>
          <w:rFonts w:ascii="Times New Roman"/>
          <w:b w:val="false"/>
          <w:i w:val="false"/>
          <w:color w:val="000000"/>
          <w:sz w:val="28"/>
        </w:rPr>
        <w:t xml:space="preserve">
      Дробильщики </w:t>
      </w:r>
      <w:r>
        <w:br/>
      </w:r>
      <w:r>
        <w:rPr>
          <w:rFonts w:ascii="Times New Roman"/>
          <w:b w:val="false"/>
          <w:i w:val="false"/>
          <w:color w:val="000000"/>
          <w:sz w:val="28"/>
        </w:rPr>
        <w:t xml:space="preserve">
      Контролеры продукции цветной металлургии, занятые на горячих работах и работах с вредными условиями труда </w:t>
      </w:r>
      <w:r>
        <w:br/>
      </w:r>
      <w:r>
        <w:rPr>
          <w:rFonts w:ascii="Times New Roman"/>
          <w:b w:val="false"/>
          <w:i w:val="false"/>
          <w:color w:val="000000"/>
          <w:sz w:val="28"/>
        </w:rPr>
        <w:t xml:space="preserve">
      Машинисты кранов (крановщики) </w:t>
      </w:r>
      <w:r>
        <w:br/>
      </w:r>
      <w:r>
        <w:rPr>
          <w:rFonts w:ascii="Times New Roman"/>
          <w:b w:val="false"/>
          <w:i w:val="false"/>
          <w:color w:val="000000"/>
          <w:sz w:val="28"/>
        </w:rPr>
        <w:t xml:space="preserve">
      Машинисты насосных установок </w:t>
      </w:r>
      <w:r>
        <w:br/>
      </w:r>
      <w:r>
        <w:rPr>
          <w:rFonts w:ascii="Times New Roman"/>
          <w:b w:val="false"/>
          <w:i w:val="false"/>
          <w:color w:val="000000"/>
          <w:sz w:val="28"/>
        </w:rPr>
        <w:t xml:space="preserve">
      Операторы пульта управления </w:t>
      </w:r>
      <w:r>
        <w:br/>
      </w:r>
      <w:r>
        <w:rPr>
          <w:rFonts w:ascii="Times New Roman"/>
          <w:b w:val="false"/>
          <w:i w:val="false"/>
          <w:color w:val="000000"/>
          <w:sz w:val="28"/>
        </w:rPr>
        <w:t xml:space="preserve">
      Пробоотборщики, занятые на прокалке, обжиге и графитации </w:t>
      </w:r>
      <w:r>
        <w:br/>
      </w:r>
      <w:r>
        <w:rPr>
          <w:rFonts w:ascii="Times New Roman"/>
          <w:b w:val="false"/>
          <w:i w:val="false"/>
          <w:color w:val="000000"/>
          <w:sz w:val="28"/>
        </w:rPr>
        <w:t xml:space="preserve">
      Слесари-ремонтники </w:t>
      </w:r>
      <w:r>
        <w:br/>
      </w:r>
      <w:r>
        <w:rPr>
          <w:rFonts w:ascii="Times New Roman"/>
          <w:b w:val="false"/>
          <w:i w:val="false"/>
          <w:color w:val="000000"/>
          <w:sz w:val="28"/>
        </w:rPr>
        <w:t xml:space="preserve">
      Слесари электродной продукции </w:t>
      </w:r>
      <w:r>
        <w:br/>
      </w:r>
      <w:r>
        <w:rPr>
          <w:rFonts w:ascii="Times New Roman"/>
          <w:b w:val="false"/>
          <w:i w:val="false"/>
          <w:color w:val="000000"/>
          <w:sz w:val="28"/>
        </w:rPr>
        <w:t xml:space="preserve">
      Сортировщики </w:t>
      </w:r>
      <w:r>
        <w:br/>
      </w:r>
      <w:r>
        <w:rPr>
          <w:rFonts w:ascii="Times New Roman"/>
          <w:b w:val="false"/>
          <w:i w:val="false"/>
          <w:color w:val="000000"/>
          <w:sz w:val="28"/>
        </w:rPr>
        <w:t xml:space="preserve">
      Станочники по механической обработке электродной продукции </w:t>
      </w:r>
      <w:r>
        <w:br/>
      </w:r>
      <w:r>
        <w:rPr>
          <w:rFonts w:ascii="Times New Roman"/>
          <w:b w:val="false"/>
          <w:i w:val="false"/>
          <w:color w:val="000000"/>
          <w:sz w:val="28"/>
        </w:rPr>
        <w:t xml:space="preserve">
      Транспортировщики </w:t>
      </w:r>
      <w:r>
        <w:br/>
      </w:r>
      <w:r>
        <w:rPr>
          <w:rFonts w:ascii="Times New Roman"/>
          <w:b w:val="false"/>
          <w:i w:val="false"/>
          <w:color w:val="000000"/>
          <w:sz w:val="28"/>
        </w:rPr>
        <w:t xml:space="preserve">
      Форсунщики, занятые у печей </w:t>
      </w:r>
      <w:r>
        <w:br/>
      </w:r>
      <w:r>
        <w:rPr>
          <w:rFonts w:ascii="Times New Roman"/>
          <w:b w:val="false"/>
          <w:i w:val="false"/>
          <w:color w:val="000000"/>
          <w:sz w:val="28"/>
        </w:rPr>
        <w:t xml:space="preserve">
      Чистильщики продукции </w:t>
      </w:r>
      <w:r>
        <w:br/>
      </w:r>
      <w:r>
        <w:rPr>
          <w:rFonts w:ascii="Times New Roman"/>
          <w:b w:val="false"/>
          <w:i w:val="false"/>
          <w:color w:val="000000"/>
          <w:sz w:val="28"/>
        </w:rPr>
        <w:t xml:space="preserve">
      Штабелевщики электродов </w:t>
      </w:r>
      <w:r>
        <w:br/>
      </w:r>
      <w:r>
        <w:rPr>
          <w:rFonts w:ascii="Times New Roman"/>
          <w:b w:val="false"/>
          <w:i w:val="false"/>
          <w:color w:val="000000"/>
          <w:sz w:val="28"/>
        </w:rPr>
        <w:t xml:space="preserve">
      Электромонтеры по ремонту и обслуживанию электрооборудования </w:t>
      </w:r>
      <w:r>
        <w:br/>
      </w:r>
      <w:r>
        <w:rPr>
          <w:rFonts w:ascii="Times New Roman"/>
          <w:b w:val="false"/>
          <w:i w:val="false"/>
          <w:color w:val="000000"/>
          <w:sz w:val="28"/>
        </w:rPr>
        <w:t xml:space="preserve">
      Руководители и специалисты: </w:t>
      </w:r>
      <w:r>
        <w:br/>
      </w:r>
      <w:r>
        <w:rPr>
          <w:rFonts w:ascii="Times New Roman"/>
          <w:b w:val="false"/>
          <w:i w:val="false"/>
          <w:color w:val="000000"/>
          <w:sz w:val="28"/>
        </w:rPr>
        <w:t xml:space="preserve">
      Мастера (старшие мастера), занятые на механической обработке электродной продукции </w:t>
      </w:r>
      <w:r>
        <w:br/>
      </w:r>
      <w:r>
        <w:rPr>
          <w:rFonts w:ascii="Times New Roman"/>
          <w:b w:val="false"/>
          <w:i w:val="false"/>
          <w:color w:val="000000"/>
          <w:sz w:val="28"/>
        </w:rPr>
        <w:t xml:space="preserve">
      Мастера (старшие мастера) контрольные на горячих работах и работах с вредными условиями труда </w:t>
      </w:r>
      <w:r>
        <w:br/>
      </w:r>
      <w:r>
        <w:rPr>
          <w:rFonts w:ascii="Times New Roman"/>
          <w:b w:val="false"/>
          <w:i w:val="false"/>
          <w:color w:val="000000"/>
          <w:sz w:val="28"/>
        </w:rPr>
        <w:t xml:space="preserve">
      Мастера по ремонту оборудования </w:t>
      </w:r>
      <w:r>
        <w:br/>
      </w:r>
      <w:r>
        <w:rPr>
          <w:rFonts w:ascii="Times New Roman"/>
          <w:b w:val="false"/>
          <w:i w:val="false"/>
          <w:color w:val="000000"/>
          <w:sz w:val="28"/>
        </w:rPr>
        <w:t xml:space="preserve">
      Старшие мастера по ремонту оборудования </w:t>
      </w:r>
      <w:r>
        <w:br/>
      </w:r>
      <w:r>
        <w:rPr>
          <w:rFonts w:ascii="Times New Roman"/>
          <w:b w:val="false"/>
          <w:i w:val="false"/>
          <w:color w:val="000000"/>
          <w:sz w:val="28"/>
        </w:rPr>
        <w:t xml:space="preserve">
      Механики участков </w:t>
      </w:r>
      <w:r>
        <w:br/>
      </w:r>
      <w:r>
        <w:rPr>
          <w:rFonts w:ascii="Times New Roman"/>
          <w:b w:val="false"/>
          <w:i w:val="false"/>
          <w:color w:val="000000"/>
          <w:sz w:val="28"/>
        </w:rPr>
        <w:t xml:space="preserve">
      Механики цехов </w:t>
      </w:r>
      <w:r>
        <w:br/>
      </w:r>
      <w:r>
        <w:rPr>
          <w:rFonts w:ascii="Times New Roman"/>
          <w:b w:val="false"/>
          <w:i w:val="false"/>
          <w:color w:val="000000"/>
          <w:sz w:val="28"/>
        </w:rPr>
        <w:t xml:space="preserve">
      Начальники участков (отделений) </w:t>
      </w:r>
      <w:r>
        <w:br/>
      </w:r>
      <w:r>
        <w:rPr>
          <w:rFonts w:ascii="Times New Roman"/>
          <w:b w:val="false"/>
          <w:i w:val="false"/>
          <w:color w:val="000000"/>
          <w:sz w:val="28"/>
        </w:rPr>
        <w:t xml:space="preserve">
      Начальники цехов, их заместители по производству </w:t>
      </w:r>
      <w:r>
        <w:br/>
      </w:r>
      <w:r>
        <w:rPr>
          <w:rFonts w:ascii="Times New Roman"/>
          <w:b w:val="false"/>
          <w:i w:val="false"/>
          <w:color w:val="000000"/>
          <w:sz w:val="28"/>
        </w:rPr>
        <w:t xml:space="preserve">
      9. Глиноземное производство </w:t>
      </w:r>
      <w:r>
        <w:br/>
      </w:r>
      <w:r>
        <w:rPr>
          <w:rFonts w:ascii="Times New Roman"/>
          <w:b w:val="false"/>
          <w:i w:val="false"/>
          <w:color w:val="000000"/>
          <w:sz w:val="28"/>
        </w:rPr>
        <w:t xml:space="preserve">
      Рабочие: </w:t>
      </w:r>
      <w:r>
        <w:br/>
      </w:r>
      <w:r>
        <w:rPr>
          <w:rFonts w:ascii="Times New Roman"/>
          <w:b w:val="false"/>
          <w:i w:val="false"/>
          <w:color w:val="000000"/>
          <w:sz w:val="28"/>
        </w:rPr>
        <w:t xml:space="preserve">
      Аппаратчики-гидрометаллурги, занятые на автоклавах и агитаторах, на классификаторах, декомпозерах, фильтрации, на приготовлении пульпы, каустификаторах </w:t>
      </w:r>
      <w:r>
        <w:br/>
      </w:r>
      <w:r>
        <w:rPr>
          <w:rFonts w:ascii="Times New Roman"/>
          <w:b w:val="false"/>
          <w:i w:val="false"/>
          <w:color w:val="000000"/>
          <w:sz w:val="28"/>
        </w:rPr>
        <w:t xml:space="preserve">
      Аппаратчики нагрева теплоносителей </w:t>
      </w:r>
      <w:r>
        <w:br/>
      </w:r>
      <w:r>
        <w:rPr>
          <w:rFonts w:ascii="Times New Roman"/>
          <w:b w:val="false"/>
          <w:i w:val="false"/>
          <w:color w:val="000000"/>
          <w:sz w:val="28"/>
        </w:rPr>
        <w:t xml:space="preserve">
      Арматурщики </w:t>
      </w:r>
      <w:r>
        <w:br/>
      </w:r>
      <w:r>
        <w:rPr>
          <w:rFonts w:ascii="Times New Roman"/>
          <w:b w:val="false"/>
          <w:i w:val="false"/>
          <w:color w:val="000000"/>
          <w:sz w:val="28"/>
        </w:rPr>
        <w:t xml:space="preserve">
      Бункеровщики </w:t>
      </w:r>
      <w:r>
        <w:br/>
      </w:r>
      <w:r>
        <w:rPr>
          <w:rFonts w:ascii="Times New Roman"/>
          <w:b w:val="false"/>
          <w:i w:val="false"/>
          <w:color w:val="000000"/>
          <w:sz w:val="28"/>
        </w:rPr>
        <w:t xml:space="preserve">
      Грохотовщики </w:t>
      </w:r>
      <w:r>
        <w:br/>
      </w:r>
      <w:r>
        <w:rPr>
          <w:rFonts w:ascii="Times New Roman"/>
          <w:b w:val="false"/>
          <w:i w:val="false"/>
          <w:color w:val="000000"/>
          <w:sz w:val="28"/>
        </w:rPr>
        <w:t xml:space="preserve">
      Грузчики, занятые на погрузке цемента, соды, каустика и глинозема </w:t>
      </w:r>
      <w:r>
        <w:br/>
      </w:r>
      <w:r>
        <w:rPr>
          <w:rFonts w:ascii="Times New Roman"/>
          <w:b w:val="false"/>
          <w:i w:val="false"/>
          <w:color w:val="000000"/>
          <w:sz w:val="28"/>
        </w:rPr>
        <w:t xml:space="preserve">
      Дозировщики </w:t>
      </w:r>
      <w:r>
        <w:br/>
      </w:r>
      <w:r>
        <w:rPr>
          <w:rFonts w:ascii="Times New Roman"/>
          <w:b w:val="false"/>
          <w:i w:val="false"/>
          <w:color w:val="000000"/>
          <w:sz w:val="28"/>
        </w:rPr>
        <w:t xml:space="preserve">
      Загрузчики шихты </w:t>
      </w:r>
      <w:r>
        <w:br/>
      </w:r>
      <w:r>
        <w:rPr>
          <w:rFonts w:ascii="Times New Roman"/>
          <w:b w:val="false"/>
          <w:i w:val="false"/>
          <w:color w:val="000000"/>
          <w:sz w:val="28"/>
        </w:rPr>
        <w:t xml:space="preserve">
      Контролеры продукции цветной металлургии, занятые на горячих работах и работах с вредными условиями труда </w:t>
      </w:r>
      <w:r>
        <w:br/>
      </w:r>
      <w:r>
        <w:rPr>
          <w:rFonts w:ascii="Times New Roman"/>
          <w:b w:val="false"/>
          <w:i w:val="false"/>
          <w:color w:val="000000"/>
          <w:sz w:val="28"/>
        </w:rPr>
        <w:t xml:space="preserve">
      Машинисты кранов (крановщики) </w:t>
      </w:r>
      <w:r>
        <w:br/>
      </w:r>
      <w:r>
        <w:rPr>
          <w:rFonts w:ascii="Times New Roman"/>
          <w:b w:val="false"/>
          <w:i w:val="false"/>
          <w:color w:val="000000"/>
          <w:sz w:val="28"/>
        </w:rPr>
        <w:t xml:space="preserve">
      Машинисты насосных установок </w:t>
      </w:r>
      <w:r>
        <w:br/>
      </w:r>
      <w:r>
        <w:rPr>
          <w:rFonts w:ascii="Times New Roman"/>
          <w:b w:val="false"/>
          <w:i w:val="false"/>
          <w:color w:val="000000"/>
          <w:sz w:val="28"/>
        </w:rPr>
        <w:t xml:space="preserve">
      Машинисты перегружателей </w:t>
      </w:r>
      <w:r>
        <w:br/>
      </w:r>
      <w:r>
        <w:rPr>
          <w:rFonts w:ascii="Times New Roman"/>
          <w:b w:val="false"/>
          <w:i w:val="false"/>
          <w:color w:val="000000"/>
          <w:sz w:val="28"/>
        </w:rPr>
        <w:t xml:space="preserve">
      Машинисты питателей </w:t>
      </w:r>
      <w:r>
        <w:br/>
      </w:r>
      <w:r>
        <w:rPr>
          <w:rFonts w:ascii="Times New Roman"/>
          <w:b w:val="false"/>
          <w:i w:val="false"/>
          <w:color w:val="000000"/>
          <w:sz w:val="28"/>
        </w:rPr>
        <w:t xml:space="preserve">
      Машинисты скиповых подъемников </w:t>
      </w:r>
      <w:r>
        <w:br/>
      </w:r>
      <w:r>
        <w:rPr>
          <w:rFonts w:ascii="Times New Roman"/>
          <w:b w:val="false"/>
          <w:i w:val="false"/>
          <w:color w:val="000000"/>
          <w:sz w:val="28"/>
        </w:rPr>
        <w:t xml:space="preserve">
      Машинисты эксгаустеров </w:t>
      </w:r>
      <w:r>
        <w:br/>
      </w:r>
      <w:r>
        <w:rPr>
          <w:rFonts w:ascii="Times New Roman"/>
          <w:b w:val="false"/>
          <w:i w:val="false"/>
          <w:color w:val="000000"/>
          <w:sz w:val="28"/>
        </w:rPr>
        <w:t xml:space="preserve">
      Операторы по обслуживанию пылегазоулавливающих установок </w:t>
      </w:r>
      <w:r>
        <w:br/>
      </w:r>
      <w:r>
        <w:rPr>
          <w:rFonts w:ascii="Times New Roman"/>
          <w:b w:val="false"/>
          <w:i w:val="false"/>
          <w:color w:val="000000"/>
          <w:sz w:val="28"/>
        </w:rPr>
        <w:t xml:space="preserve">
      Пробоотборщики, занятые на горячих работах и работах с вредными условиями труда </w:t>
      </w:r>
      <w:r>
        <w:br/>
      </w:r>
      <w:r>
        <w:rPr>
          <w:rFonts w:ascii="Times New Roman"/>
          <w:b w:val="false"/>
          <w:i w:val="false"/>
          <w:color w:val="000000"/>
          <w:sz w:val="28"/>
        </w:rPr>
        <w:t xml:space="preserve">
      Репульпаторщики </w:t>
      </w:r>
      <w:r>
        <w:br/>
      </w:r>
      <w:r>
        <w:rPr>
          <w:rFonts w:ascii="Times New Roman"/>
          <w:b w:val="false"/>
          <w:i w:val="false"/>
          <w:color w:val="000000"/>
          <w:sz w:val="28"/>
        </w:rPr>
        <w:t xml:space="preserve">
      Сепараторщики </w:t>
      </w:r>
      <w:r>
        <w:br/>
      </w:r>
      <w:r>
        <w:rPr>
          <w:rFonts w:ascii="Times New Roman"/>
          <w:b w:val="false"/>
          <w:i w:val="false"/>
          <w:color w:val="000000"/>
          <w:sz w:val="28"/>
        </w:rPr>
        <w:t xml:space="preserve">
      Слесари-ремонтники </w:t>
      </w:r>
      <w:r>
        <w:br/>
      </w:r>
      <w:r>
        <w:rPr>
          <w:rFonts w:ascii="Times New Roman"/>
          <w:b w:val="false"/>
          <w:i w:val="false"/>
          <w:color w:val="000000"/>
          <w:sz w:val="28"/>
        </w:rPr>
        <w:t xml:space="preserve">
      Транспортерщики </w:t>
      </w:r>
      <w:r>
        <w:br/>
      </w:r>
      <w:r>
        <w:rPr>
          <w:rFonts w:ascii="Times New Roman"/>
          <w:b w:val="false"/>
          <w:i w:val="false"/>
          <w:color w:val="000000"/>
          <w:sz w:val="28"/>
        </w:rPr>
        <w:t xml:space="preserve">
      Фильтровальщики </w:t>
      </w:r>
      <w:r>
        <w:br/>
      </w:r>
      <w:r>
        <w:rPr>
          <w:rFonts w:ascii="Times New Roman"/>
          <w:b w:val="false"/>
          <w:i w:val="false"/>
          <w:color w:val="000000"/>
          <w:sz w:val="28"/>
        </w:rPr>
        <w:t xml:space="preserve">
      Флотаторы </w:t>
      </w:r>
      <w:r>
        <w:br/>
      </w:r>
      <w:r>
        <w:rPr>
          <w:rFonts w:ascii="Times New Roman"/>
          <w:b w:val="false"/>
          <w:i w:val="false"/>
          <w:color w:val="000000"/>
          <w:sz w:val="28"/>
        </w:rPr>
        <w:t xml:space="preserve">
      Форсунщики </w:t>
      </w:r>
      <w:r>
        <w:br/>
      </w:r>
      <w:r>
        <w:rPr>
          <w:rFonts w:ascii="Times New Roman"/>
          <w:b w:val="false"/>
          <w:i w:val="false"/>
          <w:color w:val="000000"/>
          <w:sz w:val="28"/>
        </w:rPr>
        <w:t xml:space="preserve">
      Центрифуговщики </w:t>
      </w:r>
      <w:r>
        <w:br/>
      </w:r>
      <w:r>
        <w:rPr>
          <w:rFonts w:ascii="Times New Roman"/>
          <w:b w:val="false"/>
          <w:i w:val="false"/>
          <w:color w:val="000000"/>
          <w:sz w:val="28"/>
        </w:rPr>
        <w:t>
      Чистильщики, занятые на очистке аппаратуры</w:t>
      </w:r>
      <w:r>
        <w:br/>
      </w:r>
      <w:r>
        <w:rPr>
          <w:rFonts w:ascii="Times New Roman"/>
          <w:b w:val="false"/>
          <w:i w:val="false"/>
          <w:color w:val="000000"/>
          <w:sz w:val="28"/>
        </w:rPr>
        <w:t xml:space="preserve">
      Шихтовщики </w:t>
      </w:r>
      <w:r>
        <w:br/>
      </w:r>
      <w:r>
        <w:rPr>
          <w:rFonts w:ascii="Times New Roman"/>
          <w:b w:val="false"/>
          <w:i w:val="false"/>
          <w:color w:val="000000"/>
          <w:sz w:val="28"/>
        </w:rPr>
        <w:t xml:space="preserve">
      Шламовщики </w:t>
      </w:r>
      <w:r>
        <w:br/>
      </w:r>
      <w:r>
        <w:rPr>
          <w:rFonts w:ascii="Times New Roman"/>
          <w:b w:val="false"/>
          <w:i w:val="false"/>
          <w:color w:val="000000"/>
          <w:sz w:val="28"/>
        </w:rPr>
        <w:t xml:space="preserve">
      Электромонтеры по ремонту и обслуживанию электрооборудования </w:t>
      </w:r>
      <w:r>
        <w:br/>
      </w:r>
      <w:r>
        <w:rPr>
          <w:rFonts w:ascii="Times New Roman"/>
          <w:b w:val="false"/>
          <w:i w:val="false"/>
          <w:color w:val="000000"/>
          <w:sz w:val="28"/>
        </w:rPr>
        <w:t xml:space="preserve">
      Руководители и специалисты: </w:t>
      </w:r>
      <w:r>
        <w:br/>
      </w:r>
      <w:r>
        <w:rPr>
          <w:rFonts w:ascii="Times New Roman"/>
          <w:b w:val="false"/>
          <w:i w:val="false"/>
          <w:color w:val="000000"/>
          <w:sz w:val="28"/>
        </w:rPr>
        <w:t xml:space="preserve">
      Мастера и старшие мастера </w:t>
      </w:r>
      <w:r>
        <w:br/>
      </w:r>
      <w:r>
        <w:rPr>
          <w:rFonts w:ascii="Times New Roman"/>
          <w:b w:val="false"/>
          <w:i w:val="false"/>
          <w:color w:val="000000"/>
          <w:sz w:val="28"/>
        </w:rPr>
        <w:t xml:space="preserve">
      Мастера (старшие мастера) контрольные на горячих работах и работах с вредными условиями труда </w:t>
      </w:r>
      <w:r>
        <w:br/>
      </w:r>
      <w:r>
        <w:rPr>
          <w:rFonts w:ascii="Times New Roman"/>
          <w:b w:val="false"/>
          <w:i w:val="false"/>
          <w:color w:val="000000"/>
          <w:sz w:val="28"/>
        </w:rPr>
        <w:t xml:space="preserve">
      Мастера по ремонту оборудования </w:t>
      </w:r>
      <w:r>
        <w:br/>
      </w:r>
      <w:r>
        <w:rPr>
          <w:rFonts w:ascii="Times New Roman"/>
          <w:b w:val="false"/>
          <w:i w:val="false"/>
          <w:color w:val="000000"/>
          <w:sz w:val="28"/>
        </w:rPr>
        <w:t xml:space="preserve">
      Старшие мастера по ремонту оборудования </w:t>
      </w:r>
      <w:r>
        <w:br/>
      </w:r>
      <w:r>
        <w:rPr>
          <w:rFonts w:ascii="Times New Roman"/>
          <w:b w:val="false"/>
          <w:i w:val="false"/>
          <w:color w:val="000000"/>
          <w:sz w:val="28"/>
        </w:rPr>
        <w:t xml:space="preserve">
      Механики участков </w:t>
      </w:r>
      <w:r>
        <w:br/>
      </w:r>
      <w:r>
        <w:rPr>
          <w:rFonts w:ascii="Times New Roman"/>
          <w:b w:val="false"/>
          <w:i w:val="false"/>
          <w:color w:val="000000"/>
          <w:sz w:val="28"/>
        </w:rPr>
        <w:t xml:space="preserve">
      Механики цехов </w:t>
      </w:r>
      <w:r>
        <w:br/>
      </w:r>
      <w:r>
        <w:rPr>
          <w:rFonts w:ascii="Times New Roman"/>
          <w:b w:val="false"/>
          <w:i w:val="false"/>
          <w:color w:val="000000"/>
          <w:sz w:val="28"/>
        </w:rPr>
        <w:t xml:space="preserve">
      Начальники участков (отделений) </w:t>
      </w:r>
      <w:r>
        <w:br/>
      </w:r>
      <w:r>
        <w:rPr>
          <w:rFonts w:ascii="Times New Roman"/>
          <w:b w:val="false"/>
          <w:i w:val="false"/>
          <w:color w:val="000000"/>
          <w:sz w:val="28"/>
        </w:rPr>
        <w:t xml:space="preserve">
      Начальники цехов, их заместители по производству </w:t>
      </w:r>
      <w:r>
        <w:br/>
      </w:r>
      <w:r>
        <w:rPr>
          <w:rFonts w:ascii="Times New Roman"/>
          <w:b w:val="false"/>
          <w:i w:val="false"/>
          <w:color w:val="000000"/>
          <w:sz w:val="28"/>
        </w:rPr>
        <w:t xml:space="preserve">
      Энергетики (электрики) участков и цехов </w:t>
      </w:r>
      <w:r>
        <w:br/>
      </w:r>
      <w:r>
        <w:rPr>
          <w:rFonts w:ascii="Times New Roman"/>
          <w:b w:val="false"/>
          <w:i w:val="false"/>
          <w:color w:val="000000"/>
          <w:sz w:val="28"/>
        </w:rPr>
        <w:t xml:space="preserve">
      10. Получение металла электролитическим способом в расплаве металла </w:t>
      </w:r>
      <w:r>
        <w:br/>
      </w:r>
      <w:r>
        <w:rPr>
          <w:rFonts w:ascii="Times New Roman"/>
          <w:b w:val="false"/>
          <w:i w:val="false"/>
          <w:color w:val="000000"/>
          <w:sz w:val="28"/>
        </w:rPr>
        <w:t xml:space="preserve">
      Рабочие: </w:t>
      </w:r>
      <w:r>
        <w:br/>
      </w:r>
      <w:r>
        <w:rPr>
          <w:rFonts w:ascii="Times New Roman"/>
          <w:b w:val="false"/>
          <w:i w:val="false"/>
          <w:color w:val="000000"/>
          <w:sz w:val="28"/>
        </w:rPr>
        <w:t xml:space="preserve">
      Водители погрузчиков </w:t>
      </w:r>
      <w:r>
        <w:br/>
      </w:r>
      <w:r>
        <w:rPr>
          <w:rFonts w:ascii="Times New Roman"/>
          <w:b w:val="false"/>
          <w:i w:val="false"/>
          <w:color w:val="000000"/>
          <w:sz w:val="28"/>
        </w:rPr>
        <w:t xml:space="preserve">
      Контролеры продукции цветной металлургии, занятые в производстве алюминия </w:t>
      </w:r>
      <w:r>
        <w:br/>
      </w:r>
      <w:r>
        <w:rPr>
          <w:rFonts w:ascii="Times New Roman"/>
          <w:b w:val="false"/>
          <w:i w:val="false"/>
          <w:color w:val="000000"/>
          <w:sz w:val="28"/>
        </w:rPr>
        <w:t xml:space="preserve">
      Машинисты мельниц </w:t>
      </w:r>
      <w:r>
        <w:br/>
      </w:r>
      <w:r>
        <w:rPr>
          <w:rFonts w:ascii="Times New Roman"/>
          <w:b w:val="false"/>
          <w:i w:val="false"/>
          <w:color w:val="000000"/>
          <w:sz w:val="28"/>
        </w:rPr>
        <w:t xml:space="preserve">
      Монтажники оборудования металлургических заводов, постоянно занятые на ремонте металлургического оборудования </w:t>
      </w:r>
      <w:r>
        <w:br/>
      </w:r>
      <w:r>
        <w:rPr>
          <w:rFonts w:ascii="Times New Roman"/>
          <w:b w:val="false"/>
          <w:i w:val="false"/>
          <w:color w:val="000000"/>
          <w:sz w:val="28"/>
        </w:rPr>
        <w:t xml:space="preserve">
      Резчики металла на ножницах и прессах </w:t>
      </w:r>
      <w:r>
        <w:br/>
      </w:r>
      <w:r>
        <w:rPr>
          <w:rFonts w:ascii="Times New Roman"/>
          <w:b w:val="false"/>
          <w:i w:val="false"/>
          <w:color w:val="000000"/>
          <w:sz w:val="28"/>
        </w:rPr>
        <w:t xml:space="preserve">
      Резчики на пилах, ножовках и станках </w:t>
      </w:r>
      <w:r>
        <w:br/>
      </w:r>
      <w:r>
        <w:rPr>
          <w:rFonts w:ascii="Times New Roman"/>
          <w:b w:val="false"/>
          <w:i w:val="false"/>
          <w:color w:val="000000"/>
          <w:sz w:val="28"/>
        </w:rPr>
        <w:t xml:space="preserve">
      Слесари по контрольно-измерительным приборам и автоматике, занятые обслуживанием и ремонтом контрольно-измерительных приборов и автоматики непосредственно в местах их установки на участках (рабочих местах), где основные рабочие, ведущие технологический процесс, пользуются правом на назначение государственного специального пособия по Списку N 1 </w:t>
      </w:r>
      <w:r>
        <w:br/>
      </w:r>
      <w:r>
        <w:rPr>
          <w:rFonts w:ascii="Times New Roman"/>
          <w:b w:val="false"/>
          <w:i w:val="false"/>
          <w:color w:val="000000"/>
          <w:sz w:val="28"/>
        </w:rPr>
        <w:t xml:space="preserve">
      Слесари-ремонтники </w:t>
      </w:r>
      <w:r>
        <w:br/>
      </w:r>
      <w:r>
        <w:rPr>
          <w:rFonts w:ascii="Times New Roman"/>
          <w:b w:val="false"/>
          <w:i w:val="false"/>
          <w:color w:val="000000"/>
          <w:sz w:val="28"/>
        </w:rPr>
        <w:t xml:space="preserve">
      Трактористы, занятые на подвозке горячего металла </w:t>
      </w:r>
      <w:r>
        <w:br/>
      </w:r>
      <w:r>
        <w:rPr>
          <w:rFonts w:ascii="Times New Roman"/>
          <w:b w:val="false"/>
          <w:i w:val="false"/>
          <w:color w:val="000000"/>
          <w:sz w:val="28"/>
        </w:rPr>
        <w:t xml:space="preserve">
      Транспортировщики </w:t>
      </w:r>
      <w:r>
        <w:br/>
      </w:r>
      <w:r>
        <w:rPr>
          <w:rFonts w:ascii="Times New Roman"/>
          <w:b w:val="false"/>
          <w:i w:val="false"/>
          <w:color w:val="000000"/>
          <w:sz w:val="28"/>
        </w:rPr>
        <w:t xml:space="preserve">
      Уборщики производственных помещений </w:t>
      </w:r>
      <w:r>
        <w:br/>
      </w:r>
      <w:r>
        <w:rPr>
          <w:rFonts w:ascii="Times New Roman"/>
          <w:b w:val="false"/>
          <w:i w:val="false"/>
          <w:color w:val="000000"/>
          <w:sz w:val="28"/>
        </w:rPr>
        <w:t xml:space="preserve">
      Шламовщики электролитных ванн </w:t>
      </w:r>
      <w:r>
        <w:br/>
      </w:r>
      <w:r>
        <w:rPr>
          <w:rFonts w:ascii="Times New Roman"/>
          <w:b w:val="false"/>
          <w:i w:val="false"/>
          <w:color w:val="000000"/>
          <w:sz w:val="28"/>
        </w:rPr>
        <w:t xml:space="preserve">
      Электромонтеры по ремонту и обслуживанию электрооборудования </w:t>
      </w:r>
      <w:r>
        <w:br/>
      </w:r>
      <w:r>
        <w:rPr>
          <w:rFonts w:ascii="Times New Roman"/>
          <w:b w:val="false"/>
          <w:i w:val="false"/>
          <w:color w:val="000000"/>
          <w:sz w:val="28"/>
        </w:rPr>
        <w:t xml:space="preserve">
      Электрослесари (слесари) дежурные и по ремонту оборудования </w:t>
      </w:r>
      <w:r>
        <w:br/>
      </w:r>
      <w:r>
        <w:rPr>
          <w:rFonts w:ascii="Times New Roman"/>
          <w:b w:val="false"/>
          <w:i w:val="false"/>
          <w:color w:val="000000"/>
          <w:sz w:val="28"/>
        </w:rPr>
        <w:t xml:space="preserve">
      Руководители и специалисты: </w:t>
      </w:r>
      <w:r>
        <w:br/>
      </w:r>
      <w:r>
        <w:rPr>
          <w:rFonts w:ascii="Times New Roman"/>
          <w:b w:val="false"/>
          <w:i w:val="false"/>
          <w:color w:val="000000"/>
          <w:sz w:val="28"/>
        </w:rPr>
        <w:t xml:space="preserve">
      Мастера по ремонту оборудования </w:t>
      </w:r>
      <w:r>
        <w:br/>
      </w:r>
      <w:r>
        <w:rPr>
          <w:rFonts w:ascii="Times New Roman"/>
          <w:b w:val="false"/>
          <w:i w:val="false"/>
          <w:color w:val="000000"/>
          <w:sz w:val="28"/>
        </w:rPr>
        <w:t xml:space="preserve">
      Старшие мастера по ремонту оборудования </w:t>
      </w:r>
      <w:r>
        <w:br/>
      </w:r>
      <w:r>
        <w:rPr>
          <w:rFonts w:ascii="Times New Roman"/>
          <w:b w:val="false"/>
          <w:i w:val="false"/>
          <w:color w:val="000000"/>
          <w:sz w:val="28"/>
        </w:rPr>
        <w:t xml:space="preserve">
      Механики участков </w:t>
      </w:r>
      <w:r>
        <w:br/>
      </w:r>
      <w:r>
        <w:rPr>
          <w:rFonts w:ascii="Times New Roman"/>
          <w:b w:val="false"/>
          <w:i w:val="false"/>
          <w:color w:val="000000"/>
          <w:sz w:val="28"/>
        </w:rPr>
        <w:t xml:space="preserve">
      Механики цехов </w:t>
      </w:r>
      <w:r>
        <w:br/>
      </w:r>
      <w:r>
        <w:rPr>
          <w:rFonts w:ascii="Times New Roman"/>
          <w:b w:val="false"/>
          <w:i w:val="false"/>
          <w:color w:val="000000"/>
          <w:sz w:val="28"/>
        </w:rPr>
        <w:t xml:space="preserve">
      Начальники участков (отделений) </w:t>
      </w:r>
      <w:r>
        <w:br/>
      </w:r>
      <w:r>
        <w:rPr>
          <w:rFonts w:ascii="Times New Roman"/>
          <w:b w:val="false"/>
          <w:i w:val="false"/>
          <w:color w:val="000000"/>
          <w:sz w:val="28"/>
        </w:rPr>
        <w:t xml:space="preserve">
      Начальники цехов, их заместители по производству </w:t>
      </w:r>
      <w:r>
        <w:br/>
      </w:r>
      <w:r>
        <w:rPr>
          <w:rFonts w:ascii="Times New Roman"/>
          <w:b w:val="false"/>
          <w:i w:val="false"/>
          <w:color w:val="000000"/>
          <w:sz w:val="28"/>
        </w:rPr>
        <w:t xml:space="preserve">
      Энергетики (электрики) участков и цехов </w:t>
      </w:r>
      <w:r>
        <w:br/>
      </w:r>
      <w:r>
        <w:rPr>
          <w:rFonts w:ascii="Times New Roman"/>
          <w:b w:val="false"/>
          <w:i w:val="false"/>
          <w:color w:val="000000"/>
          <w:sz w:val="28"/>
        </w:rPr>
        <w:t xml:space="preserve">
      11. Производство фтористой кислоты и ее солей </w:t>
      </w:r>
      <w:r>
        <w:br/>
      </w:r>
      <w:r>
        <w:rPr>
          <w:rFonts w:ascii="Times New Roman"/>
          <w:b w:val="false"/>
          <w:i w:val="false"/>
          <w:color w:val="000000"/>
          <w:sz w:val="28"/>
        </w:rPr>
        <w:t xml:space="preserve">
      Рабочие: </w:t>
      </w:r>
      <w:r>
        <w:br/>
      </w:r>
      <w:r>
        <w:rPr>
          <w:rFonts w:ascii="Times New Roman"/>
          <w:b w:val="false"/>
          <w:i w:val="false"/>
          <w:color w:val="000000"/>
          <w:sz w:val="28"/>
        </w:rPr>
        <w:t xml:space="preserve">
      Бакелитчики (пропитчики) </w:t>
      </w:r>
      <w:r>
        <w:br/>
      </w:r>
      <w:r>
        <w:rPr>
          <w:rFonts w:ascii="Times New Roman"/>
          <w:b w:val="false"/>
          <w:i w:val="false"/>
          <w:color w:val="000000"/>
          <w:sz w:val="28"/>
        </w:rPr>
        <w:t xml:space="preserve">
      Гуммировщики металлоизделий </w:t>
      </w:r>
      <w:r>
        <w:br/>
      </w:r>
      <w:r>
        <w:rPr>
          <w:rFonts w:ascii="Times New Roman"/>
          <w:b w:val="false"/>
          <w:i w:val="false"/>
          <w:color w:val="000000"/>
          <w:sz w:val="28"/>
        </w:rPr>
        <w:t xml:space="preserve">
      Кислотоупорщики-винипластчики </w:t>
      </w:r>
      <w:r>
        <w:br/>
      </w:r>
      <w:r>
        <w:rPr>
          <w:rFonts w:ascii="Times New Roman"/>
          <w:b w:val="false"/>
          <w:i w:val="false"/>
          <w:color w:val="000000"/>
          <w:sz w:val="28"/>
        </w:rPr>
        <w:t xml:space="preserve">
      Кислотоупорщики-гуммировщики </w:t>
      </w:r>
      <w:r>
        <w:br/>
      </w:r>
      <w:r>
        <w:rPr>
          <w:rFonts w:ascii="Times New Roman"/>
          <w:b w:val="false"/>
          <w:i w:val="false"/>
          <w:color w:val="000000"/>
          <w:sz w:val="28"/>
        </w:rPr>
        <w:t xml:space="preserve">
      Контролеры продукции цветной металлургии </w:t>
      </w:r>
      <w:r>
        <w:br/>
      </w:r>
      <w:r>
        <w:rPr>
          <w:rFonts w:ascii="Times New Roman"/>
          <w:b w:val="false"/>
          <w:i w:val="false"/>
          <w:color w:val="000000"/>
          <w:sz w:val="28"/>
        </w:rPr>
        <w:t xml:space="preserve">
      Лаборанты химического анализа </w:t>
      </w:r>
      <w:r>
        <w:br/>
      </w:r>
      <w:r>
        <w:rPr>
          <w:rFonts w:ascii="Times New Roman"/>
          <w:b w:val="false"/>
          <w:i w:val="false"/>
          <w:color w:val="000000"/>
          <w:sz w:val="28"/>
        </w:rPr>
        <w:t xml:space="preserve">
      Маркировщики </w:t>
      </w:r>
      <w:r>
        <w:br/>
      </w:r>
      <w:r>
        <w:rPr>
          <w:rFonts w:ascii="Times New Roman"/>
          <w:b w:val="false"/>
          <w:i w:val="false"/>
          <w:color w:val="000000"/>
          <w:sz w:val="28"/>
        </w:rPr>
        <w:t xml:space="preserve">
      Прибористы </w:t>
      </w:r>
      <w:r>
        <w:br/>
      </w:r>
      <w:r>
        <w:rPr>
          <w:rFonts w:ascii="Times New Roman"/>
          <w:b w:val="false"/>
          <w:i w:val="false"/>
          <w:color w:val="000000"/>
          <w:sz w:val="28"/>
        </w:rPr>
        <w:t xml:space="preserve">
      Пробоотборщики </w:t>
      </w:r>
      <w:r>
        <w:br/>
      </w:r>
      <w:r>
        <w:rPr>
          <w:rFonts w:ascii="Times New Roman"/>
          <w:b w:val="false"/>
          <w:i w:val="false"/>
          <w:color w:val="000000"/>
          <w:sz w:val="28"/>
        </w:rPr>
        <w:t xml:space="preserve">
      Слесари по контрольно-измерительным приборам и автоматике, занятые обслуживанием и ремонтом контрольно-измерительных приборов и автоматики непосредственно в местах их установки на участках (рабочих местах), где основные рабочие, ведущие технологический процесс, пользуются правом на назначение государственного специального пособия по Списку N 1 </w:t>
      </w:r>
      <w:r>
        <w:br/>
      </w:r>
      <w:r>
        <w:rPr>
          <w:rFonts w:ascii="Times New Roman"/>
          <w:b w:val="false"/>
          <w:i w:val="false"/>
          <w:color w:val="000000"/>
          <w:sz w:val="28"/>
        </w:rPr>
        <w:t xml:space="preserve">
      Слесари-ремонтники </w:t>
      </w:r>
      <w:r>
        <w:br/>
      </w:r>
      <w:r>
        <w:rPr>
          <w:rFonts w:ascii="Times New Roman"/>
          <w:b w:val="false"/>
          <w:i w:val="false"/>
          <w:color w:val="000000"/>
          <w:sz w:val="28"/>
        </w:rPr>
        <w:t xml:space="preserve">
      Транспортерщики </w:t>
      </w:r>
      <w:r>
        <w:br/>
      </w:r>
      <w:r>
        <w:rPr>
          <w:rFonts w:ascii="Times New Roman"/>
          <w:b w:val="false"/>
          <w:i w:val="false"/>
          <w:color w:val="000000"/>
          <w:sz w:val="28"/>
        </w:rPr>
        <w:t xml:space="preserve">
      Транспортировщики </w:t>
      </w:r>
      <w:r>
        <w:br/>
      </w:r>
      <w:r>
        <w:rPr>
          <w:rFonts w:ascii="Times New Roman"/>
          <w:b w:val="false"/>
          <w:i w:val="false"/>
          <w:color w:val="000000"/>
          <w:sz w:val="28"/>
        </w:rPr>
        <w:t xml:space="preserve">
      Электромонтеры по ремонту и обслуживанию электрооборудования </w:t>
      </w:r>
      <w:r>
        <w:br/>
      </w:r>
      <w:r>
        <w:rPr>
          <w:rFonts w:ascii="Times New Roman"/>
          <w:b w:val="false"/>
          <w:i w:val="false"/>
          <w:color w:val="000000"/>
          <w:sz w:val="28"/>
        </w:rPr>
        <w:t xml:space="preserve">
      Руководители и специалисты: </w:t>
      </w:r>
      <w:r>
        <w:br/>
      </w:r>
      <w:r>
        <w:rPr>
          <w:rFonts w:ascii="Times New Roman"/>
          <w:b w:val="false"/>
          <w:i w:val="false"/>
          <w:color w:val="000000"/>
          <w:sz w:val="28"/>
        </w:rPr>
        <w:t xml:space="preserve">
      Мастера по ремонту оборудования </w:t>
      </w:r>
      <w:r>
        <w:br/>
      </w:r>
      <w:r>
        <w:rPr>
          <w:rFonts w:ascii="Times New Roman"/>
          <w:b w:val="false"/>
          <w:i w:val="false"/>
          <w:color w:val="000000"/>
          <w:sz w:val="28"/>
        </w:rPr>
        <w:t xml:space="preserve">
      Старшие мастера по ремонту оборудования </w:t>
      </w:r>
      <w:r>
        <w:br/>
      </w:r>
      <w:r>
        <w:rPr>
          <w:rFonts w:ascii="Times New Roman"/>
          <w:b w:val="false"/>
          <w:i w:val="false"/>
          <w:color w:val="000000"/>
          <w:sz w:val="28"/>
        </w:rPr>
        <w:t xml:space="preserve">
      Механики участков </w:t>
      </w:r>
      <w:r>
        <w:br/>
      </w:r>
      <w:r>
        <w:rPr>
          <w:rFonts w:ascii="Times New Roman"/>
          <w:b w:val="false"/>
          <w:i w:val="false"/>
          <w:color w:val="000000"/>
          <w:sz w:val="28"/>
        </w:rPr>
        <w:t xml:space="preserve">
      Механики цехов </w:t>
      </w:r>
      <w:r>
        <w:br/>
      </w:r>
      <w:r>
        <w:rPr>
          <w:rFonts w:ascii="Times New Roman"/>
          <w:b w:val="false"/>
          <w:i w:val="false"/>
          <w:color w:val="000000"/>
          <w:sz w:val="28"/>
        </w:rPr>
        <w:t xml:space="preserve">
      Начальники участков (отделений) </w:t>
      </w:r>
      <w:r>
        <w:br/>
      </w:r>
      <w:r>
        <w:rPr>
          <w:rFonts w:ascii="Times New Roman"/>
          <w:b w:val="false"/>
          <w:i w:val="false"/>
          <w:color w:val="000000"/>
          <w:sz w:val="28"/>
        </w:rPr>
        <w:t xml:space="preserve">
      Начальники цехов, их заместители по производству </w:t>
      </w:r>
      <w:r>
        <w:br/>
      </w:r>
      <w:r>
        <w:rPr>
          <w:rFonts w:ascii="Times New Roman"/>
          <w:b w:val="false"/>
          <w:i w:val="false"/>
          <w:color w:val="000000"/>
          <w:sz w:val="28"/>
        </w:rPr>
        <w:t xml:space="preserve">
      Энергетики (электрики) участков и цехов </w:t>
      </w:r>
      <w:r>
        <w:br/>
      </w:r>
      <w:r>
        <w:rPr>
          <w:rFonts w:ascii="Times New Roman"/>
          <w:b w:val="false"/>
          <w:i w:val="false"/>
          <w:color w:val="000000"/>
          <w:sz w:val="28"/>
        </w:rPr>
        <w:t xml:space="preserve">
      12. Получение металла электролитическим способом в растворах солей и щелочей </w:t>
      </w:r>
      <w:r>
        <w:br/>
      </w:r>
      <w:r>
        <w:rPr>
          <w:rFonts w:ascii="Times New Roman"/>
          <w:b w:val="false"/>
          <w:i w:val="false"/>
          <w:color w:val="000000"/>
          <w:sz w:val="28"/>
        </w:rPr>
        <w:t xml:space="preserve">
      Рабочие: </w:t>
      </w:r>
      <w:r>
        <w:br/>
      </w:r>
      <w:r>
        <w:rPr>
          <w:rFonts w:ascii="Times New Roman"/>
          <w:b w:val="false"/>
          <w:i w:val="false"/>
          <w:color w:val="000000"/>
          <w:sz w:val="28"/>
        </w:rPr>
        <w:t xml:space="preserve">
      Аппаратчики-гидрометаллурги, занятые на приготовлении сернокислых растворов и очистке промотсеков путем осаждения при производстве электролитической фольги </w:t>
      </w:r>
      <w:r>
        <w:br/>
      </w:r>
      <w:r>
        <w:rPr>
          <w:rFonts w:ascii="Times New Roman"/>
          <w:b w:val="false"/>
          <w:i w:val="false"/>
          <w:color w:val="000000"/>
          <w:sz w:val="28"/>
        </w:rPr>
        <w:t xml:space="preserve">
      Аппаратчики приготовления электролита </w:t>
      </w:r>
      <w:r>
        <w:br/>
      </w:r>
      <w:r>
        <w:rPr>
          <w:rFonts w:ascii="Times New Roman"/>
          <w:b w:val="false"/>
          <w:i w:val="false"/>
          <w:color w:val="000000"/>
          <w:sz w:val="28"/>
        </w:rPr>
        <w:t xml:space="preserve">
      Кислотоупорщики-гуммировщики </w:t>
      </w:r>
      <w:r>
        <w:br/>
      </w:r>
      <w:r>
        <w:rPr>
          <w:rFonts w:ascii="Times New Roman"/>
          <w:b w:val="false"/>
          <w:i w:val="false"/>
          <w:color w:val="000000"/>
          <w:sz w:val="28"/>
        </w:rPr>
        <w:t xml:space="preserve">
      Контролеры продукции цветной металлургии, занятые на горячих работах и работах с вредными условиями труда </w:t>
      </w:r>
      <w:r>
        <w:br/>
      </w:r>
      <w:r>
        <w:rPr>
          <w:rFonts w:ascii="Times New Roman"/>
          <w:b w:val="false"/>
          <w:i w:val="false"/>
          <w:color w:val="000000"/>
          <w:sz w:val="28"/>
        </w:rPr>
        <w:t xml:space="preserve">
      Машинисты тельферов, занятые на горячих участках работ </w:t>
      </w:r>
      <w:r>
        <w:br/>
      </w:r>
      <w:r>
        <w:rPr>
          <w:rFonts w:ascii="Times New Roman"/>
          <w:b w:val="false"/>
          <w:i w:val="false"/>
          <w:color w:val="000000"/>
          <w:sz w:val="28"/>
        </w:rPr>
        <w:t xml:space="preserve">
      Машинисты насосных установок </w:t>
      </w:r>
      <w:r>
        <w:br/>
      </w:r>
      <w:r>
        <w:rPr>
          <w:rFonts w:ascii="Times New Roman"/>
          <w:b w:val="false"/>
          <w:i w:val="false"/>
          <w:color w:val="000000"/>
          <w:sz w:val="28"/>
        </w:rPr>
        <w:t xml:space="preserve">
      Обработчики матричных листов </w:t>
      </w:r>
      <w:r>
        <w:br/>
      </w:r>
      <w:r>
        <w:rPr>
          <w:rFonts w:ascii="Times New Roman"/>
          <w:b w:val="false"/>
          <w:i w:val="false"/>
          <w:color w:val="000000"/>
          <w:sz w:val="28"/>
        </w:rPr>
        <w:t xml:space="preserve">
      Пробоотборщики, занятые на горячих работах и работах с вредными условиями труда </w:t>
      </w:r>
      <w:r>
        <w:br/>
      </w:r>
      <w:r>
        <w:rPr>
          <w:rFonts w:ascii="Times New Roman"/>
          <w:b w:val="false"/>
          <w:i w:val="false"/>
          <w:color w:val="000000"/>
          <w:sz w:val="28"/>
        </w:rPr>
        <w:t xml:space="preserve">
      Рабочие, занятые на ремонте ванн </w:t>
      </w:r>
      <w:r>
        <w:br/>
      </w:r>
      <w:r>
        <w:rPr>
          <w:rFonts w:ascii="Times New Roman"/>
          <w:b w:val="false"/>
          <w:i w:val="false"/>
          <w:color w:val="000000"/>
          <w:sz w:val="28"/>
        </w:rPr>
        <w:t xml:space="preserve">
      Слесари по контрольно-измерительным приборам и автоматике, занятые обслуживанием и ремонтом контрольно-измерительных приборов и автоматики непосредственно в местах их установки на участках (рабочих местах), где основные рабочие, ведущие технологический процесс, пользуются правом на назначение государственного специального пособия по Списку N 1 </w:t>
      </w:r>
      <w:r>
        <w:br/>
      </w:r>
      <w:r>
        <w:rPr>
          <w:rFonts w:ascii="Times New Roman"/>
          <w:b w:val="false"/>
          <w:i w:val="false"/>
          <w:color w:val="000000"/>
          <w:sz w:val="28"/>
        </w:rPr>
        <w:t xml:space="preserve">
      Слесари-ремонтники </w:t>
      </w:r>
      <w:r>
        <w:br/>
      </w:r>
      <w:r>
        <w:rPr>
          <w:rFonts w:ascii="Times New Roman"/>
          <w:b w:val="false"/>
          <w:i w:val="false"/>
          <w:color w:val="000000"/>
          <w:sz w:val="28"/>
        </w:rPr>
        <w:t xml:space="preserve">
      Фильтровальщики </w:t>
      </w:r>
      <w:r>
        <w:br/>
      </w:r>
      <w:r>
        <w:rPr>
          <w:rFonts w:ascii="Times New Roman"/>
          <w:b w:val="false"/>
          <w:i w:val="false"/>
          <w:color w:val="000000"/>
          <w:sz w:val="28"/>
        </w:rPr>
        <w:t xml:space="preserve">
      Футеровщики-шамотчики на ремонте ванн </w:t>
      </w:r>
      <w:r>
        <w:br/>
      </w:r>
      <w:r>
        <w:rPr>
          <w:rFonts w:ascii="Times New Roman"/>
          <w:b w:val="false"/>
          <w:i w:val="false"/>
          <w:color w:val="000000"/>
          <w:sz w:val="28"/>
        </w:rPr>
        <w:t xml:space="preserve">
      Цементаторщики </w:t>
      </w:r>
      <w:r>
        <w:br/>
      </w:r>
      <w:r>
        <w:rPr>
          <w:rFonts w:ascii="Times New Roman"/>
          <w:b w:val="false"/>
          <w:i w:val="false"/>
          <w:color w:val="000000"/>
          <w:sz w:val="28"/>
        </w:rPr>
        <w:t xml:space="preserve">
      Шламовщики электролитных ванн, занятые на промывке сырца и скрапа </w:t>
      </w:r>
      <w:r>
        <w:br/>
      </w:r>
      <w:r>
        <w:rPr>
          <w:rFonts w:ascii="Times New Roman"/>
          <w:b w:val="false"/>
          <w:i w:val="false"/>
          <w:color w:val="000000"/>
          <w:sz w:val="28"/>
        </w:rPr>
        <w:t xml:space="preserve">
      Электролизники водных растворов, занятые в производстве электролитной фольги </w:t>
      </w:r>
      <w:r>
        <w:br/>
      </w:r>
      <w:r>
        <w:rPr>
          <w:rFonts w:ascii="Times New Roman"/>
          <w:b w:val="false"/>
          <w:i w:val="false"/>
          <w:color w:val="000000"/>
          <w:sz w:val="28"/>
        </w:rPr>
        <w:t xml:space="preserve">
      Электромонтеры по ремонту и обслуживанию электрооборудования </w:t>
      </w:r>
      <w:r>
        <w:br/>
      </w:r>
      <w:r>
        <w:rPr>
          <w:rFonts w:ascii="Times New Roman"/>
          <w:b w:val="false"/>
          <w:i w:val="false"/>
          <w:color w:val="000000"/>
          <w:sz w:val="28"/>
        </w:rPr>
        <w:t xml:space="preserve">
      Руководители и специалисты: </w:t>
      </w:r>
      <w:r>
        <w:br/>
      </w:r>
      <w:r>
        <w:rPr>
          <w:rFonts w:ascii="Times New Roman"/>
          <w:b w:val="false"/>
          <w:i w:val="false"/>
          <w:color w:val="000000"/>
          <w:sz w:val="28"/>
        </w:rPr>
        <w:t xml:space="preserve">
      Мастера, старшие мастера, занятые в производстве электролитной фольги </w:t>
      </w:r>
      <w:r>
        <w:br/>
      </w:r>
      <w:r>
        <w:rPr>
          <w:rFonts w:ascii="Times New Roman"/>
          <w:b w:val="false"/>
          <w:i w:val="false"/>
          <w:color w:val="000000"/>
          <w:sz w:val="28"/>
        </w:rPr>
        <w:t xml:space="preserve">
      Мастера (старшие мастера) контрольные на горячих работах и работах с вредными условиями труда </w:t>
      </w:r>
      <w:r>
        <w:br/>
      </w:r>
      <w:r>
        <w:rPr>
          <w:rFonts w:ascii="Times New Roman"/>
          <w:b w:val="false"/>
          <w:i w:val="false"/>
          <w:color w:val="000000"/>
          <w:sz w:val="28"/>
        </w:rPr>
        <w:t xml:space="preserve">
      Мастера по ремонту оборудования </w:t>
      </w:r>
      <w:r>
        <w:br/>
      </w:r>
      <w:r>
        <w:rPr>
          <w:rFonts w:ascii="Times New Roman"/>
          <w:b w:val="false"/>
          <w:i w:val="false"/>
          <w:color w:val="000000"/>
          <w:sz w:val="28"/>
        </w:rPr>
        <w:t xml:space="preserve">
      Старшие мастера по ремонту оборудования </w:t>
      </w:r>
      <w:r>
        <w:br/>
      </w:r>
      <w:r>
        <w:rPr>
          <w:rFonts w:ascii="Times New Roman"/>
          <w:b w:val="false"/>
          <w:i w:val="false"/>
          <w:color w:val="000000"/>
          <w:sz w:val="28"/>
        </w:rPr>
        <w:t xml:space="preserve">
      Механики участков </w:t>
      </w:r>
      <w:r>
        <w:br/>
      </w:r>
      <w:r>
        <w:rPr>
          <w:rFonts w:ascii="Times New Roman"/>
          <w:b w:val="false"/>
          <w:i w:val="false"/>
          <w:color w:val="000000"/>
          <w:sz w:val="28"/>
        </w:rPr>
        <w:t xml:space="preserve">
      Механики цехов </w:t>
      </w:r>
      <w:r>
        <w:br/>
      </w:r>
      <w:r>
        <w:rPr>
          <w:rFonts w:ascii="Times New Roman"/>
          <w:b w:val="false"/>
          <w:i w:val="false"/>
          <w:color w:val="000000"/>
          <w:sz w:val="28"/>
        </w:rPr>
        <w:t xml:space="preserve">
      Начальники участков (отделений) </w:t>
      </w:r>
      <w:r>
        <w:br/>
      </w:r>
      <w:r>
        <w:rPr>
          <w:rFonts w:ascii="Times New Roman"/>
          <w:b w:val="false"/>
          <w:i w:val="false"/>
          <w:color w:val="000000"/>
          <w:sz w:val="28"/>
        </w:rPr>
        <w:t xml:space="preserve">
      Начальники цехов, их заместители по производству </w:t>
      </w:r>
      <w:r>
        <w:br/>
      </w:r>
      <w:r>
        <w:rPr>
          <w:rFonts w:ascii="Times New Roman"/>
          <w:b w:val="false"/>
          <w:i w:val="false"/>
          <w:color w:val="000000"/>
          <w:sz w:val="28"/>
        </w:rPr>
        <w:t xml:space="preserve">
      Энергетики (электрики) участков </w:t>
      </w:r>
      <w:r>
        <w:br/>
      </w:r>
      <w:r>
        <w:rPr>
          <w:rFonts w:ascii="Times New Roman"/>
          <w:b w:val="false"/>
          <w:i w:val="false"/>
          <w:color w:val="000000"/>
          <w:sz w:val="28"/>
        </w:rPr>
        <w:t xml:space="preserve">
      Энергетики (электрики) цехов </w:t>
      </w:r>
      <w:r>
        <w:br/>
      </w:r>
      <w:r>
        <w:rPr>
          <w:rFonts w:ascii="Times New Roman"/>
          <w:b w:val="false"/>
          <w:i w:val="false"/>
          <w:color w:val="000000"/>
          <w:sz w:val="28"/>
        </w:rPr>
        <w:t xml:space="preserve">
      13. Производство порошков цветных металлов </w:t>
      </w:r>
      <w:r>
        <w:br/>
      </w:r>
      <w:r>
        <w:rPr>
          <w:rFonts w:ascii="Times New Roman"/>
          <w:b w:val="false"/>
          <w:i w:val="false"/>
          <w:color w:val="000000"/>
          <w:sz w:val="28"/>
        </w:rPr>
        <w:t xml:space="preserve">
      Рабочие: </w:t>
      </w:r>
      <w:r>
        <w:br/>
      </w:r>
      <w:r>
        <w:rPr>
          <w:rFonts w:ascii="Times New Roman"/>
          <w:b w:val="false"/>
          <w:i w:val="false"/>
          <w:color w:val="000000"/>
          <w:sz w:val="28"/>
        </w:rPr>
        <w:t xml:space="preserve">
      Контролеры продукции цветной металлургии, занятые на горячих работах и работах с вредными условиями труда </w:t>
      </w:r>
      <w:r>
        <w:br/>
      </w:r>
      <w:r>
        <w:rPr>
          <w:rFonts w:ascii="Times New Roman"/>
          <w:b w:val="false"/>
          <w:i w:val="false"/>
          <w:color w:val="000000"/>
          <w:sz w:val="28"/>
        </w:rPr>
        <w:t xml:space="preserve">
      Пробоотборщики, занятые на горячих работах и работах с вредными условиями труда </w:t>
      </w:r>
      <w:r>
        <w:br/>
      </w:r>
      <w:r>
        <w:rPr>
          <w:rFonts w:ascii="Times New Roman"/>
          <w:b w:val="false"/>
          <w:i w:val="false"/>
          <w:color w:val="000000"/>
          <w:sz w:val="28"/>
        </w:rPr>
        <w:t xml:space="preserve">
      Слесари-ремонтники </w:t>
      </w:r>
      <w:r>
        <w:br/>
      </w:r>
      <w:r>
        <w:rPr>
          <w:rFonts w:ascii="Times New Roman"/>
          <w:b w:val="false"/>
          <w:i w:val="false"/>
          <w:color w:val="000000"/>
          <w:sz w:val="28"/>
        </w:rPr>
        <w:t xml:space="preserve">
      Транспортировщики </w:t>
      </w:r>
      <w:r>
        <w:br/>
      </w:r>
      <w:r>
        <w:rPr>
          <w:rFonts w:ascii="Times New Roman"/>
          <w:b w:val="false"/>
          <w:i w:val="false"/>
          <w:color w:val="000000"/>
          <w:sz w:val="28"/>
        </w:rPr>
        <w:t xml:space="preserve">
      Уборщики производственных помещений </w:t>
      </w:r>
      <w:r>
        <w:br/>
      </w:r>
      <w:r>
        <w:rPr>
          <w:rFonts w:ascii="Times New Roman"/>
          <w:b w:val="false"/>
          <w:i w:val="false"/>
          <w:color w:val="000000"/>
          <w:sz w:val="28"/>
        </w:rPr>
        <w:t xml:space="preserve">
      Укладчики-упаковщики, занятые на работе с порошковой продукцией </w:t>
      </w:r>
      <w:r>
        <w:br/>
      </w:r>
      <w:r>
        <w:rPr>
          <w:rFonts w:ascii="Times New Roman"/>
          <w:b w:val="false"/>
          <w:i w:val="false"/>
          <w:color w:val="000000"/>
          <w:sz w:val="28"/>
        </w:rPr>
        <w:t xml:space="preserve">
      Фрезеровщики слитков </w:t>
      </w:r>
      <w:r>
        <w:br/>
      </w:r>
      <w:r>
        <w:rPr>
          <w:rFonts w:ascii="Times New Roman"/>
          <w:b w:val="false"/>
          <w:i w:val="false"/>
          <w:color w:val="000000"/>
          <w:sz w:val="28"/>
        </w:rPr>
        <w:t xml:space="preserve">
      Электромонтеры по ремонту и обслуживанию электрооборудования </w:t>
      </w:r>
      <w:r>
        <w:br/>
      </w:r>
      <w:r>
        <w:rPr>
          <w:rFonts w:ascii="Times New Roman"/>
          <w:b w:val="false"/>
          <w:i w:val="false"/>
          <w:color w:val="000000"/>
          <w:sz w:val="28"/>
        </w:rPr>
        <w:t xml:space="preserve">
      Руководители и специалисты: </w:t>
      </w:r>
      <w:r>
        <w:br/>
      </w:r>
      <w:r>
        <w:rPr>
          <w:rFonts w:ascii="Times New Roman"/>
          <w:b w:val="false"/>
          <w:i w:val="false"/>
          <w:color w:val="000000"/>
          <w:sz w:val="28"/>
        </w:rPr>
        <w:t xml:space="preserve">
      Мастера (старшие мастера) контрольные на горячих работах и работах с вредными условиями труда </w:t>
      </w:r>
      <w:r>
        <w:br/>
      </w:r>
      <w:r>
        <w:rPr>
          <w:rFonts w:ascii="Times New Roman"/>
          <w:b w:val="false"/>
          <w:i w:val="false"/>
          <w:color w:val="000000"/>
          <w:sz w:val="28"/>
        </w:rPr>
        <w:t xml:space="preserve">
      Мастера по ремонту оборудования </w:t>
      </w:r>
      <w:r>
        <w:br/>
      </w:r>
      <w:r>
        <w:rPr>
          <w:rFonts w:ascii="Times New Roman"/>
          <w:b w:val="false"/>
          <w:i w:val="false"/>
          <w:color w:val="000000"/>
          <w:sz w:val="28"/>
        </w:rPr>
        <w:t xml:space="preserve">
      Старшие мастера по ремонту оборудования </w:t>
      </w:r>
      <w:r>
        <w:br/>
      </w:r>
      <w:r>
        <w:rPr>
          <w:rFonts w:ascii="Times New Roman"/>
          <w:b w:val="false"/>
          <w:i w:val="false"/>
          <w:color w:val="000000"/>
          <w:sz w:val="28"/>
        </w:rPr>
        <w:t xml:space="preserve">
      Механики участков </w:t>
      </w:r>
      <w:r>
        <w:br/>
      </w:r>
      <w:r>
        <w:rPr>
          <w:rFonts w:ascii="Times New Roman"/>
          <w:b w:val="false"/>
          <w:i w:val="false"/>
          <w:color w:val="000000"/>
          <w:sz w:val="28"/>
        </w:rPr>
        <w:t xml:space="preserve">
      Механики цехов </w:t>
      </w:r>
      <w:r>
        <w:br/>
      </w:r>
      <w:r>
        <w:rPr>
          <w:rFonts w:ascii="Times New Roman"/>
          <w:b w:val="false"/>
          <w:i w:val="false"/>
          <w:color w:val="000000"/>
          <w:sz w:val="28"/>
        </w:rPr>
        <w:t xml:space="preserve">
      Начальники участков (отделений) </w:t>
      </w:r>
      <w:r>
        <w:br/>
      </w:r>
      <w:r>
        <w:rPr>
          <w:rFonts w:ascii="Times New Roman"/>
          <w:b w:val="false"/>
          <w:i w:val="false"/>
          <w:color w:val="000000"/>
          <w:sz w:val="28"/>
        </w:rPr>
        <w:t xml:space="preserve">
      Начальники цехов, их заместители по производству </w:t>
      </w:r>
      <w:r>
        <w:br/>
      </w:r>
      <w:r>
        <w:rPr>
          <w:rFonts w:ascii="Times New Roman"/>
          <w:b w:val="false"/>
          <w:i w:val="false"/>
          <w:color w:val="000000"/>
          <w:sz w:val="28"/>
        </w:rPr>
        <w:t xml:space="preserve">
      Энергетики (электрики) участков </w:t>
      </w:r>
      <w:r>
        <w:br/>
      </w:r>
      <w:r>
        <w:rPr>
          <w:rFonts w:ascii="Times New Roman"/>
          <w:b w:val="false"/>
          <w:i w:val="false"/>
          <w:color w:val="000000"/>
          <w:sz w:val="28"/>
        </w:rPr>
        <w:t xml:space="preserve">
      Энергетики (электрики) цехов </w:t>
      </w:r>
      <w:r>
        <w:br/>
      </w:r>
      <w:r>
        <w:rPr>
          <w:rFonts w:ascii="Times New Roman"/>
          <w:b w:val="false"/>
          <w:i w:val="false"/>
          <w:color w:val="000000"/>
          <w:sz w:val="28"/>
        </w:rPr>
        <w:t xml:space="preserve">
      14. Получение анодов и вайербарсов </w:t>
      </w:r>
      <w:r>
        <w:br/>
      </w:r>
      <w:r>
        <w:rPr>
          <w:rFonts w:ascii="Times New Roman"/>
          <w:b w:val="false"/>
          <w:i w:val="false"/>
          <w:color w:val="000000"/>
          <w:sz w:val="28"/>
        </w:rPr>
        <w:t xml:space="preserve">
      Рабочие: </w:t>
      </w:r>
      <w:r>
        <w:br/>
      </w:r>
      <w:r>
        <w:rPr>
          <w:rFonts w:ascii="Times New Roman"/>
          <w:b w:val="false"/>
          <w:i w:val="false"/>
          <w:color w:val="000000"/>
          <w:sz w:val="28"/>
        </w:rPr>
        <w:t xml:space="preserve">
      Контролеры продукции цветной металлургии, занятые на горячих работах и работах с вредными условиями труда </w:t>
      </w:r>
      <w:r>
        <w:br/>
      </w:r>
      <w:r>
        <w:rPr>
          <w:rFonts w:ascii="Times New Roman"/>
          <w:b w:val="false"/>
          <w:i w:val="false"/>
          <w:color w:val="000000"/>
          <w:sz w:val="28"/>
        </w:rPr>
        <w:t xml:space="preserve">
      Слесари по контрольно-измерительным приборам и автоматике, занятые обслуживанием и ремонтом контрольно-измерительных приборов и автоматики непосредственно в местах их установки на участках (рабочих местах), где основные рабочие, ведущие технологический процесс, пользуются правом на назначение государственного специального пособия по Списку N 1 </w:t>
      </w:r>
      <w:r>
        <w:br/>
      </w:r>
      <w:r>
        <w:rPr>
          <w:rFonts w:ascii="Times New Roman"/>
          <w:b w:val="false"/>
          <w:i w:val="false"/>
          <w:color w:val="000000"/>
          <w:sz w:val="28"/>
        </w:rPr>
        <w:t xml:space="preserve">
      Слесари-ремонтники </w:t>
      </w:r>
      <w:r>
        <w:br/>
      </w:r>
      <w:r>
        <w:rPr>
          <w:rFonts w:ascii="Times New Roman"/>
          <w:b w:val="false"/>
          <w:i w:val="false"/>
          <w:color w:val="000000"/>
          <w:sz w:val="28"/>
        </w:rPr>
        <w:t xml:space="preserve">
      Смазчики, занятые на смазке изложниц </w:t>
      </w:r>
      <w:r>
        <w:br/>
      </w:r>
      <w:r>
        <w:rPr>
          <w:rFonts w:ascii="Times New Roman"/>
          <w:b w:val="false"/>
          <w:i w:val="false"/>
          <w:color w:val="000000"/>
          <w:sz w:val="28"/>
        </w:rPr>
        <w:t xml:space="preserve">
      Чистильщики продукции </w:t>
      </w:r>
      <w:r>
        <w:br/>
      </w:r>
      <w:r>
        <w:rPr>
          <w:rFonts w:ascii="Times New Roman"/>
          <w:b w:val="false"/>
          <w:i w:val="false"/>
          <w:color w:val="000000"/>
          <w:sz w:val="28"/>
        </w:rPr>
        <w:t xml:space="preserve">
      Электромонтеры по ремонту и обслуживанию электрооборудования </w:t>
      </w:r>
      <w:r>
        <w:br/>
      </w:r>
      <w:r>
        <w:rPr>
          <w:rFonts w:ascii="Times New Roman"/>
          <w:b w:val="false"/>
          <w:i w:val="false"/>
          <w:color w:val="000000"/>
          <w:sz w:val="28"/>
        </w:rPr>
        <w:t xml:space="preserve">
      Руководители и специалисты: </w:t>
      </w:r>
      <w:r>
        <w:br/>
      </w:r>
      <w:r>
        <w:rPr>
          <w:rFonts w:ascii="Times New Roman"/>
          <w:b w:val="false"/>
          <w:i w:val="false"/>
          <w:color w:val="000000"/>
          <w:sz w:val="28"/>
        </w:rPr>
        <w:t xml:space="preserve">
      Мастера (старшие мастера) контрольные на горячих и вредных работах </w:t>
      </w:r>
      <w:r>
        <w:br/>
      </w:r>
      <w:r>
        <w:rPr>
          <w:rFonts w:ascii="Times New Roman"/>
          <w:b w:val="false"/>
          <w:i w:val="false"/>
          <w:color w:val="000000"/>
          <w:sz w:val="28"/>
        </w:rPr>
        <w:t xml:space="preserve">
      Мастера по ремонту оборудования </w:t>
      </w:r>
      <w:r>
        <w:br/>
      </w:r>
      <w:r>
        <w:rPr>
          <w:rFonts w:ascii="Times New Roman"/>
          <w:b w:val="false"/>
          <w:i w:val="false"/>
          <w:color w:val="000000"/>
          <w:sz w:val="28"/>
        </w:rPr>
        <w:t xml:space="preserve">
      Старшие мастера по ремонту оборудования </w:t>
      </w:r>
      <w:r>
        <w:br/>
      </w:r>
      <w:r>
        <w:rPr>
          <w:rFonts w:ascii="Times New Roman"/>
          <w:b w:val="false"/>
          <w:i w:val="false"/>
          <w:color w:val="000000"/>
          <w:sz w:val="28"/>
        </w:rPr>
        <w:t xml:space="preserve">
      Механики участков </w:t>
      </w:r>
      <w:r>
        <w:br/>
      </w:r>
      <w:r>
        <w:rPr>
          <w:rFonts w:ascii="Times New Roman"/>
          <w:b w:val="false"/>
          <w:i w:val="false"/>
          <w:color w:val="000000"/>
          <w:sz w:val="28"/>
        </w:rPr>
        <w:t xml:space="preserve">
      Механики цехов </w:t>
      </w:r>
      <w:r>
        <w:br/>
      </w:r>
      <w:r>
        <w:rPr>
          <w:rFonts w:ascii="Times New Roman"/>
          <w:b w:val="false"/>
          <w:i w:val="false"/>
          <w:color w:val="000000"/>
          <w:sz w:val="28"/>
        </w:rPr>
        <w:t xml:space="preserve">
      Начальники участков (отделений) </w:t>
      </w:r>
      <w:r>
        <w:br/>
      </w:r>
      <w:r>
        <w:rPr>
          <w:rFonts w:ascii="Times New Roman"/>
          <w:b w:val="false"/>
          <w:i w:val="false"/>
          <w:color w:val="000000"/>
          <w:sz w:val="28"/>
        </w:rPr>
        <w:t xml:space="preserve">
      Начальники цехов, их заместители по производству </w:t>
      </w:r>
      <w:r>
        <w:br/>
      </w:r>
      <w:r>
        <w:rPr>
          <w:rFonts w:ascii="Times New Roman"/>
          <w:b w:val="false"/>
          <w:i w:val="false"/>
          <w:color w:val="000000"/>
          <w:sz w:val="28"/>
        </w:rPr>
        <w:t xml:space="preserve">
      15. Пылеулавливание и газоочистка </w:t>
      </w:r>
      <w:r>
        <w:br/>
      </w:r>
      <w:r>
        <w:rPr>
          <w:rFonts w:ascii="Times New Roman"/>
          <w:b w:val="false"/>
          <w:i w:val="false"/>
          <w:color w:val="000000"/>
          <w:sz w:val="28"/>
        </w:rPr>
        <w:t xml:space="preserve">
      Рабочие: </w:t>
      </w:r>
      <w:r>
        <w:br/>
      </w:r>
      <w:r>
        <w:rPr>
          <w:rFonts w:ascii="Times New Roman"/>
          <w:b w:val="false"/>
          <w:i w:val="false"/>
          <w:color w:val="000000"/>
          <w:sz w:val="28"/>
        </w:rPr>
        <w:t xml:space="preserve">
      Контролеры продукции цветной металлургии, занятые на горячих работах и работах с вредными условиями труда </w:t>
      </w:r>
      <w:r>
        <w:br/>
      </w:r>
      <w:r>
        <w:rPr>
          <w:rFonts w:ascii="Times New Roman"/>
          <w:b w:val="false"/>
          <w:i w:val="false"/>
          <w:color w:val="000000"/>
          <w:sz w:val="28"/>
        </w:rPr>
        <w:t xml:space="preserve">
      Машинисты вентиляционных аспирационных установок </w:t>
      </w:r>
      <w:r>
        <w:br/>
      </w:r>
      <w:r>
        <w:rPr>
          <w:rFonts w:ascii="Times New Roman"/>
          <w:b w:val="false"/>
          <w:i w:val="false"/>
          <w:color w:val="000000"/>
          <w:sz w:val="28"/>
        </w:rPr>
        <w:t xml:space="preserve">
      Машинисты перегружателей </w:t>
      </w:r>
      <w:r>
        <w:br/>
      </w:r>
      <w:r>
        <w:rPr>
          <w:rFonts w:ascii="Times New Roman"/>
          <w:b w:val="false"/>
          <w:i w:val="false"/>
          <w:color w:val="000000"/>
          <w:sz w:val="28"/>
        </w:rPr>
        <w:t xml:space="preserve">
      Пробоотборщики, занятые на горячих работах и работах с вредными условиями труда </w:t>
      </w:r>
      <w:r>
        <w:br/>
      </w:r>
      <w:r>
        <w:rPr>
          <w:rFonts w:ascii="Times New Roman"/>
          <w:b w:val="false"/>
          <w:i w:val="false"/>
          <w:color w:val="000000"/>
          <w:sz w:val="28"/>
        </w:rPr>
        <w:t xml:space="preserve">
      Слесари по контрольно-измерительным приборам и автоматике, занятые обслуживанием и ремонтом контрольно-измерительных приборов и автоматики непосредственно в местах их установки на участках (рабочих местах), где основные рабочие, ведущие технологический процесс, пользуются правом на назначение государственного специального пособия по Списку N 1 </w:t>
      </w:r>
      <w:r>
        <w:br/>
      </w:r>
      <w:r>
        <w:rPr>
          <w:rFonts w:ascii="Times New Roman"/>
          <w:b w:val="false"/>
          <w:i w:val="false"/>
          <w:color w:val="000000"/>
          <w:sz w:val="28"/>
        </w:rPr>
        <w:t xml:space="preserve">
      Слесари-ремонтники </w:t>
      </w:r>
      <w:r>
        <w:br/>
      </w:r>
      <w:r>
        <w:rPr>
          <w:rFonts w:ascii="Times New Roman"/>
          <w:b w:val="false"/>
          <w:i w:val="false"/>
          <w:color w:val="000000"/>
          <w:sz w:val="28"/>
        </w:rPr>
        <w:t xml:space="preserve">
      Транспортерщики, занятые по обслуживанию пневмотранспорта </w:t>
      </w:r>
      <w:r>
        <w:br/>
      </w:r>
      <w:r>
        <w:rPr>
          <w:rFonts w:ascii="Times New Roman"/>
          <w:b w:val="false"/>
          <w:i w:val="false"/>
          <w:color w:val="000000"/>
          <w:sz w:val="28"/>
        </w:rPr>
        <w:t xml:space="preserve">
      Электромонтеры по ремонту и обслуживанию электрооборудования </w:t>
      </w:r>
      <w:r>
        <w:br/>
      </w:r>
      <w:r>
        <w:rPr>
          <w:rFonts w:ascii="Times New Roman"/>
          <w:b w:val="false"/>
          <w:i w:val="false"/>
          <w:color w:val="000000"/>
          <w:sz w:val="28"/>
        </w:rPr>
        <w:t xml:space="preserve">
      Руководители и специалисты: </w:t>
      </w:r>
      <w:r>
        <w:br/>
      </w:r>
      <w:r>
        <w:rPr>
          <w:rFonts w:ascii="Times New Roman"/>
          <w:b w:val="false"/>
          <w:i w:val="false"/>
          <w:color w:val="000000"/>
          <w:sz w:val="28"/>
        </w:rPr>
        <w:t xml:space="preserve">
      Мастера (старшие мастера) контрольные на горячих и вредных работах </w:t>
      </w:r>
      <w:r>
        <w:br/>
      </w:r>
      <w:r>
        <w:rPr>
          <w:rFonts w:ascii="Times New Roman"/>
          <w:b w:val="false"/>
          <w:i w:val="false"/>
          <w:color w:val="000000"/>
          <w:sz w:val="28"/>
        </w:rPr>
        <w:t xml:space="preserve">
      Мастера по ремонту оборудования </w:t>
      </w:r>
      <w:r>
        <w:br/>
      </w:r>
      <w:r>
        <w:rPr>
          <w:rFonts w:ascii="Times New Roman"/>
          <w:b w:val="false"/>
          <w:i w:val="false"/>
          <w:color w:val="000000"/>
          <w:sz w:val="28"/>
        </w:rPr>
        <w:t xml:space="preserve">
      Старшие мастера по ремонту оборудования </w:t>
      </w:r>
      <w:r>
        <w:br/>
      </w:r>
      <w:r>
        <w:rPr>
          <w:rFonts w:ascii="Times New Roman"/>
          <w:b w:val="false"/>
          <w:i w:val="false"/>
          <w:color w:val="000000"/>
          <w:sz w:val="28"/>
        </w:rPr>
        <w:t xml:space="preserve">
      Механики участков </w:t>
      </w:r>
      <w:r>
        <w:br/>
      </w:r>
      <w:r>
        <w:rPr>
          <w:rFonts w:ascii="Times New Roman"/>
          <w:b w:val="false"/>
          <w:i w:val="false"/>
          <w:color w:val="000000"/>
          <w:sz w:val="28"/>
        </w:rPr>
        <w:t xml:space="preserve">
      Механики цехов </w:t>
      </w:r>
      <w:r>
        <w:br/>
      </w:r>
      <w:r>
        <w:rPr>
          <w:rFonts w:ascii="Times New Roman"/>
          <w:b w:val="false"/>
          <w:i w:val="false"/>
          <w:color w:val="000000"/>
          <w:sz w:val="28"/>
        </w:rPr>
        <w:t xml:space="preserve">
      Начальники участков (отделений) </w:t>
      </w:r>
      <w:r>
        <w:br/>
      </w:r>
      <w:r>
        <w:rPr>
          <w:rFonts w:ascii="Times New Roman"/>
          <w:b w:val="false"/>
          <w:i w:val="false"/>
          <w:color w:val="000000"/>
          <w:sz w:val="28"/>
        </w:rPr>
        <w:t xml:space="preserve">
      Начальники цехов, их заместители по производству </w:t>
      </w:r>
      <w:r>
        <w:br/>
      </w:r>
      <w:r>
        <w:rPr>
          <w:rFonts w:ascii="Times New Roman"/>
          <w:b w:val="false"/>
          <w:i w:val="false"/>
          <w:color w:val="000000"/>
          <w:sz w:val="28"/>
        </w:rPr>
        <w:t xml:space="preserve">
      16. Переработка шламов </w:t>
      </w:r>
      <w:r>
        <w:br/>
      </w:r>
      <w:r>
        <w:rPr>
          <w:rFonts w:ascii="Times New Roman"/>
          <w:b w:val="false"/>
          <w:i w:val="false"/>
          <w:color w:val="000000"/>
          <w:sz w:val="28"/>
        </w:rPr>
        <w:t xml:space="preserve">
      Рабочие: </w:t>
      </w:r>
      <w:r>
        <w:br/>
      </w:r>
      <w:r>
        <w:rPr>
          <w:rFonts w:ascii="Times New Roman"/>
          <w:b w:val="false"/>
          <w:i w:val="false"/>
          <w:color w:val="000000"/>
          <w:sz w:val="28"/>
        </w:rPr>
        <w:t xml:space="preserve">
      Аппаратчики выщелачивания </w:t>
      </w:r>
      <w:r>
        <w:br/>
      </w:r>
      <w:r>
        <w:rPr>
          <w:rFonts w:ascii="Times New Roman"/>
          <w:b w:val="false"/>
          <w:i w:val="false"/>
          <w:color w:val="000000"/>
          <w:sz w:val="28"/>
        </w:rPr>
        <w:t xml:space="preserve">
      Аппаратчики-гидрометаллурги, занятые на выщелачивании </w:t>
      </w:r>
      <w:r>
        <w:br/>
      </w:r>
      <w:r>
        <w:rPr>
          <w:rFonts w:ascii="Times New Roman"/>
          <w:b w:val="false"/>
          <w:i w:val="false"/>
          <w:color w:val="000000"/>
          <w:sz w:val="28"/>
        </w:rPr>
        <w:t xml:space="preserve">
      Слесари по контрольно-измерительным приборам и автоматике, занятые обслуживанием и ремонтом контрольно-измерительных приборов и автоматики непосредственно в местах их установки на участках (рабочих местах), где основные рабочие, ведущие технологический процесс, пользуются правом на назначение государственного специального пособия по Списку N 1 </w:t>
      </w:r>
      <w:r>
        <w:br/>
      </w:r>
      <w:r>
        <w:rPr>
          <w:rFonts w:ascii="Times New Roman"/>
          <w:b w:val="false"/>
          <w:i w:val="false"/>
          <w:color w:val="000000"/>
          <w:sz w:val="28"/>
        </w:rPr>
        <w:t xml:space="preserve">
      Слесари-ремонтники </w:t>
      </w:r>
      <w:r>
        <w:br/>
      </w:r>
      <w:r>
        <w:rPr>
          <w:rFonts w:ascii="Times New Roman"/>
          <w:b w:val="false"/>
          <w:i w:val="false"/>
          <w:color w:val="000000"/>
          <w:sz w:val="28"/>
        </w:rPr>
        <w:t xml:space="preserve">
      Транспортировщики, занятые на транспортировке шихты, металла и концентратов </w:t>
      </w:r>
      <w:r>
        <w:br/>
      </w:r>
      <w:r>
        <w:rPr>
          <w:rFonts w:ascii="Times New Roman"/>
          <w:b w:val="false"/>
          <w:i w:val="false"/>
          <w:color w:val="000000"/>
          <w:sz w:val="28"/>
        </w:rPr>
        <w:t xml:space="preserve">
      Фильтровальщики </w:t>
      </w:r>
      <w:r>
        <w:br/>
      </w:r>
      <w:r>
        <w:rPr>
          <w:rFonts w:ascii="Times New Roman"/>
          <w:b w:val="false"/>
          <w:i w:val="false"/>
          <w:color w:val="000000"/>
          <w:sz w:val="28"/>
        </w:rPr>
        <w:t xml:space="preserve">
      Шихтовщики </w:t>
      </w:r>
      <w:r>
        <w:br/>
      </w:r>
      <w:r>
        <w:rPr>
          <w:rFonts w:ascii="Times New Roman"/>
          <w:b w:val="false"/>
          <w:i w:val="false"/>
          <w:color w:val="000000"/>
          <w:sz w:val="28"/>
        </w:rPr>
        <w:t xml:space="preserve">
      Электромонтеры по ремонту и обслуживанию электрооборудования </w:t>
      </w:r>
      <w:r>
        <w:br/>
      </w:r>
      <w:r>
        <w:rPr>
          <w:rFonts w:ascii="Times New Roman"/>
          <w:b w:val="false"/>
          <w:i w:val="false"/>
          <w:color w:val="000000"/>
          <w:sz w:val="28"/>
        </w:rPr>
        <w:t xml:space="preserve">
      Руководители и специалисты: </w:t>
      </w:r>
      <w:r>
        <w:br/>
      </w:r>
      <w:r>
        <w:rPr>
          <w:rFonts w:ascii="Times New Roman"/>
          <w:b w:val="false"/>
          <w:i w:val="false"/>
          <w:color w:val="000000"/>
          <w:sz w:val="28"/>
        </w:rPr>
        <w:t xml:space="preserve">
      Мастера по ремонту оборудования </w:t>
      </w:r>
      <w:r>
        <w:br/>
      </w:r>
      <w:r>
        <w:rPr>
          <w:rFonts w:ascii="Times New Roman"/>
          <w:b w:val="false"/>
          <w:i w:val="false"/>
          <w:color w:val="000000"/>
          <w:sz w:val="28"/>
        </w:rPr>
        <w:t xml:space="preserve">
      Старшие мастера по ремонту оборудования </w:t>
      </w:r>
      <w:r>
        <w:br/>
      </w:r>
      <w:r>
        <w:rPr>
          <w:rFonts w:ascii="Times New Roman"/>
          <w:b w:val="false"/>
          <w:i w:val="false"/>
          <w:color w:val="000000"/>
          <w:sz w:val="28"/>
        </w:rPr>
        <w:t xml:space="preserve">
      Механики цехов </w:t>
      </w:r>
      <w:r>
        <w:br/>
      </w:r>
      <w:r>
        <w:rPr>
          <w:rFonts w:ascii="Times New Roman"/>
          <w:b w:val="false"/>
          <w:i w:val="false"/>
          <w:color w:val="000000"/>
          <w:sz w:val="28"/>
        </w:rPr>
        <w:t xml:space="preserve">
      Начальники участков (отделений) </w:t>
      </w:r>
      <w:r>
        <w:br/>
      </w:r>
      <w:r>
        <w:rPr>
          <w:rFonts w:ascii="Times New Roman"/>
          <w:b w:val="false"/>
          <w:i w:val="false"/>
          <w:color w:val="000000"/>
          <w:sz w:val="28"/>
        </w:rPr>
        <w:t xml:space="preserve">
      Начальники цехов, их заместители по производству </w:t>
      </w:r>
      <w:r>
        <w:br/>
      </w:r>
      <w:r>
        <w:rPr>
          <w:rFonts w:ascii="Times New Roman"/>
          <w:b w:val="false"/>
          <w:i w:val="false"/>
          <w:color w:val="000000"/>
          <w:sz w:val="28"/>
        </w:rPr>
        <w:t xml:space="preserve">
      17. Приготовление угольной пыли </w:t>
      </w:r>
      <w:r>
        <w:br/>
      </w:r>
      <w:r>
        <w:rPr>
          <w:rFonts w:ascii="Times New Roman"/>
          <w:b w:val="false"/>
          <w:i w:val="false"/>
          <w:color w:val="000000"/>
          <w:sz w:val="28"/>
        </w:rPr>
        <w:t xml:space="preserve">
      Рабочие: </w:t>
      </w:r>
      <w:r>
        <w:br/>
      </w:r>
      <w:r>
        <w:rPr>
          <w:rFonts w:ascii="Times New Roman"/>
          <w:b w:val="false"/>
          <w:i w:val="false"/>
          <w:color w:val="000000"/>
          <w:sz w:val="28"/>
        </w:rPr>
        <w:t xml:space="preserve">
      Дробильщики </w:t>
      </w:r>
      <w:r>
        <w:br/>
      </w:r>
      <w:r>
        <w:rPr>
          <w:rFonts w:ascii="Times New Roman"/>
          <w:b w:val="false"/>
          <w:i w:val="false"/>
          <w:color w:val="000000"/>
          <w:sz w:val="28"/>
        </w:rPr>
        <w:t xml:space="preserve">
      Контролеры продукции цветной металлургии, занятые на горячих работах и работах с вредными условиями труда </w:t>
      </w:r>
      <w:r>
        <w:br/>
      </w:r>
      <w:r>
        <w:rPr>
          <w:rFonts w:ascii="Times New Roman"/>
          <w:b w:val="false"/>
          <w:i w:val="false"/>
          <w:color w:val="000000"/>
          <w:sz w:val="28"/>
        </w:rPr>
        <w:t xml:space="preserve">
      Машинисты мельниц </w:t>
      </w:r>
      <w:r>
        <w:br/>
      </w:r>
      <w:r>
        <w:rPr>
          <w:rFonts w:ascii="Times New Roman"/>
          <w:b w:val="false"/>
          <w:i w:val="false"/>
          <w:color w:val="000000"/>
          <w:sz w:val="28"/>
        </w:rPr>
        <w:t xml:space="preserve">
      Машинисты питателя </w:t>
      </w:r>
      <w:r>
        <w:br/>
      </w:r>
      <w:r>
        <w:rPr>
          <w:rFonts w:ascii="Times New Roman"/>
          <w:b w:val="false"/>
          <w:i w:val="false"/>
          <w:color w:val="000000"/>
          <w:sz w:val="28"/>
        </w:rPr>
        <w:t xml:space="preserve">
      Машинисты скрепера (скреперисты) </w:t>
      </w:r>
      <w:r>
        <w:br/>
      </w:r>
      <w:r>
        <w:rPr>
          <w:rFonts w:ascii="Times New Roman"/>
          <w:b w:val="false"/>
          <w:i w:val="false"/>
          <w:color w:val="000000"/>
          <w:sz w:val="28"/>
        </w:rPr>
        <w:t xml:space="preserve">
      Машинисты эксгаустеров </w:t>
      </w:r>
      <w:r>
        <w:br/>
      </w:r>
      <w:r>
        <w:rPr>
          <w:rFonts w:ascii="Times New Roman"/>
          <w:b w:val="false"/>
          <w:i w:val="false"/>
          <w:color w:val="000000"/>
          <w:sz w:val="28"/>
        </w:rPr>
        <w:t xml:space="preserve">
      Операторы по обслуживанию пылегазоулавливающих установок </w:t>
      </w:r>
      <w:r>
        <w:br/>
      </w:r>
      <w:r>
        <w:rPr>
          <w:rFonts w:ascii="Times New Roman"/>
          <w:b w:val="false"/>
          <w:i w:val="false"/>
          <w:color w:val="000000"/>
          <w:sz w:val="28"/>
        </w:rPr>
        <w:t xml:space="preserve">
      Пробоотборщики, занятые на горячих работах и работах с вредными условиями труда </w:t>
      </w:r>
      <w:r>
        <w:br/>
      </w:r>
      <w:r>
        <w:rPr>
          <w:rFonts w:ascii="Times New Roman"/>
          <w:b w:val="false"/>
          <w:i w:val="false"/>
          <w:color w:val="000000"/>
          <w:sz w:val="28"/>
        </w:rPr>
        <w:t xml:space="preserve">
      Слесари-ремонтники </w:t>
      </w:r>
      <w:r>
        <w:br/>
      </w:r>
      <w:r>
        <w:rPr>
          <w:rFonts w:ascii="Times New Roman"/>
          <w:b w:val="false"/>
          <w:i w:val="false"/>
          <w:color w:val="000000"/>
          <w:sz w:val="28"/>
        </w:rPr>
        <w:t xml:space="preserve">
      Смазчики </w:t>
      </w:r>
      <w:r>
        <w:br/>
      </w:r>
      <w:r>
        <w:rPr>
          <w:rFonts w:ascii="Times New Roman"/>
          <w:b w:val="false"/>
          <w:i w:val="false"/>
          <w:color w:val="000000"/>
          <w:sz w:val="28"/>
        </w:rPr>
        <w:t xml:space="preserve">
      Транспортерщики </w:t>
      </w:r>
      <w:r>
        <w:br/>
      </w:r>
      <w:r>
        <w:rPr>
          <w:rFonts w:ascii="Times New Roman"/>
          <w:b w:val="false"/>
          <w:i w:val="false"/>
          <w:color w:val="000000"/>
          <w:sz w:val="28"/>
        </w:rPr>
        <w:t xml:space="preserve">
      Чистильщики, занятые на очистке аппаратуры </w:t>
      </w:r>
      <w:r>
        <w:br/>
      </w:r>
      <w:r>
        <w:rPr>
          <w:rFonts w:ascii="Times New Roman"/>
          <w:b w:val="false"/>
          <w:i w:val="false"/>
          <w:color w:val="000000"/>
          <w:sz w:val="28"/>
        </w:rPr>
        <w:t xml:space="preserve">
      Электромонтеры по ремонту и обслуживанию электрооборудования </w:t>
      </w:r>
      <w:r>
        <w:br/>
      </w:r>
      <w:r>
        <w:rPr>
          <w:rFonts w:ascii="Times New Roman"/>
          <w:b w:val="false"/>
          <w:i w:val="false"/>
          <w:color w:val="000000"/>
          <w:sz w:val="28"/>
        </w:rPr>
        <w:t xml:space="preserve">
      Руководители и специалисты: </w:t>
      </w:r>
      <w:r>
        <w:br/>
      </w:r>
      <w:r>
        <w:rPr>
          <w:rFonts w:ascii="Times New Roman"/>
          <w:b w:val="false"/>
          <w:i w:val="false"/>
          <w:color w:val="000000"/>
          <w:sz w:val="28"/>
        </w:rPr>
        <w:t xml:space="preserve">
      Мастера (старшие мастера) контрольные на горячих работах и работах с вредными условиями труда </w:t>
      </w:r>
      <w:r>
        <w:br/>
      </w:r>
      <w:r>
        <w:rPr>
          <w:rFonts w:ascii="Times New Roman"/>
          <w:b w:val="false"/>
          <w:i w:val="false"/>
          <w:color w:val="000000"/>
          <w:sz w:val="28"/>
        </w:rPr>
        <w:t xml:space="preserve">
      Мастера, старшие мастера </w:t>
      </w:r>
      <w:r>
        <w:br/>
      </w:r>
      <w:r>
        <w:rPr>
          <w:rFonts w:ascii="Times New Roman"/>
          <w:b w:val="false"/>
          <w:i w:val="false"/>
          <w:color w:val="000000"/>
          <w:sz w:val="28"/>
        </w:rPr>
        <w:t xml:space="preserve">
      Мастера по ремонту оборудования </w:t>
      </w:r>
      <w:r>
        <w:br/>
      </w:r>
      <w:r>
        <w:rPr>
          <w:rFonts w:ascii="Times New Roman"/>
          <w:b w:val="false"/>
          <w:i w:val="false"/>
          <w:color w:val="000000"/>
          <w:sz w:val="28"/>
        </w:rPr>
        <w:t xml:space="preserve">
      Старшие мастера по ремонту оборудования </w:t>
      </w:r>
      <w:r>
        <w:br/>
      </w:r>
      <w:r>
        <w:rPr>
          <w:rFonts w:ascii="Times New Roman"/>
          <w:b w:val="false"/>
          <w:i w:val="false"/>
          <w:color w:val="000000"/>
          <w:sz w:val="28"/>
        </w:rPr>
        <w:t xml:space="preserve">
      Механики участков </w:t>
      </w:r>
      <w:r>
        <w:br/>
      </w:r>
      <w:r>
        <w:rPr>
          <w:rFonts w:ascii="Times New Roman"/>
          <w:b w:val="false"/>
          <w:i w:val="false"/>
          <w:color w:val="000000"/>
          <w:sz w:val="28"/>
        </w:rPr>
        <w:t xml:space="preserve">
      Механики цехов </w:t>
      </w:r>
      <w:r>
        <w:br/>
      </w:r>
      <w:r>
        <w:rPr>
          <w:rFonts w:ascii="Times New Roman"/>
          <w:b w:val="false"/>
          <w:i w:val="false"/>
          <w:color w:val="000000"/>
          <w:sz w:val="28"/>
        </w:rPr>
        <w:t xml:space="preserve">
      Начальники участков (отделений) </w:t>
      </w:r>
      <w:r>
        <w:br/>
      </w:r>
      <w:r>
        <w:rPr>
          <w:rFonts w:ascii="Times New Roman"/>
          <w:b w:val="false"/>
          <w:i w:val="false"/>
          <w:color w:val="000000"/>
          <w:sz w:val="28"/>
        </w:rPr>
        <w:t xml:space="preserve">
      Начальники цехов, их заместители по производству </w:t>
      </w:r>
      <w:r>
        <w:br/>
      </w:r>
      <w:r>
        <w:rPr>
          <w:rFonts w:ascii="Times New Roman"/>
          <w:b w:val="false"/>
          <w:i w:val="false"/>
          <w:color w:val="000000"/>
          <w:sz w:val="28"/>
        </w:rPr>
        <w:t xml:space="preserve">
      18. Получение редких металлов, кальция, магния и титана металлургическим и химико-металлургическим способом </w:t>
      </w:r>
      <w:r>
        <w:br/>
      </w:r>
      <w:r>
        <w:rPr>
          <w:rFonts w:ascii="Times New Roman"/>
          <w:b w:val="false"/>
          <w:i w:val="false"/>
          <w:color w:val="000000"/>
          <w:sz w:val="28"/>
        </w:rPr>
        <w:t xml:space="preserve">
      Рабочие: </w:t>
      </w:r>
      <w:r>
        <w:br/>
      </w:r>
      <w:r>
        <w:rPr>
          <w:rFonts w:ascii="Times New Roman"/>
          <w:b w:val="false"/>
          <w:i w:val="false"/>
          <w:color w:val="000000"/>
          <w:sz w:val="28"/>
        </w:rPr>
        <w:t xml:space="preserve">
      Аппаратчики-гидрометаллурги, занятые на каустификации, нейтрализации и сгустителях </w:t>
      </w:r>
      <w:r>
        <w:br/>
      </w:r>
      <w:r>
        <w:rPr>
          <w:rFonts w:ascii="Times New Roman"/>
          <w:b w:val="false"/>
          <w:i w:val="false"/>
          <w:color w:val="000000"/>
          <w:sz w:val="28"/>
        </w:rPr>
        <w:t xml:space="preserve">
      Аппаратчики каустификации </w:t>
      </w:r>
      <w:r>
        <w:br/>
      </w:r>
      <w:r>
        <w:rPr>
          <w:rFonts w:ascii="Times New Roman"/>
          <w:b w:val="false"/>
          <w:i w:val="false"/>
          <w:color w:val="000000"/>
          <w:sz w:val="28"/>
        </w:rPr>
        <w:t xml:space="preserve">
      Аппаратчики нейтрализации </w:t>
      </w:r>
      <w:r>
        <w:br/>
      </w:r>
      <w:r>
        <w:rPr>
          <w:rFonts w:ascii="Times New Roman"/>
          <w:b w:val="false"/>
          <w:i w:val="false"/>
          <w:color w:val="000000"/>
          <w:sz w:val="28"/>
        </w:rPr>
        <w:t xml:space="preserve">
      Аппаратчики очистки сточных вод </w:t>
      </w:r>
      <w:r>
        <w:br/>
      </w:r>
      <w:r>
        <w:rPr>
          <w:rFonts w:ascii="Times New Roman"/>
          <w:b w:val="false"/>
          <w:i w:val="false"/>
          <w:color w:val="000000"/>
          <w:sz w:val="28"/>
        </w:rPr>
        <w:t xml:space="preserve">
      Аппаратчики сгустителей </w:t>
      </w:r>
      <w:r>
        <w:br/>
      </w:r>
      <w:r>
        <w:rPr>
          <w:rFonts w:ascii="Times New Roman"/>
          <w:b w:val="false"/>
          <w:i w:val="false"/>
          <w:color w:val="000000"/>
          <w:sz w:val="28"/>
        </w:rPr>
        <w:t xml:space="preserve">
      Аппаратчики фильтрации </w:t>
      </w:r>
      <w:r>
        <w:br/>
      </w:r>
      <w:r>
        <w:rPr>
          <w:rFonts w:ascii="Times New Roman"/>
          <w:b w:val="false"/>
          <w:i w:val="false"/>
          <w:color w:val="000000"/>
          <w:sz w:val="28"/>
        </w:rPr>
        <w:t xml:space="preserve">
      Водители погрузчиков </w:t>
      </w:r>
      <w:r>
        <w:br/>
      </w:r>
      <w:r>
        <w:rPr>
          <w:rFonts w:ascii="Times New Roman"/>
          <w:b w:val="false"/>
          <w:i w:val="false"/>
          <w:color w:val="000000"/>
          <w:sz w:val="28"/>
        </w:rPr>
        <w:t xml:space="preserve">
      Водители электро- и автотележек </w:t>
      </w:r>
      <w:r>
        <w:br/>
      </w:r>
      <w:r>
        <w:rPr>
          <w:rFonts w:ascii="Times New Roman"/>
          <w:b w:val="false"/>
          <w:i w:val="false"/>
          <w:color w:val="000000"/>
          <w:sz w:val="28"/>
        </w:rPr>
        <w:t xml:space="preserve">
      Контролеры продукции цветной металлургии, занятые на горячих работах и работах с вредными условиями труда </w:t>
      </w:r>
      <w:r>
        <w:br/>
      </w:r>
      <w:r>
        <w:rPr>
          <w:rFonts w:ascii="Times New Roman"/>
          <w:b w:val="false"/>
          <w:i w:val="false"/>
          <w:color w:val="000000"/>
          <w:sz w:val="28"/>
        </w:rPr>
        <w:t xml:space="preserve">
      Машинисты тельферов, занятые на горячих работах </w:t>
      </w:r>
      <w:r>
        <w:br/>
      </w:r>
      <w:r>
        <w:rPr>
          <w:rFonts w:ascii="Times New Roman"/>
          <w:b w:val="false"/>
          <w:i w:val="false"/>
          <w:color w:val="000000"/>
          <w:sz w:val="28"/>
        </w:rPr>
        <w:t xml:space="preserve">
      Машинисты просеивающих установок </w:t>
      </w:r>
      <w:r>
        <w:br/>
      </w:r>
      <w:r>
        <w:rPr>
          <w:rFonts w:ascii="Times New Roman"/>
          <w:b w:val="false"/>
          <w:i w:val="false"/>
          <w:color w:val="000000"/>
          <w:sz w:val="28"/>
        </w:rPr>
        <w:t xml:space="preserve">
      Монтажники на ремонте печей </w:t>
      </w:r>
      <w:r>
        <w:br/>
      </w:r>
      <w:r>
        <w:rPr>
          <w:rFonts w:ascii="Times New Roman"/>
          <w:b w:val="false"/>
          <w:i w:val="false"/>
          <w:color w:val="000000"/>
          <w:sz w:val="28"/>
        </w:rPr>
        <w:t xml:space="preserve">
      Монтажники реакционных аппаратов </w:t>
      </w:r>
      <w:r>
        <w:br/>
      </w:r>
      <w:r>
        <w:rPr>
          <w:rFonts w:ascii="Times New Roman"/>
          <w:b w:val="false"/>
          <w:i w:val="false"/>
          <w:color w:val="000000"/>
          <w:sz w:val="28"/>
        </w:rPr>
        <w:t xml:space="preserve">
      Пробоотборщики </w:t>
      </w:r>
      <w:r>
        <w:br/>
      </w:r>
      <w:r>
        <w:rPr>
          <w:rFonts w:ascii="Times New Roman"/>
          <w:b w:val="false"/>
          <w:i w:val="false"/>
          <w:color w:val="000000"/>
          <w:sz w:val="28"/>
        </w:rPr>
        <w:t xml:space="preserve">
      Слесари по контрольно-измерительным приборам и автоматике, занятые обслуживанием и ремонтом контрольно-измерительных приборов и автоматики непосредственно в местах их установки на участках (рабочих местах), где основные рабочие, ведущие технологический процесс, пользуются правом на назначение государственного специального пособия по Списку N 1 </w:t>
      </w:r>
      <w:r>
        <w:br/>
      </w:r>
      <w:r>
        <w:rPr>
          <w:rFonts w:ascii="Times New Roman"/>
          <w:b w:val="false"/>
          <w:i w:val="false"/>
          <w:color w:val="000000"/>
          <w:sz w:val="28"/>
        </w:rPr>
        <w:t xml:space="preserve">
      Слесари-ремонтники </w:t>
      </w:r>
      <w:r>
        <w:br/>
      </w:r>
      <w:r>
        <w:rPr>
          <w:rFonts w:ascii="Times New Roman"/>
          <w:b w:val="false"/>
          <w:i w:val="false"/>
          <w:color w:val="000000"/>
          <w:sz w:val="28"/>
        </w:rPr>
        <w:t xml:space="preserve">
      Транспортировщики </w:t>
      </w:r>
      <w:r>
        <w:br/>
      </w:r>
      <w:r>
        <w:rPr>
          <w:rFonts w:ascii="Times New Roman"/>
          <w:b w:val="false"/>
          <w:i w:val="false"/>
          <w:color w:val="000000"/>
          <w:sz w:val="28"/>
        </w:rPr>
        <w:t xml:space="preserve">
      Укладчики-упаковщики </w:t>
      </w:r>
      <w:r>
        <w:br/>
      </w:r>
      <w:r>
        <w:rPr>
          <w:rFonts w:ascii="Times New Roman"/>
          <w:b w:val="false"/>
          <w:i w:val="false"/>
          <w:color w:val="000000"/>
          <w:sz w:val="28"/>
        </w:rPr>
        <w:t xml:space="preserve">
      Фильтровальщики </w:t>
      </w:r>
      <w:r>
        <w:br/>
      </w:r>
      <w:r>
        <w:rPr>
          <w:rFonts w:ascii="Times New Roman"/>
          <w:b w:val="false"/>
          <w:i w:val="false"/>
          <w:color w:val="000000"/>
          <w:sz w:val="28"/>
        </w:rPr>
        <w:t xml:space="preserve">
      Форсунщики </w:t>
      </w:r>
      <w:r>
        <w:br/>
      </w:r>
      <w:r>
        <w:rPr>
          <w:rFonts w:ascii="Times New Roman"/>
          <w:b w:val="false"/>
          <w:i w:val="false"/>
          <w:color w:val="000000"/>
          <w:sz w:val="28"/>
        </w:rPr>
        <w:t xml:space="preserve">
      Центрифуговщики </w:t>
      </w:r>
      <w:r>
        <w:br/>
      </w:r>
      <w:r>
        <w:rPr>
          <w:rFonts w:ascii="Times New Roman"/>
          <w:b w:val="false"/>
          <w:i w:val="false"/>
          <w:color w:val="000000"/>
          <w:sz w:val="28"/>
        </w:rPr>
        <w:t xml:space="preserve">
      Шихтовщики </w:t>
      </w:r>
      <w:r>
        <w:br/>
      </w:r>
      <w:r>
        <w:rPr>
          <w:rFonts w:ascii="Times New Roman"/>
          <w:b w:val="false"/>
          <w:i w:val="false"/>
          <w:color w:val="000000"/>
          <w:sz w:val="28"/>
        </w:rPr>
        <w:t xml:space="preserve">
      Электромонтеры по ремонту и обслуживанию электрооборудования </w:t>
      </w:r>
      <w:r>
        <w:br/>
      </w:r>
      <w:r>
        <w:rPr>
          <w:rFonts w:ascii="Times New Roman"/>
          <w:b w:val="false"/>
          <w:i w:val="false"/>
          <w:color w:val="000000"/>
          <w:sz w:val="28"/>
        </w:rPr>
        <w:t xml:space="preserve">
      Руководители и специалисты: </w:t>
      </w:r>
      <w:r>
        <w:br/>
      </w:r>
      <w:r>
        <w:rPr>
          <w:rFonts w:ascii="Times New Roman"/>
          <w:b w:val="false"/>
          <w:i w:val="false"/>
          <w:color w:val="000000"/>
          <w:sz w:val="28"/>
        </w:rPr>
        <w:t xml:space="preserve">
      Мастера (старшие мастера) контрольные на горячих работах и работах с вредными условиями труда </w:t>
      </w:r>
      <w:r>
        <w:br/>
      </w:r>
      <w:r>
        <w:rPr>
          <w:rFonts w:ascii="Times New Roman"/>
          <w:b w:val="false"/>
          <w:i w:val="false"/>
          <w:color w:val="000000"/>
          <w:sz w:val="28"/>
        </w:rPr>
        <w:t xml:space="preserve">
      Мастера по ремонту оборудования </w:t>
      </w:r>
      <w:r>
        <w:br/>
      </w:r>
      <w:r>
        <w:rPr>
          <w:rFonts w:ascii="Times New Roman"/>
          <w:b w:val="false"/>
          <w:i w:val="false"/>
          <w:color w:val="000000"/>
          <w:sz w:val="28"/>
        </w:rPr>
        <w:t xml:space="preserve">
      Старшие мастера по ремонту оборудования </w:t>
      </w:r>
      <w:r>
        <w:br/>
      </w:r>
      <w:r>
        <w:rPr>
          <w:rFonts w:ascii="Times New Roman"/>
          <w:b w:val="false"/>
          <w:i w:val="false"/>
          <w:color w:val="000000"/>
          <w:sz w:val="28"/>
        </w:rPr>
        <w:t xml:space="preserve">
      Механики участков </w:t>
      </w:r>
      <w:r>
        <w:br/>
      </w:r>
      <w:r>
        <w:rPr>
          <w:rFonts w:ascii="Times New Roman"/>
          <w:b w:val="false"/>
          <w:i w:val="false"/>
          <w:color w:val="000000"/>
          <w:sz w:val="28"/>
        </w:rPr>
        <w:t xml:space="preserve">
      Механики цехов </w:t>
      </w:r>
      <w:r>
        <w:br/>
      </w:r>
      <w:r>
        <w:rPr>
          <w:rFonts w:ascii="Times New Roman"/>
          <w:b w:val="false"/>
          <w:i w:val="false"/>
          <w:color w:val="000000"/>
          <w:sz w:val="28"/>
        </w:rPr>
        <w:t xml:space="preserve">
      Начальники участков (отделений) </w:t>
      </w:r>
      <w:r>
        <w:br/>
      </w:r>
      <w:r>
        <w:rPr>
          <w:rFonts w:ascii="Times New Roman"/>
          <w:b w:val="false"/>
          <w:i w:val="false"/>
          <w:color w:val="000000"/>
          <w:sz w:val="28"/>
        </w:rPr>
        <w:t xml:space="preserve">
      Начальники цехов, их заместители по производству </w:t>
      </w:r>
      <w:r>
        <w:br/>
      </w:r>
      <w:r>
        <w:rPr>
          <w:rFonts w:ascii="Times New Roman"/>
          <w:b w:val="false"/>
          <w:i w:val="false"/>
          <w:color w:val="000000"/>
          <w:sz w:val="28"/>
        </w:rPr>
        <w:t xml:space="preserve">
      19. Обработка и переработка цветных и драгоценных металлов </w:t>
      </w:r>
      <w:r>
        <w:br/>
      </w:r>
      <w:r>
        <w:rPr>
          <w:rFonts w:ascii="Times New Roman"/>
          <w:b w:val="false"/>
          <w:i w:val="false"/>
          <w:color w:val="000000"/>
          <w:sz w:val="28"/>
        </w:rPr>
        <w:t xml:space="preserve">
      1) Плавильное производство </w:t>
      </w:r>
      <w:r>
        <w:br/>
      </w:r>
      <w:r>
        <w:rPr>
          <w:rFonts w:ascii="Times New Roman"/>
          <w:b w:val="false"/>
          <w:i w:val="false"/>
          <w:color w:val="000000"/>
          <w:sz w:val="28"/>
        </w:rPr>
        <w:t xml:space="preserve">
      Рабочие: </w:t>
      </w:r>
      <w:r>
        <w:br/>
      </w:r>
      <w:r>
        <w:rPr>
          <w:rFonts w:ascii="Times New Roman"/>
          <w:b w:val="false"/>
          <w:i w:val="false"/>
          <w:color w:val="000000"/>
          <w:sz w:val="28"/>
        </w:rPr>
        <w:t xml:space="preserve">
      Варщики литейных смазок </w:t>
      </w:r>
      <w:r>
        <w:br/>
      </w:r>
      <w:r>
        <w:rPr>
          <w:rFonts w:ascii="Times New Roman"/>
          <w:b w:val="false"/>
          <w:i w:val="false"/>
          <w:color w:val="000000"/>
          <w:sz w:val="28"/>
        </w:rPr>
        <w:t xml:space="preserve">
      Водители электро- и автотележек </w:t>
      </w:r>
      <w:r>
        <w:br/>
      </w:r>
      <w:r>
        <w:rPr>
          <w:rFonts w:ascii="Times New Roman"/>
          <w:b w:val="false"/>
          <w:i w:val="false"/>
          <w:color w:val="000000"/>
          <w:sz w:val="28"/>
        </w:rPr>
        <w:t xml:space="preserve">
      Кокильщики-сборщики </w:t>
      </w:r>
      <w:r>
        <w:br/>
      </w:r>
      <w:r>
        <w:rPr>
          <w:rFonts w:ascii="Times New Roman"/>
          <w:b w:val="false"/>
          <w:i w:val="false"/>
          <w:color w:val="000000"/>
          <w:sz w:val="28"/>
        </w:rPr>
        <w:t xml:space="preserve">
      Контролеры продукции цветной металлургии, занятые на горячих работах и работах с вредными условиями труда </w:t>
      </w:r>
      <w:r>
        <w:br/>
      </w:r>
      <w:r>
        <w:rPr>
          <w:rFonts w:ascii="Times New Roman"/>
          <w:b w:val="false"/>
          <w:i w:val="false"/>
          <w:color w:val="000000"/>
          <w:sz w:val="28"/>
        </w:rPr>
        <w:t xml:space="preserve">
      Машинисты мельниц, занятые на размолке кварца и магнезита </w:t>
      </w:r>
      <w:r>
        <w:br/>
      </w:r>
      <w:r>
        <w:rPr>
          <w:rFonts w:ascii="Times New Roman"/>
          <w:b w:val="false"/>
          <w:i w:val="false"/>
          <w:color w:val="000000"/>
          <w:sz w:val="28"/>
        </w:rPr>
        <w:t xml:space="preserve">
      Машинисты просеивающих установок, занятые просеиванием шлаков и соров </w:t>
      </w:r>
      <w:r>
        <w:br/>
      </w:r>
      <w:r>
        <w:rPr>
          <w:rFonts w:ascii="Times New Roman"/>
          <w:b w:val="false"/>
          <w:i w:val="false"/>
          <w:color w:val="000000"/>
          <w:sz w:val="28"/>
        </w:rPr>
        <w:t xml:space="preserve">
      Монтажники санитарно-технических систем и оборудования </w:t>
      </w:r>
      <w:r>
        <w:br/>
      </w:r>
      <w:r>
        <w:rPr>
          <w:rFonts w:ascii="Times New Roman"/>
          <w:b w:val="false"/>
          <w:i w:val="false"/>
          <w:color w:val="000000"/>
          <w:sz w:val="28"/>
        </w:rPr>
        <w:t xml:space="preserve">
      Монтажники на ремонте печей </w:t>
      </w:r>
      <w:r>
        <w:br/>
      </w:r>
      <w:r>
        <w:rPr>
          <w:rFonts w:ascii="Times New Roman"/>
          <w:b w:val="false"/>
          <w:i w:val="false"/>
          <w:color w:val="000000"/>
          <w:sz w:val="28"/>
        </w:rPr>
        <w:t xml:space="preserve">
      Прессовщики лома и отходов металла </w:t>
      </w:r>
      <w:r>
        <w:br/>
      </w:r>
      <w:r>
        <w:rPr>
          <w:rFonts w:ascii="Times New Roman"/>
          <w:b w:val="false"/>
          <w:i w:val="false"/>
          <w:color w:val="000000"/>
          <w:sz w:val="28"/>
        </w:rPr>
        <w:t xml:space="preserve">
      Пробоотборщики, занятые на горячих работах и работах с вредными условиями труда </w:t>
      </w:r>
      <w:r>
        <w:br/>
      </w:r>
      <w:r>
        <w:rPr>
          <w:rFonts w:ascii="Times New Roman"/>
          <w:b w:val="false"/>
          <w:i w:val="false"/>
          <w:color w:val="000000"/>
          <w:sz w:val="28"/>
        </w:rPr>
        <w:t xml:space="preserve">
      Слесари-ремонтники </w:t>
      </w:r>
      <w:r>
        <w:br/>
      </w:r>
      <w:r>
        <w:rPr>
          <w:rFonts w:ascii="Times New Roman"/>
          <w:b w:val="false"/>
          <w:i w:val="false"/>
          <w:color w:val="000000"/>
          <w:sz w:val="28"/>
        </w:rPr>
        <w:t xml:space="preserve">
      Фрезеровщики слитков, занятые на обработке горячих слитков </w:t>
      </w:r>
      <w:r>
        <w:br/>
      </w:r>
      <w:r>
        <w:rPr>
          <w:rFonts w:ascii="Times New Roman"/>
          <w:b w:val="false"/>
          <w:i w:val="false"/>
          <w:color w:val="000000"/>
          <w:sz w:val="28"/>
        </w:rPr>
        <w:t xml:space="preserve">
      Шабровщики цветных металлов, занятые на обработке горячих слитков </w:t>
      </w:r>
      <w:r>
        <w:br/>
      </w:r>
      <w:r>
        <w:rPr>
          <w:rFonts w:ascii="Times New Roman"/>
          <w:b w:val="false"/>
          <w:i w:val="false"/>
          <w:color w:val="000000"/>
          <w:sz w:val="28"/>
        </w:rPr>
        <w:t xml:space="preserve">
      Электромонтеры по ремонту и обслуживанию электрооборудования </w:t>
      </w:r>
      <w:r>
        <w:br/>
      </w:r>
      <w:r>
        <w:rPr>
          <w:rFonts w:ascii="Times New Roman"/>
          <w:b w:val="false"/>
          <w:i w:val="false"/>
          <w:color w:val="000000"/>
          <w:sz w:val="28"/>
        </w:rPr>
        <w:t xml:space="preserve">
      Руководители и специалисты: </w:t>
      </w:r>
      <w:r>
        <w:br/>
      </w:r>
      <w:r>
        <w:rPr>
          <w:rFonts w:ascii="Times New Roman"/>
          <w:b w:val="false"/>
          <w:i w:val="false"/>
          <w:color w:val="000000"/>
          <w:sz w:val="28"/>
        </w:rPr>
        <w:t xml:space="preserve">
      Мастера (старшие мастера) контрольные на горячих работах и работах с вредными условиями труда </w:t>
      </w:r>
      <w:r>
        <w:br/>
      </w:r>
      <w:r>
        <w:rPr>
          <w:rFonts w:ascii="Times New Roman"/>
          <w:b w:val="false"/>
          <w:i w:val="false"/>
          <w:color w:val="000000"/>
          <w:sz w:val="28"/>
        </w:rPr>
        <w:t xml:space="preserve">
      Мастера по ремонту оборудования </w:t>
      </w:r>
      <w:r>
        <w:br/>
      </w:r>
      <w:r>
        <w:rPr>
          <w:rFonts w:ascii="Times New Roman"/>
          <w:b w:val="false"/>
          <w:i w:val="false"/>
          <w:color w:val="000000"/>
          <w:sz w:val="28"/>
        </w:rPr>
        <w:t xml:space="preserve">
      Старшие мастера по ремонту оборудования </w:t>
      </w:r>
      <w:r>
        <w:br/>
      </w:r>
      <w:r>
        <w:rPr>
          <w:rFonts w:ascii="Times New Roman"/>
          <w:b w:val="false"/>
          <w:i w:val="false"/>
          <w:color w:val="000000"/>
          <w:sz w:val="28"/>
        </w:rPr>
        <w:t xml:space="preserve">
      Механики участков </w:t>
      </w:r>
      <w:r>
        <w:br/>
      </w:r>
      <w:r>
        <w:rPr>
          <w:rFonts w:ascii="Times New Roman"/>
          <w:b w:val="false"/>
          <w:i w:val="false"/>
          <w:color w:val="000000"/>
          <w:sz w:val="28"/>
        </w:rPr>
        <w:t xml:space="preserve">
      Механики цехов </w:t>
      </w:r>
      <w:r>
        <w:br/>
      </w:r>
      <w:r>
        <w:rPr>
          <w:rFonts w:ascii="Times New Roman"/>
          <w:b w:val="false"/>
          <w:i w:val="false"/>
          <w:color w:val="000000"/>
          <w:sz w:val="28"/>
        </w:rPr>
        <w:t xml:space="preserve">
      Начальники участков (отделений) </w:t>
      </w:r>
      <w:r>
        <w:br/>
      </w:r>
      <w:r>
        <w:rPr>
          <w:rFonts w:ascii="Times New Roman"/>
          <w:b w:val="false"/>
          <w:i w:val="false"/>
          <w:color w:val="000000"/>
          <w:sz w:val="28"/>
        </w:rPr>
        <w:t xml:space="preserve">
      Начальники цехов, их заместители по производству </w:t>
      </w:r>
      <w:r>
        <w:br/>
      </w:r>
      <w:r>
        <w:rPr>
          <w:rFonts w:ascii="Times New Roman"/>
          <w:b w:val="false"/>
          <w:i w:val="false"/>
          <w:color w:val="000000"/>
          <w:sz w:val="28"/>
        </w:rPr>
        <w:t xml:space="preserve">
      Энергетики (электрики) участков </w:t>
      </w:r>
      <w:r>
        <w:br/>
      </w:r>
      <w:r>
        <w:rPr>
          <w:rFonts w:ascii="Times New Roman"/>
          <w:b w:val="false"/>
          <w:i w:val="false"/>
          <w:color w:val="000000"/>
          <w:sz w:val="28"/>
        </w:rPr>
        <w:t xml:space="preserve">
      Энергетики (электрики) цехов </w:t>
      </w:r>
      <w:r>
        <w:br/>
      </w:r>
      <w:r>
        <w:rPr>
          <w:rFonts w:ascii="Times New Roman"/>
          <w:b w:val="false"/>
          <w:i w:val="false"/>
          <w:color w:val="000000"/>
          <w:sz w:val="28"/>
        </w:rPr>
        <w:t xml:space="preserve">
      2) Производство азотнокислого серебра, аффинаж и получение химически чистых драгоценных металлов и их переработка </w:t>
      </w:r>
      <w:r>
        <w:br/>
      </w:r>
      <w:r>
        <w:rPr>
          <w:rFonts w:ascii="Times New Roman"/>
          <w:b w:val="false"/>
          <w:i w:val="false"/>
          <w:color w:val="000000"/>
          <w:sz w:val="28"/>
        </w:rPr>
        <w:t xml:space="preserve">
      Руководители и специалисты: </w:t>
      </w:r>
      <w:r>
        <w:br/>
      </w:r>
      <w:r>
        <w:rPr>
          <w:rFonts w:ascii="Times New Roman"/>
          <w:b w:val="false"/>
          <w:i w:val="false"/>
          <w:color w:val="000000"/>
          <w:sz w:val="28"/>
        </w:rPr>
        <w:t xml:space="preserve">
      Механики участков </w:t>
      </w:r>
      <w:r>
        <w:br/>
      </w:r>
      <w:r>
        <w:rPr>
          <w:rFonts w:ascii="Times New Roman"/>
          <w:b w:val="false"/>
          <w:i w:val="false"/>
          <w:color w:val="000000"/>
          <w:sz w:val="28"/>
        </w:rPr>
        <w:t xml:space="preserve">
      Механики цехов </w:t>
      </w:r>
      <w:r>
        <w:br/>
      </w:r>
      <w:r>
        <w:rPr>
          <w:rFonts w:ascii="Times New Roman"/>
          <w:b w:val="false"/>
          <w:i w:val="false"/>
          <w:color w:val="000000"/>
          <w:sz w:val="28"/>
        </w:rPr>
        <w:t xml:space="preserve">
      Начальники участков (отделений) </w:t>
      </w:r>
      <w:r>
        <w:br/>
      </w:r>
      <w:r>
        <w:rPr>
          <w:rFonts w:ascii="Times New Roman"/>
          <w:b w:val="false"/>
          <w:i w:val="false"/>
          <w:color w:val="000000"/>
          <w:sz w:val="28"/>
        </w:rPr>
        <w:t xml:space="preserve">
      Начальники цехов, их заместители по производству </w:t>
      </w:r>
      <w:r>
        <w:br/>
      </w:r>
      <w:r>
        <w:rPr>
          <w:rFonts w:ascii="Times New Roman"/>
          <w:b w:val="false"/>
          <w:i w:val="false"/>
          <w:color w:val="000000"/>
          <w:sz w:val="28"/>
        </w:rPr>
        <w:t xml:space="preserve">
      3) Получение цинковой пыли и окиси цинка </w:t>
      </w:r>
      <w:r>
        <w:br/>
      </w:r>
      <w:r>
        <w:rPr>
          <w:rFonts w:ascii="Times New Roman"/>
          <w:b w:val="false"/>
          <w:i w:val="false"/>
          <w:color w:val="000000"/>
          <w:sz w:val="28"/>
        </w:rPr>
        <w:t xml:space="preserve">
      Руководители и специалисты: </w:t>
      </w:r>
      <w:r>
        <w:br/>
      </w:r>
      <w:r>
        <w:rPr>
          <w:rFonts w:ascii="Times New Roman"/>
          <w:b w:val="false"/>
          <w:i w:val="false"/>
          <w:color w:val="000000"/>
          <w:sz w:val="28"/>
        </w:rPr>
        <w:t xml:space="preserve">
      Механики участков </w:t>
      </w:r>
      <w:r>
        <w:br/>
      </w:r>
      <w:r>
        <w:rPr>
          <w:rFonts w:ascii="Times New Roman"/>
          <w:b w:val="false"/>
          <w:i w:val="false"/>
          <w:color w:val="000000"/>
          <w:sz w:val="28"/>
        </w:rPr>
        <w:t xml:space="preserve">
      Механики цехов </w:t>
      </w:r>
      <w:r>
        <w:br/>
      </w:r>
      <w:r>
        <w:rPr>
          <w:rFonts w:ascii="Times New Roman"/>
          <w:b w:val="false"/>
          <w:i w:val="false"/>
          <w:color w:val="000000"/>
          <w:sz w:val="28"/>
        </w:rPr>
        <w:t xml:space="preserve">
      Начальники участков (отделений) </w:t>
      </w:r>
      <w:r>
        <w:br/>
      </w:r>
      <w:r>
        <w:rPr>
          <w:rFonts w:ascii="Times New Roman"/>
          <w:b w:val="false"/>
          <w:i w:val="false"/>
          <w:color w:val="000000"/>
          <w:sz w:val="28"/>
        </w:rPr>
        <w:t xml:space="preserve">
      Начальники цехов, их заместители по производству </w:t>
      </w:r>
      <w:r>
        <w:br/>
      </w:r>
      <w:r>
        <w:rPr>
          <w:rFonts w:ascii="Times New Roman"/>
          <w:b w:val="false"/>
          <w:i w:val="false"/>
          <w:color w:val="000000"/>
          <w:sz w:val="28"/>
        </w:rPr>
        <w:t xml:space="preserve">
      4) Прокатное производство </w:t>
      </w:r>
      <w:r>
        <w:br/>
      </w:r>
      <w:r>
        <w:rPr>
          <w:rFonts w:ascii="Times New Roman"/>
          <w:b w:val="false"/>
          <w:i w:val="false"/>
          <w:color w:val="000000"/>
          <w:sz w:val="28"/>
        </w:rPr>
        <w:t xml:space="preserve">
      Рабочие: </w:t>
      </w:r>
      <w:r>
        <w:br/>
      </w:r>
      <w:r>
        <w:rPr>
          <w:rFonts w:ascii="Times New Roman"/>
          <w:b w:val="false"/>
          <w:i w:val="false"/>
          <w:color w:val="000000"/>
          <w:sz w:val="28"/>
        </w:rPr>
        <w:t xml:space="preserve">
      Вальцовщики холодного металла </w:t>
      </w:r>
      <w:r>
        <w:br/>
      </w:r>
      <w:r>
        <w:rPr>
          <w:rFonts w:ascii="Times New Roman"/>
          <w:b w:val="false"/>
          <w:i w:val="false"/>
          <w:color w:val="000000"/>
          <w:sz w:val="28"/>
        </w:rPr>
        <w:t xml:space="preserve">
      Кашировальщики-красильщики фольги </w:t>
      </w:r>
      <w:r>
        <w:br/>
      </w:r>
      <w:r>
        <w:rPr>
          <w:rFonts w:ascii="Times New Roman"/>
          <w:b w:val="false"/>
          <w:i w:val="false"/>
          <w:color w:val="000000"/>
          <w:sz w:val="28"/>
        </w:rPr>
        <w:t xml:space="preserve">
      Контролеры продукции цветной металлургии, занятые на горячих работах и работах с вредными условиями труда </w:t>
      </w:r>
      <w:r>
        <w:br/>
      </w:r>
      <w:r>
        <w:rPr>
          <w:rFonts w:ascii="Times New Roman"/>
          <w:b w:val="false"/>
          <w:i w:val="false"/>
          <w:color w:val="000000"/>
          <w:sz w:val="28"/>
        </w:rPr>
        <w:t xml:space="preserve">
      Машинисты кранов (крановщики) </w:t>
      </w:r>
      <w:r>
        <w:br/>
      </w:r>
      <w:r>
        <w:rPr>
          <w:rFonts w:ascii="Times New Roman"/>
          <w:b w:val="false"/>
          <w:i w:val="false"/>
          <w:color w:val="000000"/>
          <w:sz w:val="28"/>
        </w:rPr>
        <w:t xml:space="preserve">
      Наладчики технологического оборудования, занятые на наладке станов </w:t>
      </w:r>
      <w:r>
        <w:br/>
      </w:r>
      <w:r>
        <w:rPr>
          <w:rFonts w:ascii="Times New Roman"/>
          <w:b w:val="false"/>
          <w:i w:val="false"/>
          <w:color w:val="000000"/>
          <w:sz w:val="28"/>
        </w:rPr>
        <w:t xml:space="preserve">
      Перемотчики рулонов </w:t>
      </w:r>
      <w:r>
        <w:br/>
      </w:r>
      <w:r>
        <w:rPr>
          <w:rFonts w:ascii="Times New Roman"/>
          <w:b w:val="false"/>
          <w:i w:val="false"/>
          <w:color w:val="000000"/>
          <w:sz w:val="28"/>
        </w:rPr>
        <w:t xml:space="preserve">
      Правильщики вручную </w:t>
      </w:r>
      <w:r>
        <w:br/>
      </w:r>
      <w:r>
        <w:rPr>
          <w:rFonts w:ascii="Times New Roman"/>
          <w:b w:val="false"/>
          <w:i w:val="false"/>
          <w:color w:val="000000"/>
          <w:sz w:val="28"/>
        </w:rPr>
        <w:t xml:space="preserve">
      Правильщики на машинах </w:t>
      </w:r>
      <w:r>
        <w:br/>
      </w:r>
      <w:r>
        <w:rPr>
          <w:rFonts w:ascii="Times New Roman"/>
          <w:b w:val="false"/>
          <w:i w:val="false"/>
          <w:color w:val="000000"/>
          <w:sz w:val="28"/>
        </w:rPr>
        <w:t xml:space="preserve">
      Прессовщики лома и отходов металлов </w:t>
      </w:r>
      <w:r>
        <w:br/>
      </w:r>
      <w:r>
        <w:rPr>
          <w:rFonts w:ascii="Times New Roman"/>
          <w:b w:val="false"/>
          <w:i w:val="false"/>
          <w:color w:val="000000"/>
          <w:sz w:val="28"/>
        </w:rPr>
        <w:t xml:space="preserve">
      Пробоотборщики, занятые на горячих работах и работах с вредными условиями труда </w:t>
      </w:r>
      <w:r>
        <w:br/>
      </w:r>
      <w:r>
        <w:rPr>
          <w:rFonts w:ascii="Times New Roman"/>
          <w:b w:val="false"/>
          <w:i w:val="false"/>
          <w:color w:val="000000"/>
          <w:sz w:val="28"/>
        </w:rPr>
        <w:t xml:space="preserve">
      Форсунщики </w:t>
      </w:r>
      <w:r>
        <w:br/>
      </w:r>
      <w:r>
        <w:rPr>
          <w:rFonts w:ascii="Times New Roman"/>
          <w:b w:val="false"/>
          <w:i w:val="false"/>
          <w:color w:val="000000"/>
          <w:sz w:val="28"/>
        </w:rPr>
        <w:t xml:space="preserve">
      Слесари-ремонтники </w:t>
      </w:r>
      <w:r>
        <w:br/>
      </w:r>
      <w:r>
        <w:rPr>
          <w:rFonts w:ascii="Times New Roman"/>
          <w:b w:val="false"/>
          <w:i w:val="false"/>
          <w:color w:val="000000"/>
          <w:sz w:val="28"/>
        </w:rPr>
        <w:t xml:space="preserve">
      Стропальщики </w:t>
      </w:r>
      <w:r>
        <w:br/>
      </w:r>
      <w:r>
        <w:rPr>
          <w:rFonts w:ascii="Times New Roman"/>
          <w:b w:val="false"/>
          <w:i w:val="false"/>
          <w:color w:val="000000"/>
          <w:sz w:val="28"/>
        </w:rPr>
        <w:t xml:space="preserve">
      Травильщики фольги </w:t>
      </w:r>
      <w:r>
        <w:br/>
      </w:r>
      <w:r>
        <w:rPr>
          <w:rFonts w:ascii="Times New Roman"/>
          <w:b w:val="false"/>
          <w:i w:val="false"/>
          <w:color w:val="000000"/>
          <w:sz w:val="28"/>
        </w:rPr>
        <w:t xml:space="preserve">
      Транспортерщики </w:t>
      </w:r>
      <w:r>
        <w:br/>
      </w:r>
      <w:r>
        <w:rPr>
          <w:rFonts w:ascii="Times New Roman"/>
          <w:b w:val="false"/>
          <w:i w:val="false"/>
          <w:color w:val="000000"/>
          <w:sz w:val="28"/>
        </w:rPr>
        <w:t xml:space="preserve">
      Транспортировщики </w:t>
      </w:r>
      <w:r>
        <w:br/>
      </w:r>
      <w:r>
        <w:rPr>
          <w:rFonts w:ascii="Times New Roman"/>
          <w:b w:val="false"/>
          <w:i w:val="false"/>
          <w:color w:val="000000"/>
          <w:sz w:val="28"/>
        </w:rPr>
        <w:t xml:space="preserve">
      Шлифовщики, занятые на сухой шлифовке </w:t>
      </w:r>
      <w:r>
        <w:br/>
      </w:r>
      <w:r>
        <w:rPr>
          <w:rFonts w:ascii="Times New Roman"/>
          <w:b w:val="false"/>
          <w:i w:val="false"/>
          <w:color w:val="000000"/>
          <w:sz w:val="28"/>
        </w:rPr>
        <w:t xml:space="preserve">
      Электромонтеры по ремонту и обслуживанию электрооборудования </w:t>
      </w:r>
      <w:r>
        <w:br/>
      </w:r>
      <w:r>
        <w:rPr>
          <w:rFonts w:ascii="Times New Roman"/>
          <w:b w:val="false"/>
          <w:i w:val="false"/>
          <w:color w:val="000000"/>
          <w:sz w:val="28"/>
        </w:rPr>
        <w:t xml:space="preserve">
      Руководители и специалисты: </w:t>
      </w:r>
      <w:r>
        <w:br/>
      </w:r>
      <w:r>
        <w:rPr>
          <w:rFonts w:ascii="Times New Roman"/>
          <w:b w:val="false"/>
          <w:i w:val="false"/>
          <w:color w:val="000000"/>
          <w:sz w:val="28"/>
        </w:rPr>
        <w:t xml:space="preserve">
      Мастера и старшие мастера </w:t>
      </w:r>
      <w:r>
        <w:br/>
      </w:r>
      <w:r>
        <w:rPr>
          <w:rFonts w:ascii="Times New Roman"/>
          <w:b w:val="false"/>
          <w:i w:val="false"/>
          <w:color w:val="000000"/>
          <w:sz w:val="28"/>
        </w:rPr>
        <w:t xml:space="preserve">
      Мастера (старшие мастера) контрольные на горячих работах и работах с вредными условиями труда </w:t>
      </w:r>
      <w:r>
        <w:br/>
      </w:r>
      <w:r>
        <w:rPr>
          <w:rFonts w:ascii="Times New Roman"/>
          <w:b w:val="false"/>
          <w:i w:val="false"/>
          <w:color w:val="000000"/>
          <w:sz w:val="28"/>
        </w:rPr>
        <w:t xml:space="preserve">
      Мастера по ремонту оборудования </w:t>
      </w:r>
      <w:r>
        <w:br/>
      </w:r>
      <w:r>
        <w:rPr>
          <w:rFonts w:ascii="Times New Roman"/>
          <w:b w:val="false"/>
          <w:i w:val="false"/>
          <w:color w:val="000000"/>
          <w:sz w:val="28"/>
        </w:rPr>
        <w:t xml:space="preserve">
      Старшие мастера по ремонту оборудования </w:t>
      </w:r>
      <w:r>
        <w:br/>
      </w:r>
      <w:r>
        <w:rPr>
          <w:rFonts w:ascii="Times New Roman"/>
          <w:b w:val="false"/>
          <w:i w:val="false"/>
          <w:color w:val="000000"/>
          <w:sz w:val="28"/>
        </w:rPr>
        <w:t xml:space="preserve">
      Механики участков </w:t>
      </w:r>
      <w:r>
        <w:br/>
      </w:r>
      <w:r>
        <w:rPr>
          <w:rFonts w:ascii="Times New Roman"/>
          <w:b w:val="false"/>
          <w:i w:val="false"/>
          <w:color w:val="000000"/>
          <w:sz w:val="28"/>
        </w:rPr>
        <w:t xml:space="preserve">
      Механики цехов </w:t>
      </w:r>
      <w:r>
        <w:br/>
      </w:r>
      <w:r>
        <w:rPr>
          <w:rFonts w:ascii="Times New Roman"/>
          <w:b w:val="false"/>
          <w:i w:val="false"/>
          <w:color w:val="000000"/>
          <w:sz w:val="28"/>
        </w:rPr>
        <w:t xml:space="preserve">
      Начальники участков (отделений) </w:t>
      </w:r>
      <w:r>
        <w:br/>
      </w:r>
      <w:r>
        <w:rPr>
          <w:rFonts w:ascii="Times New Roman"/>
          <w:b w:val="false"/>
          <w:i w:val="false"/>
          <w:color w:val="000000"/>
          <w:sz w:val="28"/>
        </w:rPr>
        <w:t xml:space="preserve">
      Начальники цехов и их заместители по производству </w:t>
      </w:r>
      <w:r>
        <w:br/>
      </w:r>
      <w:r>
        <w:rPr>
          <w:rFonts w:ascii="Times New Roman"/>
          <w:b w:val="false"/>
          <w:i w:val="false"/>
          <w:color w:val="000000"/>
          <w:sz w:val="28"/>
        </w:rPr>
        <w:t xml:space="preserve">
      Энергетики (электрики) участков </w:t>
      </w:r>
      <w:r>
        <w:br/>
      </w:r>
      <w:r>
        <w:rPr>
          <w:rFonts w:ascii="Times New Roman"/>
          <w:b w:val="false"/>
          <w:i w:val="false"/>
          <w:color w:val="000000"/>
          <w:sz w:val="28"/>
        </w:rPr>
        <w:t xml:space="preserve">
      Энергетики (электрики) цехов </w:t>
      </w:r>
      <w:r>
        <w:br/>
      </w:r>
      <w:r>
        <w:rPr>
          <w:rFonts w:ascii="Times New Roman"/>
          <w:b w:val="false"/>
          <w:i w:val="false"/>
          <w:color w:val="000000"/>
          <w:sz w:val="28"/>
        </w:rPr>
        <w:t xml:space="preserve">
      5) Трубо-прессовое, прессовое и волочильное производства </w:t>
      </w:r>
      <w:r>
        <w:br/>
      </w:r>
      <w:r>
        <w:rPr>
          <w:rFonts w:ascii="Times New Roman"/>
          <w:b w:val="false"/>
          <w:i w:val="false"/>
          <w:color w:val="000000"/>
          <w:sz w:val="28"/>
        </w:rPr>
        <w:t xml:space="preserve">
      Рабочие: </w:t>
      </w:r>
      <w:r>
        <w:br/>
      </w:r>
      <w:r>
        <w:rPr>
          <w:rFonts w:ascii="Times New Roman"/>
          <w:b w:val="false"/>
          <w:i w:val="false"/>
          <w:color w:val="000000"/>
          <w:sz w:val="28"/>
        </w:rPr>
        <w:t xml:space="preserve">
      Волочильщики проволоки </w:t>
      </w:r>
      <w:r>
        <w:br/>
      </w:r>
      <w:r>
        <w:rPr>
          <w:rFonts w:ascii="Times New Roman"/>
          <w:b w:val="false"/>
          <w:i w:val="false"/>
          <w:color w:val="000000"/>
          <w:sz w:val="28"/>
        </w:rPr>
        <w:t xml:space="preserve">
      Волочильщики цветных металлов </w:t>
      </w:r>
      <w:r>
        <w:br/>
      </w:r>
      <w:r>
        <w:rPr>
          <w:rFonts w:ascii="Times New Roman"/>
          <w:b w:val="false"/>
          <w:i w:val="false"/>
          <w:color w:val="000000"/>
          <w:sz w:val="28"/>
        </w:rPr>
        <w:t xml:space="preserve">
      Завальцовщики </w:t>
      </w:r>
      <w:r>
        <w:br/>
      </w:r>
      <w:r>
        <w:rPr>
          <w:rFonts w:ascii="Times New Roman"/>
          <w:b w:val="false"/>
          <w:i w:val="false"/>
          <w:color w:val="000000"/>
          <w:sz w:val="28"/>
        </w:rPr>
        <w:t xml:space="preserve">
      Контролеры продукции цветной металлургии, занятые на горячих работах и работах с вредными условиями труда </w:t>
      </w:r>
      <w:r>
        <w:br/>
      </w:r>
      <w:r>
        <w:rPr>
          <w:rFonts w:ascii="Times New Roman"/>
          <w:b w:val="false"/>
          <w:i w:val="false"/>
          <w:color w:val="000000"/>
          <w:sz w:val="28"/>
        </w:rPr>
        <w:t xml:space="preserve">
      Машинисты кранов (крановщики) </w:t>
      </w:r>
      <w:r>
        <w:br/>
      </w:r>
      <w:r>
        <w:rPr>
          <w:rFonts w:ascii="Times New Roman"/>
          <w:b w:val="false"/>
          <w:i w:val="false"/>
          <w:color w:val="000000"/>
          <w:sz w:val="28"/>
        </w:rPr>
        <w:t xml:space="preserve">
      Наладчики холодноштамповочного оборудования </w:t>
      </w:r>
      <w:r>
        <w:br/>
      </w:r>
      <w:r>
        <w:rPr>
          <w:rFonts w:ascii="Times New Roman"/>
          <w:b w:val="false"/>
          <w:i w:val="false"/>
          <w:color w:val="000000"/>
          <w:sz w:val="28"/>
        </w:rPr>
        <w:t xml:space="preserve">
      Операторы ультразвуковых установок </w:t>
      </w:r>
      <w:r>
        <w:br/>
      </w:r>
      <w:r>
        <w:rPr>
          <w:rFonts w:ascii="Times New Roman"/>
          <w:b w:val="false"/>
          <w:i w:val="false"/>
          <w:color w:val="000000"/>
          <w:sz w:val="28"/>
        </w:rPr>
        <w:t xml:space="preserve">
      Полировщики волок из алмазов и сверхтвердых материалов </w:t>
      </w:r>
      <w:r>
        <w:br/>
      </w:r>
      <w:r>
        <w:rPr>
          <w:rFonts w:ascii="Times New Roman"/>
          <w:b w:val="false"/>
          <w:i w:val="false"/>
          <w:color w:val="000000"/>
          <w:sz w:val="28"/>
        </w:rPr>
        <w:t xml:space="preserve">
      Пробоотборщики, занятые на горячих работах и работах с вредными условиями труда </w:t>
      </w:r>
      <w:r>
        <w:br/>
      </w:r>
      <w:r>
        <w:rPr>
          <w:rFonts w:ascii="Times New Roman"/>
          <w:b w:val="false"/>
          <w:i w:val="false"/>
          <w:color w:val="000000"/>
          <w:sz w:val="28"/>
        </w:rPr>
        <w:t xml:space="preserve">
      Слесари-ремонтники </w:t>
      </w:r>
      <w:r>
        <w:br/>
      </w:r>
      <w:r>
        <w:rPr>
          <w:rFonts w:ascii="Times New Roman"/>
          <w:b w:val="false"/>
          <w:i w:val="false"/>
          <w:color w:val="000000"/>
          <w:sz w:val="28"/>
        </w:rPr>
        <w:t xml:space="preserve">
      Стропальщики </w:t>
      </w:r>
      <w:r>
        <w:br/>
      </w:r>
      <w:r>
        <w:rPr>
          <w:rFonts w:ascii="Times New Roman"/>
          <w:b w:val="false"/>
          <w:i w:val="false"/>
          <w:color w:val="000000"/>
          <w:sz w:val="28"/>
        </w:rPr>
        <w:t xml:space="preserve">
      Трубопрокатчики </w:t>
      </w:r>
      <w:r>
        <w:br/>
      </w:r>
      <w:r>
        <w:rPr>
          <w:rFonts w:ascii="Times New Roman"/>
          <w:b w:val="false"/>
          <w:i w:val="false"/>
          <w:color w:val="000000"/>
          <w:sz w:val="28"/>
        </w:rPr>
        <w:t xml:space="preserve">
      Форсунщики </w:t>
      </w:r>
      <w:r>
        <w:br/>
      </w:r>
      <w:r>
        <w:rPr>
          <w:rFonts w:ascii="Times New Roman"/>
          <w:b w:val="false"/>
          <w:i w:val="false"/>
          <w:color w:val="000000"/>
          <w:sz w:val="28"/>
        </w:rPr>
        <w:t xml:space="preserve">
      Шабровщики цветных металлов </w:t>
      </w:r>
      <w:r>
        <w:br/>
      </w:r>
      <w:r>
        <w:rPr>
          <w:rFonts w:ascii="Times New Roman"/>
          <w:b w:val="false"/>
          <w:i w:val="false"/>
          <w:color w:val="000000"/>
          <w:sz w:val="28"/>
        </w:rPr>
        <w:t xml:space="preserve">
      Шлифовщики, занятые на шлифовке матриц и головок </w:t>
      </w:r>
      <w:r>
        <w:br/>
      </w:r>
      <w:r>
        <w:rPr>
          <w:rFonts w:ascii="Times New Roman"/>
          <w:b w:val="false"/>
          <w:i w:val="false"/>
          <w:color w:val="000000"/>
          <w:sz w:val="28"/>
        </w:rPr>
        <w:t xml:space="preserve">
      Шлифовщики алмазов и сверхтвердых материалов </w:t>
      </w:r>
      <w:r>
        <w:br/>
      </w:r>
      <w:r>
        <w:rPr>
          <w:rFonts w:ascii="Times New Roman"/>
          <w:b w:val="false"/>
          <w:i w:val="false"/>
          <w:color w:val="000000"/>
          <w:sz w:val="28"/>
        </w:rPr>
        <w:t xml:space="preserve">
      Электромонтеры по ремонту и обслуживанию электрооборудования </w:t>
      </w:r>
      <w:r>
        <w:br/>
      </w:r>
      <w:r>
        <w:rPr>
          <w:rFonts w:ascii="Times New Roman"/>
          <w:b w:val="false"/>
          <w:i w:val="false"/>
          <w:color w:val="000000"/>
          <w:sz w:val="28"/>
        </w:rPr>
        <w:t xml:space="preserve">
      Эмульсовары </w:t>
      </w:r>
      <w:r>
        <w:br/>
      </w:r>
      <w:r>
        <w:rPr>
          <w:rFonts w:ascii="Times New Roman"/>
          <w:b w:val="false"/>
          <w:i w:val="false"/>
          <w:color w:val="000000"/>
          <w:sz w:val="28"/>
        </w:rPr>
        <w:t xml:space="preserve">
      Руководители и специалисты: </w:t>
      </w:r>
      <w:r>
        <w:br/>
      </w:r>
      <w:r>
        <w:rPr>
          <w:rFonts w:ascii="Times New Roman"/>
          <w:b w:val="false"/>
          <w:i w:val="false"/>
          <w:color w:val="000000"/>
          <w:sz w:val="28"/>
        </w:rPr>
        <w:t xml:space="preserve">
      Мастера и старшие мастера </w:t>
      </w:r>
      <w:r>
        <w:br/>
      </w:r>
      <w:r>
        <w:rPr>
          <w:rFonts w:ascii="Times New Roman"/>
          <w:b w:val="false"/>
          <w:i w:val="false"/>
          <w:color w:val="000000"/>
          <w:sz w:val="28"/>
        </w:rPr>
        <w:t xml:space="preserve">
      Мастера (старшие мастера) контрольные на горячих работах и работах с вредными условиями труда </w:t>
      </w:r>
      <w:r>
        <w:br/>
      </w:r>
      <w:r>
        <w:rPr>
          <w:rFonts w:ascii="Times New Roman"/>
          <w:b w:val="false"/>
          <w:i w:val="false"/>
          <w:color w:val="000000"/>
          <w:sz w:val="28"/>
        </w:rPr>
        <w:t xml:space="preserve">
      Мастера по ремонту оборудования </w:t>
      </w:r>
      <w:r>
        <w:br/>
      </w:r>
      <w:r>
        <w:rPr>
          <w:rFonts w:ascii="Times New Roman"/>
          <w:b w:val="false"/>
          <w:i w:val="false"/>
          <w:color w:val="000000"/>
          <w:sz w:val="28"/>
        </w:rPr>
        <w:t xml:space="preserve">
      Старшие мастера по ремонту оборудования </w:t>
      </w:r>
      <w:r>
        <w:br/>
      </w:r>
      <w:r>
        <w:rPr>
          <w:rFonts w:ascii="Times New Roman"/>
          <w:b w:val="false"/>
          <w:i w:val="false"/>
          <w:color w:val="000000"/>
          <w:sz w:val="28"/>
        </w:rPr>
        <w:t xml:space="preserve">
      Механики участков </w:t>
      </w:r>
      <w:r>
        <w:br/>
      </w:r>
      <w:r>
        <w:rPr>
          <w:rFonts w:ascii="Times New Roman"/>
          <w:b w:val="false"/>
          <w:i w:val="false"/>
          <w:color w:val="000000"/>
          <w:sz w:val="28"/>
        </w:rPr>
        <w:t xml:space="preserve">
      Механики цехов </w:t>
      </w:r>
      <w:r>
        <w:br/>
      </w:r>
      <w:r>
        <w:rPr>
          <w:rFonts w:ascii="Times New Roman"/>
          <w:b w:val="false"/>
          <w:i w:val="false"/>
          <w:color w:val="000000"/>
          <w:sz w:val="28"/>
        </w:rPr>
        <w:t xml:space="preserve">
      Начальники участков (отделений) </w:t>
      </w:r>
      <w:r>
        <w:br/>
      </w:r>
      <w:r>
        <w:rPr>
          <w:rFonts w:ascii="Times New Roman"/>
          <w:b w:val="false"/>
          <w:i w:val="false"/>
          <w:color w:val="000000"/>
          <w:sz w:val="28"/>
        </w:rPr>
        <w:t xml:space="preserve">
      Начальники цехов, их заместители по производству </w:t>
      </w:r>
      <w:r>
        <w:br/>
      </w:r>
      <w:r>
        <w:rPr>
          <w:rFonts w:ascii="Times New Roman"/>
          <w:b w:val="false"/>
          <w:i w:val="false"/>
          <w:color w:val="000000"/>
          <w:sz w:val="28"/>
        </w:rPr>
        <w:t xml:space="preserve">
      Энергетики (электрики) участков </w:t>
      </w:r>
      <w:r>
        <w:br/>
      </w:r>
      <w:r>
        <w:rPr>
          <w:rFonts w:ascii="Times New Roman"/>
          <w:b w:val="false"/>
          <w:i w:val="false"/>
          <w:color w:val="000000"/>
          <w:sz w:val="28"/>
        </w:rPr>
        <w:t xml:space="preserve">
      Энергетики (электрики) цехов </w:t>
      </w:r>
      <w:r>
        <w:br/>
      </w:r>
      <w:r>
        <w:rPr>
          <w:rFonts w:ascii="Times New Roman"/>
          <w:b w:val="false"/>
          <w:i w:val="false"/>
          <w:color w:val="000000"/>
          <w:sz w:val="28"/>
        </w:rPr>
        <w:t xml:space="preserve">
      6) Цинко-полировочные работы </w:t>
      </w:r>
      <w:r>
        <w:br/>
      </w:r>
      <w:r>
        <w:rPr>
          <w:rFonts w:ascii="Times New Roman"/>
          <w:b w:val="false"/>
          <w:i w:val="false"/>
          <w:color w:val="000000"/>
          <w:sz w:val="28"/>
        </w:rPr>
        <w:t xml:space="preserve">
      Рабочие: </w:t>
      </w:r>
      <w:r>
        <w:br/>
      </w:r>
      <w:r>
        <w:rPr>
          <w:rFonts w:ascii="Times New Roman"/>
          <w:b w:val="false"/>
          <w:i w:val="false"/>
          <w:color w:val="000000"/>
          <w:sz w:val="28"/>
        </w:rPr>
        <w:t xml:space="preserve">
      Полировщики листов и лент </w:t>
      </w:r>
      <w:r>
        <w:br/>
      </w:r>
      <w:r>
        <w:rPr>
          <w:rFonts w:ascii="Times New Roman"/>
          <w:b w:val="false"/>
          <w:i w:val="false"/>
          <w:color w:val="000000"/>
          <w:sz w:val="28"/>
        </w:rPr>
        <w:t xml:space="preserve">
      Строгальщики, занятые строганием цинка </w:t>
      </w:r>
      <w:r>
        <w:br/>
      </w:r>
      <w:r>
        <w:rPr>
          <w:rFonts w:ascii="Times New Roman"/>
          <w:b w:val="false"/>
          <w:i w:val="false"/>
          <w:color w:val="000000"/>
          <w:sz w:val="28"/>
        </w:rPr>
        <w:t xml:space="preserve">
      Укладчики-упаковщики </w:t>
      </w:r>
      <w:r>
        <w:br/>
      </w:r>
      <w:r>
        <w:rPr>
          <w:rFonts w:ascii="Times New Roman"/>
          <w:b w:val="false"/>
          <w:i w:val="false"/>
          <w:color w:val="000000"/>
          <w:sz w:val="28"/>
        </w:rPr>
        <w:t xml:space="preserve">
      Шлифовщики </w:t>
      </w:r>
      <w:r>
        <w:br/>
      </w:r>
      <w:r>
        <w:rPr>
          <w:rFonts w:ascii="Times New Roman"/>
          <w:b w:val="false"/>
          <w:i w:val="false"/>
          <w:color w:val="000000"/>
          <w:sz w:val="28"/>
        </w:rPr>
        <w:t xml:space="preserve">
      Руководители и специалисты: </w:t>
      </w:r>
      <w:r>
        <w:br/>
      </w:r>
      <w:r>
        <w:rPr>
          <w:rFonts w:ascii="Times New Roman"/>
          <w:b w:val="false"/>
          <w:i w:val="false"/>
          <w:color w:val="000000"/>
          <w:sz w:val="28"/>
        </w:rPr>
        <w:t xml:space="preserve">
      Мастера и старшие мастера </w:t>
      </w:r>
      <w:r>
        <w:br/>
      </w:r>
      <w:r>
        <w:rPr>
          <w:rFonts w:ascii="Times New Roman"/>
          <w:b w:val="false"/>
          <w:i w:val="false"/>
          <w:color w:val="000000"/>
          <w:sz w:val="28"/>
        </w:rPr>
        <w:t xml:space="preserve">
      20. Производство твердых сплавов и тугоплавких металлов </w:t>
      </w:r>
      <w:r>
        <w:br/>
      </w:r>
      <w:r>
        <w:rPr>
          <w:rFonts w:ascii="Times New Roman"/>
          <w:b w:val="false"/>
          <w:i w:val="false"/>
          <w:color w:val="000000"/>
          <w:sz w:val="28"/>
        </w:rPr>
        <w:t xml:space="preserve">
      Рабочие: </w:t>
      </w:r>
      <w:r>
        <w:br/>
      </w:r>
      <w:r>
        <w:rPr>
          <w:rFonts w:ascii="Times New Roman"/>
          <w:b w:val="false"/>
          <w:i w:val="false"/>
          <w:color w:val="000000"/>
          <w:sz w:val="28"/>
        </w:rPr>
        <w:t xml:space="preserve">
      Аппаратчики на приготовлении смесей и растворов </w:t>
      </w:r>
      <w:r>
        <w:br/>
      </w:r>
      <w:r>
        <w:rPr>
          <w:rFonts w:ascii="Times New Roman"/>
          <w:b w:val="false"/>
          <w:i w:val="false"/>
          <w:color w:val="000000"/>
          <w:sz w:val="28"/>
        </w:rPr>
        <w:t xml:space="preserve">
      Аппаратчики перегонки </w:t>
      </w:r>
      <w:r>
        <w:br/>
      </w:r>
      <w:r>
        <w:rPr>
          <w:rFonts w:ascii="Times New Roman"/>
          <w:b w:val="false"/>
          <w:i w:val="false"/>
          <w:color w:val="000000"/>
          <w:sz w:val="28"/>
        </w:rPr>
        <w:t xml:space="preserve">
      Аппаратчики печей восстановления </w:t>
      </w:r>
      <w:r>
        <w:br/>
      </w:r>
      <w:r>
        <w:rPr>
          <w:rFonts w:ascii="Times New Roman"/>
          <w:b w:val="false"/>
          <w:i w:val="false"/>
          <w:color w:val="000000"/>
          <w:sz w:val="28"/>
        </w:rPr>
        <w:t xml:space="preserve">
      Аппаратчики электролиза </w:t>
      </w:r>
      <w:r>
        <w:br/>
      </w:r>
      <w:r>
        <w:rPr>
          <w:rFonts w:ascii="Times New Roman"/>
          <w:b w:val="false"/>
          <w:i w:val="false"/>
          <w:color w:val="000000"/>
          <w:sz w:val="28"/>
        </w:rPr>
        <w:t xml:space="preserve">
      Бурильщики шпуров </w:t>
      </w:r>
      <w:r>
        <w:br/>
      </w:r>
      <w:r>
        <w:rPr>
          <w:rFonts w:ascii="Times New Roman"/>
          <w:b w:val="false"/>
          <w:i w:val="false"/>
          <w:color w:val="000000"/>
          <w:sz w:val="28"/>
        </w:rPr>
        <w:t xml:space="preserve">
      Вальцовщики холодного металла </w:t>
      </w:r>
      <w:r>
        <w:br/>
      </w:r>
      <w:r>
        <w:rPr>
          <w:rFonts w:ascii="Times New Roman"/>
          <w:b w:val="false"/>
          <w:i w:val="false"/>
          <w:color w:val="000000"/>
          <w:sz w:val="28"/>
        </w:rPr>
        <w:t xml:space="preserve">
      Взрывники </w:t>
      </w:r>
      <w:r>
        <w:br/>
      </w:r>
      <w:r>
        <w:rPr>
          <w:rFonts w:ascii="Times New Roman"/>
          <w:b w:val="false"/>
          <w:i w:val="false"/>
          <w:color w:val="000000"/>
          <w:sz w:val="28"/>
        </w:rPr>
        <w:t xml:space="preserve">
      Волочильщики цветных металлов </w:t>
      </w:r>
      <w:r>
        <w:br/>
      </w:r>
      <w:r>
        <w:rPr>
          <w:rFonts w:ascii="Times New Roman"/>
          <w:b w:val="false"/>
          <w:i w:val="false"/>
          <w:color w:val="000000"/>
          <w:sz w:val="28"/>
        </w:rPr>
        <w:t xml:space="preserve">
      Дозировщики </w:t>
      </w:r>
      <w:r>
        <w:br/>
      </w:r>
      <w:r>
        <w:rPr>
          <w:rFonts w:ascii="Times New Roman"/>
          <w:b w:val="false"/>
          <w:i w:val="false"/>
          <w:color w:val="000000"/>
          <w:sz w:val="28"/>
        </w:rPr>
        <w:t xml:space="preserve">
      Дробильщики </w:t>
      </w:r>
      <w:r>
        <w:br/>
      </w:r>
      <w:r>
        <w:rPr>
          <w:rFonts w:ascii="Times New Roman"/>
          <w:b w:val="false"/>
          <w:i w:val="false"/>
          <w:color w:val="000000"/>
          <w:sz w:val="28"/>
        </w:rPr>
        <w:t xml:space="preserve">
      Контролеры продукции цветной металлургии, занятые на горячих работах и работах с вредными условиями труда </w:t>
      </w:r>
      <w:r>
        <w:br/>
      </w:r>
      <w:r>
        <w:rPr>
          <w:rFonts w:ascii="Times New Roman"/>
          <w:b w:val="false"/>
          <w:i w:val="false"/>
          <w:color w:val="000000"/>
          <w:sz w:val="28"/>
        </w:rPr>
        <w:t xml:space="preserve">
      Обработчики твердосплавных изделий </w:t>
      </w:r>
      <w:r>
        <w:br/>
      </w:r>
      <w:r>
        <w:rPr>
          <w:rFonts w:ascii="Times New Roman"/>
          <w:b w:val="false"/>
          <w:i w:val="false"/>
          <w:color w:val="000000"/>
          <w:sz w:val="28"/>
        </w:rPr>
        <w:t xml:space="preserve">
      Полировщики волок из алмазов и сверхтвердых материалов </w:t>
      </w:r>
      <w:r>
        <w:br/>
      </w:r>
      <w:r>
        <w:rPr>
          <w:rFonts w:ascii="Times New Roman"/>
          <w:b w:val="false"/>
          <w:i w:val="false"/>
          <w:color w:val="000000"/>
          <w:sz w:val="28"/>
        </w:rPr>
        <w:t xml:space="preserve">
      Прессовщики твердых сплавов </w:t>
      </w:r>
      <w:r>
        <w:br/>
      </w:r>
      <w:r>
        <w:rPr>
          <w:rFonts w:ascii="Times New Roman"/>
          <w:b w:val="false"/>
          <w:i w:val="false"/>
          <w:color w:val="000000"/>
          <w:sz w:val="28"/>
        </w:rPr>
        <w:t xml:space="preserve">
      Пробоотборщики, занятые на горячих работах и работах с вредными условиями труда </w:t>
      </w:r>
      <w:r>
        <w:br/>
      </w:r>
      <w:r>
        <w:rPr>
          <w:rFonts w:ascii="Times New Roman"/>
          <w:b w:val="false"/>
          <w:i w:val="false"/>
          <w:color w:val="000000"/>
          <w:sz w:val="28"/>
        </w:rPr>
        <w:t xml:space="preserve">
      Слесари-ремонтники </w:t>
      </w:r>
      <w:r>
        <w:br/>
      </w:r>
      <w:r>
        <w:rPr>
          <w:rFonts w:ascii="Times New Roman"/>
          <w:b w:val="false"/>
          <w:i w:val="false"/>
          <w:color w:val="000000"/>
          <w:sz w:val="28"/>
        </w:rPr>
        <w:t xml:space="preserve">
      Сушильщики, занятые на сушке готовых изделий </w:t>
      </w:r>
      <w:r>
        <w:br/>
      </w:r>
      <w:r>
        <w:rPr>
          <w:rFonts w:ascii="Times New Roman"/>
          <w:b w:val="false"/>
          <w:i w:val="false"/>
          <w:color w:val="000000"/>
          <w:sz w:val="28"/>
        </w:rPr>
        <w:t xml:space="preserve">
      Формовщики машинной формовки </w:t>
      </w:r>
      <w:r>
        <w:br/>
      </w:r>
      <w:r>
        <w:rPr>
          <w:rFonts w:ascii="Times New Roman"/>
          <w:b w:val="false"/>
          <w:i w:val="false"/>
          <w:color w:val="000000"/>
          <w:sz w:val="28"/>
        </w:rPr>
        <w:t xml:space="preserve">
      Формовщики ручной формовки </w:t>
      </w:r>
      <w:r>
        <w:br/>
      </w:r>
      <w:r>
        <w:rPr>
          <w:rFonts w:ascii="Times New Roman"/>
          <w:b w:val="false"/>
          <w:i w:val="false"/>
          <w:color w:val="000000"/>
          <w:sz w:val="28"/>
        </w:rPr>
        <w:t xml:space="preserve">
      Центрифуговщики </w:t>
      </w:r>
      <w:r>
        <w:br/>
      </w:r>
      <w:r>
        <w:rPr>
          <w:rFonts w:ascii="Times New Roman"/>
          <w:b w:val="false"/>
          <w:i w:val="false"/>
          <w:color w:val="000000"/>
          <w:sz w:val="28"/>
        </w:rPr>
        <w:t xml:space="preserve">
      Шихтовщики </w:t>
      </w:r>
      <w:r>
        <w:br/>
      </w:r>
      <w:r>
        <w:rPr>
          <w:rFonts w:ascii="Times New Roman"/>
          <w:b w:val="false"/>
          <w:i w:val="false"/>
          <w:color w:val="000000"/>
          <w:sz w:val="28"/>
        </w:rPr>
        <w:t xml:space="preserve">
      Шлифовщики алмазов и сверхтвердых материалов </w:t>
      </w:r>
      <w:r>
        <w:br/>
      </w:r>
      <w:r>
        <w:rPr>
          <w:rFonts w:ascii="Times New Roman"/>
          <w:b w:val="false"/>
          <w:i w:val="false"/>
          <w:color w:val="000000"/>
          <w:sz w:val="28"/>
        </w:rPr>
        <w:t xml:space="preserve">
      Шлифовщики изделий из твердых сплавов и тугоплавких металлов </w:t>
      </w:r>
      <w:r>
        <w:br/>
      </w:r>
      <w:r>
        <w:rPr>
          <w:rFonts w:ascii="Times New Roman"/>
          <w:b w:val="false"/>
          <w:i w:val="false"/>
          <w:color w:val="000000"/>
          <w:sz w:val="28"/>
        </w:rPr>
        <w:t xml:space="preserve">
      Штамповщики </w:t>
      </w:r>
      <w:r>
        <w:br/>
      </w:r>
      <w:r>
        <w:rPr>
          <w:rFonts w:ascii="Times New Roman"/>
          <w:b w:val="false"/>
          <w:i w:val="false"/>
          <w:color w:val="000000"/>
          <w:sz w:val="28"/>
        </w:rPr>
        <w:t xml:space="preserve">
      Электромонтеры по ремонту и обслуживанию электрооборудования </w:t>
      </w:r>
      <w:r>
        <w:br/>
      </w:r>
      <w:r>
        <w:rPr>
          <w:rFonts w:ascii="Times New Roman"/>
          <w:b w:val="false"/>
          <w:i w:val="false"/>
          <w:color w:val="000000"/>
          <w:sz w:val="28"/>
        </w:rPr>
        <w:t xml:space="preserve">
      Руководители и специалисты: </w:t>
      </w:r>
      <w:r>
        <w:br/>
      </w:r>
      <w:r>
        <w:rPr>
          <w:rFonts w:ascii="Times New Roman"/>
          <w:b w:val="false"/>
          <w:i w:val="false"/>
          <w:color w:val="000000"/>
          <w:sz w:val="28"/>
        </w:rPr>
        <w:t xml:space="preserve">
      Мастера, старшие мастера </w:t>
      </w:r>
      <w:r>
        <w:br/>
      </w:r>
      <w:r>
        <w:rPr>
          <w:rFonts w:ascii="Times New Roman"/>
          <w:b w:val="false"/>
          <w:i w:val="false"/>
          <w:color w:val="000000"/>
          <w:sz w:val="28"/>
        </w:rPr>
        <w:t xml:space="preserve">
      Мастера (старшие мастера) контрольные на горячих работах и работах с вредными условиями труда </w:t>
      </w:r>
      <w:r>
        <w:br/>
      </w:r>
      <w:r>
        <w:rPr>
          <w:rFonts w:ascii="Times New Roman"/>
          <w:b w:val="false"/>
          <w:i w:val="false"/>
          <w:color w:val="000000"/>
          <w:sz w:val="28"/>
        </w:rPr>
        <w:t xml:space="preserve">
      Мастера по ремонту оборудования </w:t>
      </w:r>
      <w:r>
        <w:br/>
      </w:r>
      <w:r>
        <w:rPr>
          <w:rFonts w:ascii="Times New Roman"/>
          <w:b w:val="false"/>
          <w:i w:val="false"/>
          <w:color w:val="000000"/>
          <w:sz w:val="28"/>
        </w:rPr>
        <w:t xml:space="preserve">
      Старшие мастера по ремонту оборудования </w:t>
      </w:r>
      <w:r>
        <w:br/>
      </w:r>
      <w:r>
        <w:rPr>
          <w:rFonts w:ascii="Times New Roman"/>
          <w:b w:val="false"/>
          <w:i w:val="false"/>
          <w:color w:val="000000"/>
          <w:sz w:val="28"/>
        </w:rPr>
        <w:t xml:space="preserve">
      Механики участков </w:t>
      </w:r>
      <w:r>
        <w:br/>
      </w:r>
      <w:r>
        <w:rPr>
          <w:rFonts w:ascii="Times New Roman"/>
          <w:b w:val="false"/>
          <w:i w:val="false"/>
          <w:color w:val="000000"/>
          <w:sz w:val="28"/>
        </w:rPr>
        <w:t xml:space="preserve">
      Механики цехов </w:t>
      </w:r>
      <w:r>
        <w:br/>
      </w:r>
      <w:r>
        <w:rPr>
          <w:rFonts w:ascii="Times New Roman"/>
          <w:b w:val="false"/>
          <w:i w:val="false"/>
          <w:color w:val="000000"/>
          <w:sz w:val="28"/>
        </w:rPr>
        <w:t xml:space="preserve">
      Начальники смен </w:t>
      </w:r>
      <w:r>
        <w:br/>
      </w:r>
      <w:r>
        <w:rPr>
          <w:rFonts w:ascii="Times New Roman"/>
          <w:b w:val="false"/>
          <w:i w:val="false"/>
          <w:color w:val="000000"/>
          <w:sz w:val="28"/>
        </w:rPr>
        <w:t xml:space="preserve">
      Начальники участков (отделений) </w:t>
      </w:r>
      <w:r>
        <w:br/>
      </w:r>
      <w:r>
        <w:rPr>
          <w:rFonts w:ascii="Times New Roman"/>
          <w:b w:val="false"/>
          <w:i w:val="false"/>
          <w:color w:val="000000"/>
          <w:sz w:val="28"/>
        </w:rPr>
        <w:t xml:space="preserve">
      Начальники цехов, их заместители по производству </w:t>
      </w:r>
      <w:r>
        <w:br/>
      </w:r>
      <w:r>
        <w:rPr>
          <w:rFonts w:ascii="Times New Roman"/>
          <w:b w:val="false"/>
          <w:i w:val="false"/>
          <w:color w:val="000000"/>
          <w:sz w:val="28"/>
        </w:rPr>
        <w:t xml:space="preserve">
      Энергетики (электрики) участков </w:t>
      </w:r>
      <w:r>
        <w:br/>
      </w:r>
      <w:r>
        <w:rPr>
          <w:rFonts w:ascii="Times New Roman"/>
          <w:b w:val="false"/>
          <w:i w:val="false"/>
          <w:color w:val="000000"/>
          <w:sz w:val="28"/>
        </w:rPr>
        <w:t xml:space="preserve">
      Энергетики (электрики) цехов </w:t>
      </w:r>
      <w:r>
        <w:br/>
      </w:r>
      <w:r>
        <w:rPr>
          <w:rFonts w:ascii="Times New Roman"/>
          <w:b w:val="false"/>
          <w:i w:val="false"/>
          <w:color w:val="000000"/>
          <w:sz w:val="28"/>
        </w:rPr>
        <w:t xml:space="preserve">
      21. Производство ртути, элементарной серы, ксантогената, мышьяка, хромовых солей, сернистого натрия, молибдата аммония, сталинита и их соединений. Аффинаж золота, серебра, платины и металлов платиновой группы, а также производство драгоценных металлов </w:t>
      </w:r>
      <w:r>
        <w:br/>
      </w:r>
      <w:r>
        <w:rPr>
          <w:rFonts w:ascii="Times New Roman"/>
          <w:b w:val="false"/>
          <w:i w:val="false"/>
          <w:color w:val="000000"/>
          <w:sz w:val="28"/>
        </w:rPr>
        <w:t xml:space="preserve">
      Рабочие: </w:t>
      </w:r>
      <w:r>
        <w:br/>
      </w:r>
      <w:r>
        <w:rPr>
          <w:rFonts w:ascii="Times New Roman"/>
          <w:b w:val="false"/>
          <w:i w:val="false"/>
          <w:color w:val="000000"/>
          <w:sz w:val="28"/>
        </w:rPr>
        <w:t xml:space="preserve">
      Рабочие по обслуживанию указанных производств </w:t>
      </w:r>
      <w:r>
        <w:br/>
      </w:r>
      <w:r>
        <w:rPr>
          <w:rFonts w:ascii="Times New Roman"/>
          <w:b w:val="false"/>
          <w:i w:val="false"/>
          <w:color w:val="000000"/>
          <w:sz w:val="28"/>
        </w:rPr>
        <w:t xml:space="preserve">
      Рабочие бытовых комбинатов, помещений, душевых </w:t>
      </w:r>
      <w:r>
        <w:br/>
      </w:r>
      <w:r>
        <w:rPr>
          <w:rFonts w:ascii="Times New Roman"/>
          <w:b w:val="false"/>
          <w:i w:val="false"/>
          <w:color w:val="000000"/>
          <w:sz w:val="28"/>
        </w:rPr>
        <w:t xml:space="preserve">
      Рабочие на приемке, сушке, стирке и ремонте спецодежды </w:t>
      </w:r>
      <w:r>
        <w:br/>
      </w:r>
      <w:r>
        <w:rPr>
          <w:rFonts w:ascii="Times New Roman"/>
          <w:b w:val="false"/>
          <w:i w:val="false"/>
          <w:color w:val="000000"/>
          <w:sz w:val="28"/>
        </w:rPr>
        <w:t xml:space="preserve">
      Работники пробирных, аналитических, спектральных, исследовательских, контрольно-измерительных и других лабораторий </w:t>
      </w:r>
      <w:r>
        <w:br/>
      </w:r>
      <w:r>
        <w:rPr>
          <w:rFonts w:ascii="Times New Roman"/>
          <w:b w:val="false"/>
          <w:i w:val="false"/>
          <w:color w:val="000000"/>
          <w:sz w:val="28"/>
        </w:rPr>
        <w:t xml:space="preserve">
      Руководители и специалисты: </w:t>
      </w:r>
      <w:r>
        <w:br/>
      </w:r>
      <w:r>
        <w:rPr>
          <w:rFonts w:ascii="Times New Roman"/>
          <w:b w:val="false"/>
          <w:i w:val="false"/>
          <w:color w:val="000000"/>
          <w:sz w:val="28"/>
        </w:rPr>
        <w:t xml:space="preserve">
      Мастера и старшие мастера по ремонту оборудования </w:t>
      </w:r>
      <w:r>
        <w:br/>
      </w:r>
      <w:r>
        <w:rPr>
          <w:rFonts w:ascii="Times New Roman"/>
          <w:b w:val="false"/>
          <w:i w:val="false"/>
          <w:color w:val="000000"/>
          <w:sz w:val="28"/>
        </w:rPr>
        <w:t xml:space="preserve">
      Механики и старшие механики участков </w:t>
      </w:r>
      <w:r>
        <w:br/>
      </w:r>
      <w:r>
        <w:rPr>
          <w:rFonts w:ascii="Times New Roman"/>
          <w:b w:val="false"/>
          <w:i w:val="false"/>
          <w:color w:val="000000"/>
          <w:sz w:val="28"/>
        </w:rPr>
        <w:t xml:space="preserve">
      Механики и старшие механики цехов </w:t>
      </w:r>
      <w:r>
        <w:br/>
      </w:r>
      <w:r>
        <w:rPr>
          <w:rFonts w:ascii="Times New Roman"/>
          <w:b w:val="false"/>
          <w:i w:val="false"/>
          <w:color w:val="000000"/>
          <w:sz w:val="28"/>
        </w:rPr>
        <w:t xml:space="preserve">
      Начальники участков (отделений) </w:t>
      </w:r>
      <w:r>
        <w:br/>
      </w:r>
      <w:r>
        <w:rPr>
          <w:rFonts w:ascii="Times New Roman"/>
          <w:b w:val="false"/>
          <w:i w:val="false"/>
          <w:color w:val="000000"/>
          <w:sz w:val="28"/>
        </w:rPr>
        <w:t xml:space="preserve">
      Начальники цехов, их заместители по производству </w:t>
      </w:r>
      <w:r>
        <w:br/>
      </w:r>
      <w:r>
        <w:rPr>
          <w:rFonts w:ascii="Times New Roman"/>
          <w:b w:val="false"/>
          <w:i w:val="false"/>
          <w:color w:val="000000"/>
          <w:sz w:val="28"/>
        </w:rPr>
        <w:t xml:space="preserve">
      Энергетики (электрики) участков </w:t>
      </w:r>
      <w:r>
        <w:br/>
      </w:r>
      <w:r>
        <w:rPr>
          <w:rFonts w:ascii="Times New Roman"/>
          <w:b w:val="false"/>
          <w:i w:val="false"/>
          <w:color w:val="000000"/>
          <w:sz w:val="28"/>
        </w:rPr>
        <w:t xml:space="preserve">
      Энергетики (электрики) цехов </w:t>
      </w:r>
      <w:r>
        <w:br/>
      </w:r>
      <w:r>
        <w:rPr>
          <w:rFonts w:ascii="Times New Roman"/>
          <w:b w:val="false"/>
          <w:i w:val="false"/>
          <w:color w:val="000000"/>
          <w:sz w:val="28"/>
        </w:rPr>
        <w:t xml:space="preserve">
      22. Производство изделий методом порошковой металлургии при наличии в воздухе рабочей зоны вредных веществ не ниже 3 класса опасности </w:t>
      </w:r>
      <w:r>
        <w:br/>
      </w:r>
      <w:r>
        <w:rPr>
          <w:rFonts w:ascii="Times New Roman"/>
          <w:b w:val="false"/>
          <w:i w:val="false"/>
          <w:color w:val="000000"/>
          <w:sz w:val="28"/>
        </w:rPr>
        <w:t xml:space="preserve">
      Рабочие: </w:t>
      </w:r>
      <w:r>
        <w:br/>
      </w:r>
      <w:r>
        <w:rPr>
          <w:rFonts w:ascii="Times New Roman"/>
          <w:b w:val="false"/>
          <w:i w:val="false"/>
          <w:color w:val="000000"/>
          <w:sz w:val="28"/>
        </w:rPr>
        <w:t xml:space="preserve">
      Машинисты просеивающих установок </w:t>
      </w:r>
      <w:r>
        <w:br/>
      </w:r>
      <w:r>
        <w:rPr>
          <w:rFonts w:ascii="Times New Roman"/>
          <w:b w:val="false"/>
          <w:i w:val="false"/>
          <w:color w:val="000000"/>
          <w:sz w:val="28"/>
        </w:rPr>
        <w:t xml:space="preserve">
      Наладчики кузнечно-прессового оборудования </w:t>
      </w:r>
      <w:r>
        <w:br/>
      </w:r>
      <w:r>
        <w:rPr>
          <w:rFonts w:ascii="Times New Roman"/>
          <w:b w:val="false"/>
          <w:i w:val="false"/>
          <w:color w:val="000000"/>
          <w:sz w:val="28"/>
        </w:rPr>
        <w:t xml:space="preserve">
      Печевые отжига железных порошков </w:t>
      </w:r>
      <w:r>
        <w:br/>
      </w:r>
      <w:r>
        <w:rPr>
          <w:rFonts w:ascii="Times New Roman"/>
          <w:b w:val="false"/>
          <w:i w:val="false"/>
          <w:color w:val="000000"/>
          <w:sz w:val="28"/>
        </w:rPr>
        <w:t xml:space="preserve">
      Прессовщики всех наименований </w:t>
      </w:r>
      <w:r>
        <w:br/>
      </w:r>
      <w:r>
        <w:rPr>
          <w:rFonts w:ascii="Times New Roman"/>
          <w:b w:val="false"/>
          <w:i w:val="false"/>
          <w:color w:val="000000"/>
          <w:sz w:val="28"/>
        </w:rPr>
        <w:t xml:space="preserve">
      Пропитчики </w:t>
      </w:r>
      <w:r>
        <w:br/>
      </w:r>
      <w:r>
        <w:rPr>
          <w:rFonts w:ascii="Times New Roman"/>
          <w:b w:val="false"/>
          <w:i w:val="false"/>
          <w:color w:val="000000"/>
          <w:sz w:val="28"/>
        </w:rPr>
        <w:t xml:space="preserve">
      Просевальщики порошков </w:t>
      </w:r>
      <w:r>
        <w:br/>
      </w:r>
      <w:r>
        <w:rPr>
          <w:rFonts w:ascii="Times New Roman"/>
          <w:b w:val="false"/>
          <w:i w:val="false"/>
          <w:color w:val="000000"/>
          <w:sz w:val="28"/>
        </w:rPr>
        <w:t xml:space="preserve">
      Слесари-ремонтники </w:t>
      </w:r>
      <w:r>
        <w:br/>
      </w:r>
      <w:r>
        <w:rPr>
          <w:rFonts w:ascii="Times New Roman"/>
          <w:b w:val="false"/>
          <w:i w:val="false"/>
          <w:color w:val="000000"/>
          <w:sz w:val="28"/>
        </w:rPr>
        <w:t xml:space="preserve">
      Смесильщики </w:t>
      </w:r>
      <w:r>
        <w:br/>
      </w:r>
      <w:r>
        <w:rPr>
          <w:rFonts w:ascii="Times New Roman"/>
          <w:b w:val="false"/>
          <w:i w:val="false"/>
          <w:color w:val="000000"/>
          <w:sz w:val="28"/>
        </w:rPr>
        <w:t xml:space="preserve">
      Спекальщики </w:t>
      </w:r>
      <w:r>
        <w:br/>
      </w:r>
      <w:r>
        <w:rPr>
          <w:rFonts w:ascii="Times New Roman"/>
          <w:b w:val="false"/>
          <w:i w:val="false"/>
          <w:color w:val="000000"/>
          <w:sz w:val="28"/>
        </w:rPr>
        <w:t xml:space="preserve">
      Транспортерщики </w:t>
      </w:r>
      <w:r>
        <w:br/>
      </w:r>
      <w:r>
        <w:rPr>
          <w:rFonts w:ascii="Times New Roman"/>
          <w:b w:val="false"/>
          <w:i w:val="false"/>
          <w:color w:val="000000"/>
          <w:sz w:val="28"/>
        </w:rPr>
        <w:t xml:space="preserve">
      Шихтовщики </w:t>
      </w:r>
      <w:r>
        <w:br/>
      </w:r>
      <w:r>
        <w:rPr>
          <w:rFonts w:ascii="Times New Roman"/>
          <w:b w:val="false"/>
          <w:i w:val="false"/>
          <w:color w:val="000000"/>
          <w:sz w:val="28"/>
        </w:rPr>
        <w:t xml:space="preserve">
      Электромонтеры по ремонту и обслуживанию электрооборудования </w:t>
      </w:r>
      <w:r>
        <w:br/>
      </w:r>
      <w:r>
        <w:rPr>
          <w:rFonts w:ascii="Times New Roman"/>
          <w:b w:val="false"/>
          <w:i w:val="false"/>
          <w:color w:val="000000"/>
          <w:sz w:val="28"/>
        </w:rPr>
        <w:t xml:space="preserve">
      Руководители и специалисты: </w:t>
      </w:r>
      <w:r>
        <w:br/>
      </w:r>
      <w:r>
        <w:rPr>
          <w:rFonts w:ascii="Times New Roman"/>
          <w:b w:val="false"/>
          <w:i w:val="false"/>
          <w:color w:val="000000"/>
          <w:sz w:val="28"/>
        </w:rPr>
        <w:t xml:space="preserve">
      Мастера, старшие мастера </w:t>
      </w:r>
      <w:r>
        <w:br/>
      </w:r>
      <w:r>
        <w:rPr>
          <w:rFonts w:ascii="Times New Roman"/>
          <w:b w:val="false"/>
          <w:i w:val="false"/>
          <w:color w:val="000000"/>
          <w:sz w:val="28"/>
        </w:rPr>
        <w:t xml:space="preserve">
      Мастера по ремонту оборудования </w:t>
      </w:r>
      <w:r>
        <w:br/>
      </w:r>
      <w:r>
        <w:rPr>
          <w:rFonts w:ascii="Times New Roman"/>
          <w:b w:val="false"/>
          <w:i w:val="false"/>
          <w:color w:val="000000"/>
          <w:sz w:val="28"/>
        </w:rPr>
        <w:t xml:space="preserve">
      Механики участков </w:t>
      </w:r>
      <w:r>
        <w:br/>
      </w:r>
      <w:r>
        <w:rPr>
          <w:rFonts w:ascii="Times New Roman"/>
          <w:b w:val="false"/>
          <w:i w:val="false"/>
          <w:color w:val="000000"/>
          <w:sz w:val="28"/>
        </w:rPr>
        <w:t xml:space="preserve">
      Механики цехов </w:t>
      </w:r>
      <w:r>
        <w:br/>
      </w:r>
      <w:r>
        <w:rPr>
          <w:rFonts w:ascii="Times New Roman"/>
          <w:b w:val="false"/>
          <w:i w:val="false"/>
          <w:color w:val="000000"/>
          <w:sz w:val="28"/>
        </w:rPr>
        <w:t xml:space="preserve">
      Начальники участков (отделений) </w:t>
      </w:r>
    </w:p>
    <w:bookmarkStart w:name="z37" w:id="36"/>
    <w:p>
      <w:pPr>
        <w:spacing w:after="0"/>
        <w:ind w:left="0"/>
        <w:jc w:val="left"/>
      </w:pPr>
      <w:r>
        <w:rPr>
          <w:rFonts w:ascii="Times New Roman"/>
          <w:b/>
          <w:i w:val="false"/>
          <w:color w:val="000000"/>
        </w:rPr>
        <w:t xml:space="preserve"> 
9. Ртутные преобразовательные подстанции </w:t>
      </w:r>
    </w:p>
    <w:bookmarkEnd w:id="36"/>
    <w:p>
      <w:pPr>
        <w:spacing w:after="0"/>
        <w:ind w:left="0"/>
        <w:jc w:val="both"/>
      </w:pPr>
      <w:r>
        <w:rPr>
          <w:rFonts w:ascii="Times New Roman"/>
          <w:b w:val="false"/>
          <w:i w:val="false"/>
          <w:color w:val="000000"/>
          <w:sz w:val="28"/>
        </w:rPr>
        <w:t xml:space="preserve">      Рабочие: </w:t>
      </w:r>
      <w:r>
        <w:br/>
      </w:r>
      <w:r>
        <w:rPr>
          <w:rFonts w:ascii="Times New Roman"/>
          <w:b w:val="false"/>
          <w:i w:val="false"/>
          <w:color w:val="000000"/>
          <w:sz w:val="28"/>
        </w:rPr>
        <w:t xml:space="preserve">
      Машинисты крана (крановщики) </w:t>
      </w:r>
      <w:r>
        <w:br/>
      </w:r>
      <w:r>
        <w:rPr>
          <w:rFonts w:ascii="Times New Roman"/>
          <w:b w:val="false"/>
          <w:i w:val="false"/>
          <w:color w:val="000000"/>
          <w:sz w:val="28"/>
        </w:rPr>
        <w:t xml:space="preserve">
      Электромонтеры главного щита управления электростанции </w:t>
      </w:r>
      <w:r>
        <w:br/>
      </w:r>
      <w:r>
        <w:rPr>
          <w:rFonts w:ascii="Times New Roman"/>
          <w:b w:val="false"/>
          <w:i w:val="false"/>
          <w:color w:val="000000"/>
          <w:sz w:val="28"/>
        </w:rPr>
        <w:t xml:space="preserve">
      Электромонтеры по обслуживанию подстанций </w:t>
      </w:r>
      <w:r>
        <w:br/>
      </w:r>
      <w:r>
        <w:rPr>
          <w:rFonts w:ascii="Times New Roman"/>
          <w:b w:val="false"/>
          <w:i w:val="false"/>
          <w:color w:val="000000"/>
          <w:sz w:val="28"/>
        </w:rPr>
        <w:t xml:space="preserve">
      Электромонтеры по обслуживанию преобразовательных устройств </w:t>
      </w:r>
      <w:r>
        <w:br/>
      </w:r>
      <w:r>
        <w:rPr>
          <w:rFonts w:ascii="Times New Roman"/>
          <w:b w:val="false"/>
          <w:i w:val="false"/>
          <w:color w:val="000000"/>
          <w:sz w:val="28"/>
        </w:rPr>
        <w:t xml:space="preserve">
      Электромонтеры по обслуживанию электрооборудования электростанций </w:t>
      </w:r>
    </w:p>
    <w:bookmarkStart w:name="z38" w:id="37"/>
    <w:p>
      <w:pPr>
        <w:spacing w:after="0"/>
        <w:ind w:left="0"/>
        <w:jc w:val="left"/>
      </w:pPr>
      <w:r>
        <w:rPr>
          <w:rFonts w:ascii="Times New Roman"/>
          <w:b/>
          <w:i w:val="false"/>
          <w:color w:val="000000"/>
        </w:rPr>
        <w:t xml:space="preserve"> 
10. Химическое производство </w:t>
      </w:r>
    </w:p>
    <w:bookmarkEnd w:id="37"/>
    <w:p>
      <w:pPr>
        <w:spacing w:after="0"/>
        <w:ind w:left="0"/>
        <w:jc w:val="both"/>
      </w:pPr>
      <w:r>
        <w:rPr>
          <w:rFonts w:ascii="Times New Roman"/>
          <w:b w:val="false"/>
          <w:i w:val="false"/>
          <w:color w:val="000000"/>
          <w:sz w:val="28"/>
        </w:rPr>
        <w:t xml:space="preserve">      А. Рабочие, руководители и специалисты предприятий химической и нефтехимической отрасли промышленности, занятые полный рабочий день в нижеперечисленных производствах и работах: </w:t>
      </w:r>
      <w:r>
        <w:br/>
      </w:r>
      <w:r>
        <w:rPr>
          <w:rFonts w:ascii="Times New Roman"/>
          <w:b w:val="false"/>
          <w:i w:val="false"/>
          <w:color w:val="000000"/>
          <w:sz w:val="28"/>
        </w:rPr>
        <w:t xml:space="preserve">
      1. Асфальтовых, пековых материалов, асфальтопековых масс и изделий из них; битума и битумных материалов; вспомогательных веществ для текстильной и других отраслей промышленности; глинозема; декоративных, эмульсионных, тертых, художественных, керамических, сухих красок, красок на натуральной олифе; иодобромной воды (добыча и приготовление); изделий из полиэтилена, композиций на основе полиэтилена и изделий из них; изделий из полимеров и сополимеров на основе фторохлорорганических соединений; изделий горячим способом: из пластических масс, композиционных материалов на основе пластмасс, винипласта, полихлорвинилового пластиката**, фенольных и карбамидных пластикатов, пластмасс на основе полиамидов, полиметакриловых соединений, стирола и его сополимеров, изделий из органического стекла; квасцов; корунда синтетического; минеральных наполнителей; намоточных изделий; пластических масс на основе акриловых и метакриловых соединений; пласткожи** и искусственных кож на волокнистой основе**, искусственного каракуля: отделение химической подготовки волокна; природной и садочной соды (добыча); пропитки и обработки тканей**, добыча природного сульфата и тенардита; резиновом, резинотехническом и шинном: </w:t>
      </w:r>
      <w:r>
        <w:br/>
      </w:r>
      <w:r>
        <w:rPr>
          <w:rFonts w:ascii="Times New Roman"/>
          <w:b w:val="false"/>
          <w:i w:val="false"/>
          <w:color w:val="000000"/>
          <w:sz w:val="28"/>
        </w:rPr>
        <w:t xml:space="preserve">
      в цехах (участках): на каландровых, сборочных, рукавных, транспортных лент, ремней, автокамерных, формовой и неформовой техники (за исключением обработки резиновых формовых и неформовых деталей), резиновой обуви (за исключением участков сортировки и упаковки), закройно-намазочных, маканных изделий, эбонита и изделий из него, воздухоплавательного и инженерного имущества, губчатых изделий, средств химической защиты, прорезиненных тканей, гуммирования закрытых емкостей и химической аппаратуры, валов и других изделий, регенерата (за исключением участков старой резины и подготовительных цехов), гуттаперчи; </w:t>
      </w:r>
      <w:r>
        <w:br/>
      </w:r>
      <w:r>
        <w:rPr>
          <w:rFonts w:ascii="Times New Roman"/>
          <w:b w:val="false"/>
          <w:i w:val="false"/>
          <w:color w:val="000000"/>
          <w:sz w:val="28"/>
        </w:rPr>
        <w:t xml:space="preserve">
      на участках: подготовительных, подготовки сырья, вулканизации, изготовлении клеев для резины; размола, сушки кизельгура; резиновых деталей обуви и резинотехнических изделий**; свинцовых туб; сернистого железа; слоистых пластиков; соляного рассола и рапы; текстолита; технических и плащевых тканей с полихлорвиниловыми, каучуковыми, масляными и нитропокрытиями**, за исключением работ по подготовке тканей, нетканой основы, трикотажа и других видов подложки; углекислоты всеми методами; целлулоида </w:t>
      </w:r>
      <w:r>
        <w:br/>
      </w:r>
      <w:r>
        <w:rPr>
          <w:rFonts w:ascii="Times New Roman"/>
          <w:b w:val="false"/>
          <w:i w:val="false"/>
          <w:color w:val="000000"/>
          <w:sz w:val="28"/>
        </w:rPr>
        <w:t xml:space="preserve">
      2. В цехах (отделениях, участках) переработки и утилизации твердых, жидких и газообразных отходов от всех производств, перечисленных в Списке N 1 на регенерации серебросодержащих отходов кинофотоматериалов, рекуперации и ректификации растворителей; на работах в газогенераторных цехах и станциях технологического назначения; на очистке цистерн, емкостей и химаппаратуры, мойке и обработке возвратной тары из-под вредных химпродуктов, перечисленных в Списке N 1; на нейтрализации и очистке промышленных сточных вод, обезвреживании вредных паров и газов; на размоле, сушке, смешении, растворении, подготовке, расфасовке, разливке, затаривании, погрузке, разгрузке насыпью, упакованных в бумажные (полиэтиленовые) мешки химпродуктов, перечисленных в Списке N 1; на гуммировании закрытых емкостей и трубопроводов; на рекуперации бензина; на ремонте, эвакуации, испытании хлорных баллонов и баллонов из-под других вредных химпродуктов, перечисленных в Списке N 1 </w:t>
      </w:r>
      <w:r>
        <w:br/>
      </w:r>
      <w:r>
        <w:rPr>
          <w:rFonts w:ascii="Times New Roman"/>
          <w:b w:val="false"/>
          <w:i w:val="false"/>
          <w:color w:val="000000"/>
          <w:sz w:val="28"/>
        </w:rPr>
        <w:t xml:space="preserve">
      3. Рабочие и мастера, старшие мастера, механики и энергетики, занятые на ремонте, профилактике, обслуживании технологического и электрооборудования в производствах, перечисленных в Списке N 2, контрольно-измерительных приборов и вентиляции химических производств, перечисленных в Списке N 1 и в Списке N 2; рабочие, занятые ремонтом высотных сооружений химических предприятий при канатном способе ведения работ </w:t>
      </w:r>
      <w:r>
        <w:br/>
      </w:r>
      <w:r>
        <w:rPr>
          <w:rFonts w:ascii="Times New Roman"/>
          <w:b w:val="false"/>
          <w:i w:val="false"/>
          <w:color w:val="000000"/>
          <w:sz w:val="28"/>
        </w:rPr>
        <w:t xml:space="preserve">
      Машинисты по стирке и ремонту спецодежды, занятые на стирке зараженной токсическими веществами спецодежды </w:t>
      </w:r>
      <w:r>
        <w:br/>
      </w:r>
      <w:r>
        <w:rPr>
          <w:rFonts w:ascii="Times New Roman"/>
          <w:b w:val="false"/>
          <w:i w:val="false"/>
          <w:color w:val="000000"/>
          <w:sz w:val="28"/>
        </w:rPr>
        <w:t xml:space="preserve">
      Работники газогенераторных, аммиачно-холодильных и ртутно-выпрямительных установок, военизированных и других газоспасательных подразделений </w:t>
      </w:r>
      <w:r>
        <w:br/>
      </w:r>
      <w:r>
        <w:rPr>
          <w:rFonts w:ascii="Times New Roman"/>
          <w:b w:val="false"/>
          <w:i w:val="false"/>
          <w:color w:val="000000"/>
          <w:sz w:val="28"/>
        </w:rPr>
        <w:t xml:space="preserve">
      Работники ОТК, работающие в перечисленных выше производствах и производствах, перечисленных в Списке N 1. Работники, занятые контролем воздушной среды и на нанесении защитных покрытий </w:t>
      </w:r>
      <w:r>
        <w:br/>
      </w:r>
      <w:r>
        <w:rPr>
          <w:rFonts w:ascii="Times New Roman"/>
          <w:b w:val="false"/>
          <w:i w:val="false"/>
          <w:color w:val="000000"/>
          <w:sz w:val="28"/>
        </w:rPr>
        <w:t xml:space="preserve">
      Работники лабораторий цехов и производств, непосредственно занятые в производствах, перечисленных в Списке N 1 (за исключением занятых выполнением графического анализа) </w:t>
      </w:r>
      <w:r>
        <w:br/>
      </w:r>
      <w:r>
        <w:rPr>
          <w:rFonts w:ascii="Times New Roman"/>
          <w:b w:val="false"/>
          <w:i w:val="false"/>
          <w:color w:val="000000"/>
          <w:sz w:val="28"/>
        </w:rPr>
        <w:t xml:space="preserve">
      Работники на эмалировке и обжиге изделий, на вакуумировочных работах и на работах по получению водорода </w:t>
      </w:r>
      <w:r>
        <w:br/>
      </w:r>
      <w:r>
        <w:rPr>
          <w:rFonts w:ascii="Times New Roman"/>
          <w:b w:val="false"/>
          <w:i w:val="false"/>
          <w:color w:val="000000"/>
          <w:sz w:val="28"/>
        </w:rPr>
        <w:t xml:space="preserve">
      4. Производство асбестовых технических изделий </w:t>
      </w:r>
      <w:r>
        <w:br/>
      </w:r>
      <w:r>
        <w:rPr>
          <w:rFonts w:ascii="Times New Roman"/>
          <w:b w:val="false"/>
          <w:i w:val="false"/>
          <w:color w:val="000000"/>
          <w:sz w:val="28"/>
        </w:rPr>
        <w:t xml:space="preserve">
      Рабочие: </w:t>
      </w:r>
      <w:r>
        <w:br/>
      </w:r>
      <w:r>
        <w:rPr>
          <w:rFonts w:ascii="Times New Roman"/>
          <w:b w:val="false"/>
          <w:i w:val="false"/>
          <w:color w:val="000000"/>
          <w:sz w:val="28"/>
        </w:rPr>
        <w:t xml:space="preserve">
      Контролеры, занятые в отделе технического контроля </w:t>
      </w:r>
      <w:r>
        <w:br/>
      </w:r>
      <w:r>
        <w:rPr>
          <w:rFonts w:ascii="Times New Roman"/>
          <w:b w:val="false"/>
          <w:i w:val="false"/>
          <w:color w:val="000000"/>
          <w:sz w:val="28"/>
        </w:rPr>
        <w:t xml:space="preserve">
      Рабочие, занятые на ремонте, профилактике и обслуживании контрольно-измерительных приборов и автоматики и коммуникаций в нижеследующих цехах, участках и отделениях: </w:t>
      </w:r>
      <w:r>
        <w:br/>
      </w:r>
      <w:r>
        <w:rPr>
          <w:rFonts w:ascii="Times New Roman"/>
          <w:b w:val="false"/>
          <w:i w:val="false"/>
          <w:color w:val="000000"/>
          <w:sz w:val="28"/>
        </w:rPr>
        <w:t xml:space="preserve">
      подготовительном (приготовительном), текстильном, прядильном, ткацком, аппаратном, набивочном, автотракторных деталей, автоформованных деталей, спиральнонавитых прокладок, картона и фильтров, паранитовом, вальцленты (эластичного материала), опытно-экспериментальном, промтехники </w:t>
      </w:r>
      <w:r>
        <w:br/>
      </w:r>
      <w:r>
        <w:rPr>
          <w:rFonts w:ascii="Times New Roman"/>
          <w:b w:val="false"/>
          <w:i w:val="false"/>
          <w:color w:val="000000"/>
          <w:sz w:val="28"/>
        </w:rPr>
        <w:t xml:space="preserve">
      Руководители и специалисты: </w:t>
      </w:r>
      <w:r>
        <w:br/>
      </w:r>
      <w:r>
        <w:rPr>
          <w:rFonts w:ascii="Times New Roman"/>
          <w:b w:val="false"/>
          <w:i w:val="false"/>
          <w:color w:val="000000"/>
          <w:sz w:val="28"/>
        </w:rPr>
        <w:t xml:space="preserve">
      Мастера (старшие мастера) по ремонту оборудования, занятые на ремонте, профилактике и обслуживании контрольно-измерительных приборов и автоматики и коммуникаций в вышеперечисленных цехах, участках, отделениях </w:t>
      </w:r>
      <w:r>
        <w:br/>
      </w:r>
      <w:r>
        <w:rPr>
          <w:rFonts w:ascii="Times New Roman"/>
          <w:b w:val="false"/>
          <w:i w:val="false"/>
          <w:color w:val="000000"/>
          <w:sz w:val="28"/>
        </w:rPr>
        <w:t xml:space="preserve">
      Начальники цехов, их заместители и работники ОТК, занятые в вышеперечисленных цехах, участках и отделениях </w:t>
      </w:r>
      <w:r>
        <w:br/>
      </w:r>
      <w:r>
        <w:rPr>
          <w:rFonts w:ascii="Times New Roman"/>
          <w:b w:val="false"/>
          <w:i w:val="false"/>
          <w:color w:val="000000"/>
          <w:sz w:val="28"/>
        </w:rPr>
        <w:t xml:space="preserve">
      5. Производство кинофотопленки </w:t>
      </w:r>
      <w:r>
        <w:br/>
      </w:r>
      <w:r>
        <w:rPr>
          <w:rFonts w:ascii="Times New Roman"/>
          <w:b w:val="false"/>
          <w:i w:val="false"/>
          <w:color w:val="000000"/>
          <w:sz w:val="28"/>
        </w:rPr>
        <w:t xml:space="preserve">
      Рабочие: </w:t>
      </w:r>
      <w:r>
        <w:br/>
      </w:r>
      <w:r>
        <w:rPr>
          <w:rFonts w:ascii="Times New Roman"/>
          <w:b w:val="false"/>
          <w:i w:val="false"/>
          <w:color w:val="000000"/>
          <w:sz w:val="28"/>
        </w:rPr>
        <w:t xml:space="preserve">
      Аппаратчики варки </w:t>
      </w:r>
      <w:r>
        <w:br/>
      </w:r>
      <w:r>
        <w:rPr>
          <w:rFonts w:ascii="Times New Roman"/>
          <w:b w:val="false"/>
          <w:i w:val="false"/>
          <w:color w:val="000000"/>
          <w:sz w:val="28"/>
        </w:rPr>
        <w:t xml:space="preserve">
      Аппаратчики-дозировщики на изготовлении и поливе фотоэмульсии </w:t>
      </w:r>
      <w:r>
        <w:br/>
      </w:r>
      <w:r>
        <w:rPr>
          <w:rFonts w:ascii="Times New Roman"/>
          <w:b w:val="false"/>
          <w:i w:val="false"/>
          <w:color w:val="000000"/>
          <w:sz w:val="28"/>
        </w:rPr>
        <w:t xml:space="preserve">
      Аппаратчики-отливщики кинофотоосновы и техпленок </w:t>
      </w:r>
      <w:r>
        <w:br/>
      </w:r>
      <w:r>
        <w:rPr>
          <w:rFonts w:ascii="Times New Roman"/>
          <w:b w:val="false"/>
          <w:i w:val="false"/>
          <w:color w:val="000000"/>
          <w:sz w:val="28"/>
        </w:rPr>
        <w:t xml:space="preserve">
      Аппаратчики-поливщики магнитных лент </w:t>
      </w:r>
      <w:r>
        <w:br/>
      </w:r>
      <w:r>
        <w:rPr>
          <w:rFonts w:ascii="Times New Roman"/>
          <w:b w:val="false"/>
          <w:i w:val="false"/>
          <w:color w:val="000000"/>
          <w:sz w:val="28"/>
        </w:rPr>
        <w:t xml:space="preserve">
      Аппаратчики-поливщики фотоэмульсий </w:t>
      </w:r>
      <w:r>
        <w:br/>
      </w:r>
      <w:r>
        <w:rPr>
          <w:rFonts w:ascii="Times New Roman"/>
          <w:b w:val="false"/>
          <w:i w:val="false"/>
          <w:color w:val="000000"/>
          <w:sz w:val="28"/>
        </w:rPr>
        <w:t xml:space="preserve">
      Аппаратчики производства синтетических красителей </w:t>
      </w:r>
      <w:r>
        <w:br/>
      </w:r>
      <w:r>
        <w:rPr>
          <w:rFonts w:ascii="Times New Roman"/>
          <w:b w:val="false"/>
          <w:i w:val="false"/>
          <w:color w:val="000000"/>
          <w:sz w:val="28"/>
        </w:rPr>
        <w:t xml:space="preserve">
      Аппаратчики синтеза </w:t>
      </w:r>
      <w:r>
        <w:br/>
      </w:r>
      <w:r>
        <w:rPr>
          <w:rFonts w:ascii="Times New Roman"/>
          <w:b w:val="false"/>
          <w:i w:val="false"/>
          <w:color w:val="000000"/>
          <w:sz w:val="28"/>
        </w:rPr>
        <w:t xml:space="preserve">
      Комплектовщики </w:t>
      </w:r>
      <w:r>
        <w:br/>
      </w:r>
      <w:r>
        <w:rPr>
          <w:rFonts w:ascii="Times New Roman"/>
          <w:b w:val="false"/>
          <w:i w:val="false"/>
          <w:color w:val="000000"/>
          <w:sz w:val="28"/>
        </w:rPr>
        <w:t xml:space="preserve">
      Машинисты расфасовочно-упаковочных машин </w:t>
      </w:r>
      <w:r>
        <w:br/>
      </w:r>
      <w:r>
        <w:rPr>
          <w:rFonts w:ascii="Times New Roman"/>
          <w:b w:val="false"/>
          <w:i w:val="false"/>
          <w:color w:val="000000"/>
          <w:sz w:val="28"/>
        </w:rPr>
        <w:t xml:space="preserve">
      Отделочники кинофотоматериалов (кроме занятых на штамповке ленты коррекс и упаковке на свету) </w:t>
      </w:r>
      <w:r>
        <w:br/>
      </w:r>
      <w:r>
        <w:rPr>
          <w:rFonts w:ascii="Times New Roman"/>
          <w:b w:val="false"/>
          <w:i w:val="false"/>
          <w:color w:val="000000"/>
          <w:sz w:val="28"/>
        </w:rPr>
        <w:t xml:space="preserve">
      Термостатчики </w:t>
      </w:r>
      <w:r>
        <w:br/>
      </w:r>
      <w:r>
        <w:rPr>
          <w:rFonts w:ascii="Times New Roman"/>
          <w:b w:val="false"/>
          <w:i w:val="false"/>
          <w:color w:val="000000"/>
          <w:sz w:val="28"/>
        </w:rPr>
        <w:t xml:space="preserve">
      6. Производство фотобумаги, фотопластинок и радиошкал </w:t>
      </w:r>
      <w:r>
        <w:br/>
      </w:r>
      <w:r>
        <w:rPr>
          <w:rFonts w:ascii="Times New Roman"/>
          <w:b w:val="false"/>
          <w:i w:val="false"/>
          <w:color w:val="000000"/>
          <w:sz w:val="28"/>
        </w:rPr>
        <w:t xml:space="preserve">
      Рабочие: </w:t>
      </w:r>
      <w:r>
        <w:br/>
      </w:r>
      <w:r>
        <w:rPr>
          <w:rFonts w:ascii="Times New Roman"/>
          <w:b w:val="false"/>
          <w:i w:val="false"/>
          <w:color w:val="000000"/>
          <w:sz w:val="28"/>
        </w:rPr>
        <w:t xml:space="preserve">
      Аппаратчики-дозировщики на изготовлении и поливе фотоэмульсии </w:t>
      </w:r>
      <w:r>
        <w:br/>
      </w:r>
      <w:r>
        <w:rPr>
          <w:rFonts w:ascii="Times New Roman"/>
          <w:b w:val="false"/>
          <w:i w:val="false"/>
          <w:color w:val="000000"/>
          <w:sz w:val="28"/>
        </w:rPr>
        <w:t xml:space="preserve">
      Аппаратчики изготовления баритмассы </w:t>
      </w:r>
      <w:r>
        <w:br/>
      </w:r>
      <w:r>
        <w:rPr>
          <w:rFonts w:ascii="Times New Roman"/>
          <w:b w:val="false"/>
          <w:i w:val="false"/>
          <w:color w:val="000000"/>
          <w:sz w:val="28"/>
        </w:rPr>
        <w:t xml:space="preserve">
      Аппаратчики-поливщики фотоэмульсий </w:t>
      </w:r>
      <w:r>
        <w:br/>
      </w:r>
      <w:r>
        <w:rPr>
          <w:rFonts w:ascii="Times New Roman"/>
          <w:b w:val="false"/>
          <w:i w:val="false"/>
          <w:color w:val="000000"/>
          <w:sz w:val="28"/>
        </w:rPr>
        <w:t xml:space="preserve">
      Аппаратчики промывки, занятые на промывке фотоэмульсии </w:t>
      </w:r>
      <w:r>
        <w:br/>
      </w:r>
      <w:r>
        <w:rPr>
          <w:rFonts w:ascii="Times New Roman"/>
          <w:b w:val="false"/>
          <w:i w:val="false"/>
          <w:color w:val="000000"/>
          <w:sz w:val="28"/>
        </w:rPr>
        <w:t xml:space="preserve">
      Аппаратчики синтеза </w:t>
      </w:r>
      <w:r>
        <w:br/>
      </w:r>
      <w:r>
        <w:rPr>
          <w:rFonts w:ascii="Times New Roman"/>
          <w:b w:val="false"/>
          <w:i w:val="false"/>
          <w:color w:val="000000"/>
          <w:sz w:val="28"/>
        </w:rPr>
        <w:t xml:space="preserve">
      Вагонетчики </w:t>
      </w:r>
      <w:r>
        <w:br/>
      </w:r>
      <w:r>
        <w:rPr>
          <w:rFonts w:ascii="Times New Roman"/>
          <w:b w:val="false"/>
          <w:i w:val="false"/>
          <w:color w:val="000000"/>
          <w:sz w:val="28"/>
        </w:rPr>
        <w:t xml:space="preserve">
      Кладчики стекла на поливную машину </w:t>
      </w:r>
      <w:r>
        <w:br/>
      </w:r>
      <w:r>
        <w:rPr>
          <w:rFonts w:ascii="Times New Roman"/>
          <w:b w:val="false"/>
          <w:i w:val="false"/>
          <w:color w:val="000000"/>
          <w:sz w:val="28"/>
        </w:rPr>
        <w:t xml:space="preserve">
      Контролеры пленки, растворов и фильмовых материалов </w:t>
      </w:r>
      <w:r>
        <w:br/>
      </w:r>
      <w:r>
        <w:rPr>
          <w:rFonts w:ascii="Times New Roman"/>
          <w:b w:val="false"/>
          <w:i w:val="false"/>
          <w:color w:val="000000"/>
          <w:sz w:val="28"/>
        </w:rPr>
        <w:t xml:space="preserve">
      Контролеры светочувствительных изделий </w:t>
      </w:r>
      <w:r>
        <w:br/>
      </w:r>
      <w:r>
        <w:rPr>
          <w:rFonts w:ascii="Times New Roman"/>
          <w:b w:val="false"/>
          <w:i w:val="false"/>
          <w:color w:val="000000"/>
          <w:sz w:val="28"/>
        </w:rPr>
        <w:t xml:space="preserve">
      Краскотеры </w:t>
      </w:r>
      <w:r>
        <w:br/>
      </w:r>
      <w:r>
        <w:rPr>
          <w:rFonts w:ascii="Times New Roman"/>
          <w:b w:val="false"/>
          <w:i w:val="false"/>
          <w:color w:val="000000"/>
          <w:sz w:val="28"/>
        </w:rPr>
        <w:t xml:space="preserve">
      Отделочники кинофотоматериалов (кроме занятых на резке фотостекла и фотопластинок, перфорации, фотобумаги и упаковке светочувствительных изделий) </w:t>
      </w:r>
      <w:r>
        <w:br/>
      </w:r>
      <w:r>
        <w:rPr>
          <w:rFonts w:ascii="Times New Roman"/>
          <w:b w:val="false"/>
          <w:i w:val="false"/>
          <w:color w:val="000000"/>
          <w:sz w:val="28"/>
        </w:rPr>
        <w:t xml:space="preserve">
      Прессовщики </w:t>
      </w:r>
      <w:r>
        <w:br/>
      </w:r>
      <w:r>
        <w:rPr>
          <w:rFonts w:ascii="Times New Roman"/>
          <w:b w:val="false"/>
          <w:i w:val="false"/>
          <w:color w:val="000000"/>
          <w:sz w:val="28"/>
        </w:rPr>
        <w:t xml:space="preserve">
      Рабочие, занятые на изготовлении сенсибилизаторов </w:t>
      </w:r>
      <w:r>
        <w:br/>
      </w:r>
      <w:r>
        <w:rPr>
          <w:rFonts w:ascii="Times New Roman"/>
          <w:b w:val="false"/>
          <w:i w:val="false"/>
          <w:color w:val="000000"/>
          <w:sz w:val="28"/>
        </w:rPr>
        <w:t xml:space="preserve">
      Рабочие, занятые на темных участках при изготовлении фотокомплектов "Момент" </w:t>
      </w:r>
      <w:r>
        <w:br/>
      </w:r>
      <w:r>
        <w:rPr>
          <w:rFonts w:ascii="Times New Roman"/>
          <w:b w:val="false"/>
          <w:i w:val="false"/>
          <w:color w:val="000000"/>
          <w:sz w:val="28"/>
        </w:rPr>
        <w:t xml:space="preserve">
      Съемщики политого стекла и фотопластинок </w:t>
      </w:r>
      <w:r>
        <w:br/>
      </w:r>
      <w:r>
        <w:rPr>
          <w:rFonts w:ascii="Times New Roman"/>
          <w:b w:val="false"/>
          <w:i w:val="false"/>
          <w:color w:val="000000"/>
          <w:sz w:val="28"/>
        </w:rPr>
        <w:t xml:space="preserve">
      7. Производство фотографической и технической желатины </w:t>
      </w:r>
      <w:r>
        <w:br/>
      </w:r>
      <w:r>
        <w:rPr>
          <w:rFonts w:ascii="Times New Roman"/>
          <w:b w:val="false"/>
          <w:i w:val="false"/>
          <w:color w:val="000000"/>
          <w:sz w:val="28"/>
        </w:rPr>
        <w:t xml:space="preserve">
      Рабочие: </w:t>
      </w:r>
      <w:r>
        <w:br/>
      </w:r>
      <w:r>
        <w:rPr>
          <w:rFonts w:ascii="Times New Roman"/>
          <w:b w:val="false"/>
          <w:i w:val="false"/>
          <w:color w:val="000000"/>
          <w:sz w:val="28"/>
        </w:rPr>
        <w:t xml:space="preserve">
      Аппаратчики жироочистки, работающие с дихлорэтаном </w:t>
      </w:r>
      <w:r>
        <w:br/>
      </w:r>
      <w:r>
        <w:rPr>
          <w:rFonts w:ascii="Times New Roman"/>
          <w:b w:val="false"/>
          <w:i w:val="false"/>
          <w:color w:val="000000"/>
          <w:sz w:val="28"/>
        </w:rPr>
        <w:t xml:space="preserve">
      Аппаратчики калибровки, работающие с дихлорэтаном </w:t>
      </w:r>
      <w:r>
        <w:br/>
      </w:r>
      <w:r>
        <w:rPr>
          <w:rFonts w:ascii="Times New Roman"/>
          <w:b w:val="false"/>
          <w:i w:val="false"/>
          <w:color w:val="000000"/>
          <w:sz w:val="28"/>
        </w:rPr>
        <w:t xml:space="preserve">
      Аппаратчики экстрагирования, работающие с дихлорэтаном </w:t>
      </w:r>
      <w:r>
        <w:br/>
      </w:r>
      <w:r>
        <w:rPr>
          <w:rFonts w:ascii="Times New Roman"/>
          <w:b w:val="false"/>
          <w:i w:val="false"/>
          <w:color w:val="000000"/>
          <w:sz w:val="28"/>
        </w:rPr>
        <w:t xml:space="preserve">
      Аппаратчики-экстракторщики </w:t>
      </w:r>
      <w:r>
        <w:br/>
      </w:r>
      <w:r>
        <w:rPr>
          <w:rFonts w:ascii="Times New Roman"/>
          <w:b w:val="false"/>
          <w:i w:val="false"/>
          <w:color w:val="000000"/>
          <w:sz w:val="28"/>
        </w:rPr>
        <w:t xml:space="preserve">
      Загрузчики-выгрузчики, работающие с дихлорэтаном </w:t>
      </w:r>
      <w:r>
        <w:br/>
      </w:r>
      <w:r>
        <w:rPr>
          <w:rFonts w:ascii="Times New Roman"/>
          <w:b w:val="false"/>
          <w:i w:val="false"/>
          <w:color w:val="000000"/>
          <w:sz w:val="28"/>
        </w:rPr>
        <w:t xml:space="preserve">
      8. Производство кинофотопленки, фотобумаги, фотопластинок, радиошкал, фотографической и технической желатины </w:t>
      </w:r>
      <w:r>
        <w:br/>
      </w:r>
      <w:r>
        <w:rPr>
          <w:rFonts w:ascii="Times New Roman"/>
          <w:b w:val="false"/>
          <w:i w:val="false"/>
          <w:color w:val="000000"/>
          <w:sz w:val="28"/>
        </w:rPr>
        <w:t xml:space="preserve">
      Руководители и специалисты: </w:t>
      </w:r>
      <w:r>
        <w:br/>
      </w:r>
      <w:r>
        <w:rPr>
          <w:rFonts w:ascii="Times New Roman"/>
          <w:b w:val="false"/>
          <w:i w:val="false"/>
          <w:color w:val="000000"/>
          <w:sz w:val="28"/>
        </w:rPr>
        <w:t xml:space="preserve">
      Инженеры-химики </w:t>
      </w:r>
      <w:r>
        <w:br/>
      </w:r>
      <w:r>
        <w:rPr>
          <w:rFonts w:ascii="Times New Roman"/>
          <w:b w:val="false"/>
          <w:i w:val="false"/>
          <w:color w:val="000000"/>
          <w:sz w:val="28"/>
        </w:rPr>
        <w:t xml:space="preserve">
      Мастера и старшие мастера </w:t>
      </w:r>
      <w:r>
        <w:br/>
      </w:r>
      <w:r>
        <w:rPr>
          <w:rFonts w:ascii="Times New Roman"/>
          <w:b w:val="false"/>
          <w:i w:val="false"/>
          <w:color w:val="000000"/>
          <w:sz w:val="28"/>
        </w:rPr>
        <w:t xml:space="preserve">
      Начальники смен </w:t>
      </w:r>
      <w:r>
        <w:br/>
      </w:r>
      <w:r>
        <w:rPr>
          <w:rFonts w:ascii="Times New Roman"/>
          <w:b w:val="false"/>
          <w:i w:val="false"/>
          <w:color w:val="000000"/>
          <w:sz w:val="28"/>
        </w:rPr>
        <w:t xml:space="preserve">
      Начальники установок </w:t>
      </w:r>
      <w:r>
        <w:br/>
      </w:r>
      <w:r>
        <w:rPr>
          <w:rFonts w:ascii="Times New Roman"/>
          <w:b w:val="false"/>
          <w:i w:val="false"/>
          <w:color w:val="000000"/>
          <w:sz w:val="28"/>
        </w:rPr>
        <w:t xml:space="preserve">
      Техники-химики </w:t>
      </w:r>
      <w:r>
        <w:br/>
      </w:r>
      <w:r>
        <w:rPr>
          <w:rFonts w:ascii="Times New Roman"/>
          <w:b w:val="false"/>
          <w:i w:val="false"/>
          <w:color w:val="000000"/>
          <w:sz w:val="28"/>
        </w:rPr>
        <w:t xml:space="preserve">
      Химики и старшие химики </w:t>
      </w:r>
      <w:r>
        <w:br/>
      </w:r>
      <w:r>
        <w:rPr>
          <w:rFonts w:ascii="Times New Roman"/>
          <w:b w:val="false"/>
          <w:i w:val="false"/>
          <w:color w:val="000000"/>
          <w:sz w:val="28"/>
        </w:rPr>
        <w:t xml:space="preserve">
      9. Производство дублированных материалов** </w:t>
      </w:r>
      <w:r>
        <w:br/>
      </w:r>
      <w:r>
        <w:rPr>
          <w:rFonts w:ascii="Times New Roman"/>
          <w:b w:val="false"/>
          <w:i w:val="false"/>
          <w:color w:val="000000"/>
          <w:sz w:val="28"/>
        </w:rPr>
        <w:t xml:space="preserve">
      Машинисты дублирующих агрегатов </w:t>
      </w:r>
      <w:r>
        <w:br/>
      </w:r>
      <w:r>
        <w:rPr>
          <w:rFonts w:ascii="Times New Roman"/>
          <w:b w:val="false"/>
          <w:i w:val="false"/>
          <w:color w:val="000000"/>
          <w:sz w:val="28"/>
        </w:rPr>
        <w:t xml:space="preserve">
      10. Ремонт, профилактика и обслуживание технологического оборудования в производствах кинофотопленки, фотобумаги, фотопластинок и радиошкал </w:t>
      </w:r>
      <w:r>
        <w:br/>
      </w:r>
      <w:r>
        <w:rPr>
          <w:rFonts w:ascii="Times New Roman"/>
          <w:b w:val="false"/>
          <w:i w:val="false"/>
          <w:color w:val="000000"/>
          <w:sz w:val="28"/>
        </w:rPr>
        <w:t xml:space="preserve">
      Рабочие и мастера, старшие мастера по ремонту оборудования </w:t>
      </w:r>
      <w:r>
        <w:br/>
      </w:r>
      <w:r>
        <w:rPr>
          <w:rFonts w:ascii="Times New Roman"/>
          <w:b w:val="false"/>
          <w:i w:val="false"/>
          <w:color w:val="000000"/>
          <w:sz w:val="28"/>
        </w:rPr>
        <w:t xml:space="preserve">
      Б. Рабочие и мастера предприятий других отраслей промышленности и народного хозяйства, занятые полный рабочий день в технологическом процессе производства продукции: неорганической химии, удобрений, полимеров, пластических масс (включая композиционные материалы и стеклопластики), каучуков, лакокрасочной, фототехнической, бытовой химии, органического синтеза, синтетических красителей, нефтехимической, резинотехнической и асбестовой, химических реактивов, высокочистых веществ в отдельных цехах, отделениях, на участках и установках при наличии в воздухе рабочей зоны вредных веществ 3 класса опасности </w:t>
      </w:r>
      <w:r>
        <w:br/>
      </w:r>
      <w:r>
        <w:rPr>
          <w:rFonts w:ascii="Times New Roman"/>
          <w:b w:val="false"/>
          <w:i w:val="false"/>
          <w:color w:val="000000"/>
          <w:sz w:val="28"/>
        </w:rPr>
        <w:t xml:space="preserve">
      Рабочие и мастера, занятые на ремонте и обслуживании технологического и электрооборудования в перечисленных производствах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 Распространяется на предприятия отрасли легкой промышленности </w:t>
      </w:r>
    </w:p>
    <w:bookmarkStart w:name="z39" w:id="38"/>
    <w:p>
      <w:pPr>
        <w:spacing w:after="0"/>
        <w:ind w:left="0"/>
        <w:jc w:val="left"/>
      </w:pPr>
      <w:r>
        <w:rPr>
          <w:rFonts w:ascii="Times New Roman"/>
          <w:b/>
          <w:i w:val="false"/>
          <w:color w:val="000000"/>
        </w:rPr>
        <w:t xml:space="preserve"> 
11. Производство взрывчатых, инициирующих веществ, </w:t>
      </w:r>
      <w:r>
        <w:br/>
      </w:r>
      <w:r>
        <w:rPr>
          <w:rFonts w:ascii="Times New Roman"/>
          <w:b/>
          <w:i w:val="false"/>
          <w:color w:val="000000"/>
        </w:rPr>
        <w:t xml:space="preserve">
порохов и снаряжение боеприпасов </w:t>
      </w:r>
    </w:p>
    <w:bookmarkEnd w:id="38"/>
    <w:p>
      <w:pPr>
        <w:spacing w:after="0"/>
        <w:ind w:left="0"/>
        <w:jc w:val="both"/>
      </w:pPr>
      <w:r>
        <w:rPr>
          <w:rFonts w:ascii="Times New Roman"/>
          <w:b w:val="false"/>
          <w:i w:val="false"/>
          <w:color w:val="000000"/>
          <w:sz w:val="28"/>
        </w:rPr>
        <w:t xml:space="preserve">      1. Испытание всех видов боеприпасов, боевых частей, снаряженных (пороховых, реактивных жидкостных, твердотопливных) ракетных двигателей, их агрегатов, двигательных установок и блоков ракет, пиротехнических изделий, средств инициирования и других комплектующих, а также продуктов, указанных в пунктах 2 и 3 раздела IX Списка N 1 </w:t>
      </w:r>
      <w:r>
        <w:br/>
      </w:r>
      <w:r>
        <w:rPr>
          <w:rFonts w:ascii="Times New Roman"/>
          <w:b w:val="false"/>
          <w:i w:val="false"/>
          <w:color w:val="000000"/>
          <w:sz w:val="28"/>
        </w:rPr>
        <w:t xml:space="preserve">
      Рабочие, руководители и специалисты, занятые при подготовке и проведении испытаний на полигонах, испытательных станциях и стендах </w:t>
      </w:r>
      <w:r>
        <w:br/>
      </w:r>
      <w:r>
        <w:rPr>
          <w:rFonts w:ascii="Times New Roman"/>
          <w:b w:val="false"/>
          <w:i w:val="false"/>
          <w:color w:val="000000"/>
          <w:sz w:val="28"/>
        </w:rPr>
        <w:t xml:space="preserve">
      2. Производство карбоксиметилцеллюлозы, бризола и релина </w:t>
      </w:r>
      <w:r>
        <w:br/>
      </w:r>
      <w:r>
        <w:rPr>
          <w:rFonts w:ascii="Times New Roman"/>
          <w:b w:val="false"/>
          <w:i w:val="false"/>
          <w:color w:val="000000"/>
          <w:sz w:val="28"/>
        </w:rPr>
        <w:t xml:space="preserve">
      Рабочие, руководители и специалисты, занятые в технологическом процессе указанных производств </w:t>
      </w:r>
      <w:r>
        <w:br/>
      </w:r>
      <w:r>
        <w:rPr>
          <w:rFonts w:ascii="Times New Roman"/>
          <w:b w:val="false"/>
          <w:i w:val="false"/>
          <w:color w:val="000000"/>
          <w:sz w:val="28"/>
        </w:rPr>
        <w:t xml:space="preserve">
      3. Производство хлопковой целлюлозы и коллоксилина </w:t>
      </w:r>
      <w:r>
        <w:br/>
      </w:r>
      <w:r>
        <w:rPr>
          <w:rFonts w:ascii="Times New Roman"/>
          <w:b w:val="false"/>
          <w:i w:val="false"/>
          <w:color w:val="000000"/>
          <w:sz w:val="28"/>
        </w:rPr>
        <w:t xml:space="preserve">
      Рабочие, занятые полный рабочий день на кипоразбивателях на разбивке кип </w:t>
      </w:r>
      <w:r>
        <w:br/>
      </w:r>
      <w:r>
        <w:rPr>
          <w:rFonts w:ascii="Times New Roman"/>
          <w:b w:val="false"/>
          <w:i w:val="false"/>
          <w:color w:val="000000"/>
          <w:sz w:val="28"/>
        </w:rPr>
        <w:t xml:space="preserve">
      Рабочие, занятые в производстве коллоксилина на отделке, сушке, промывке линта, нейтрализации вод и приготовлении водоумягчительных растворов </w:t>
      </w:r>
      <w:r>
        <w:br/>
      </w:r>
      <w:r>
        <w:rPr>
          <w:rFonts w:ascii="Times New Roman"/>
          <w:b w:val="false"/>
          <w:i w:val="false"/>
          <w:color w:val="000000"/>
          <w:sz w:val="28"/>
        </w:rPr>
        <w:t xml:space="preserve">
      4. Производство целлулоида и изделий из него при горячем прессовании, искусственной кожи, нитромастики, нитролаков, нитроэмалей, суховальцованной пасты, нитролинолеума и других продуктов на основе нитроклетчатки </w:t>
      </w:r>
      <w:r>
        <w:br/>
      </w:r>
      <w:r>
        <w:rPr>
          <w:rFonts w:ascii="Times New Roman"/>
          <w:b w:val="false"/>
          <w:i w:val="false"/>
          <w:color w:val="000000"/>
          <w:sz w:val="28"/>
        </w:rPr>
        <w:t xml:space="preserve">
      Рабочие, руководители и специалисты, занятые в технологическом процессе указанных производств </w:t>
      </w:r>
      <w:r>
        <w:br/>
      </w:r>
      <w:r>
        <w:rPr>
          <w:rFonts w:ascii="Times New Roman"/>
          <w:b w:val="false"/>
          <w:i w:val="false"/>
          <w:color w:val="000000"/>
          <w:sz w:val="28"/>
        </w:rPr>
        <w:t xml:space="preserve">
      5. Общие профессии основных и опытных производств взрывчатых веществ, порохов, пиротехнических, дымовых и инициирующих веществ </w:t>
      </w:r>
      <w:r>
        <w:br/>
      </w:r>
      <w:r>
        <w:rPr>
          <w:rFonts w:ascii="Times New Roman"/>
          <w:b w:val="false"/>
          <w:i w:val="false"/>
          <w:color w:val="000000"/>
          <w:sz w:val="28"/>
        </w:rPr>
        <w:t xml:space="preserve">
      Рабочие, руководители и специалисты, занятые в производственных цехах (участках) заправкой ракетно-космической техники компонентами жидкого ракетного топлива </w:t>
      </w:r>
      <w:r>
        <w:br/>
      </w:r>
      <w:r>
        <w:rPr>
          <w:rFonts w:ascii="Times New Roman"/>
          <w:b w:val="false"/>
          <w:i w:val="false"/>
          <w:color w:val="000000"/>
          <w:sz w:val="28"/>
        </w:rPr>
        <w:t xml:space="preserve">
      Рабочие, занятые на очистке емкостей, химической аппаратуры и оборудования, мойке и обработке возвратной тары из-под токсических продуктов </w:t>
      </w:r>
      <w:r>
        <w:br/>
      </w:r>
      <w:r>
        <w:rPr>
          <w:rFonts w:ascii="Times New Roman"/>
          <w:b w:val="false"/>
          <w:i w:val="false"/>
          <w:color w:val="000000"/>
          <w:sz w:val="28"/>
        </w:rPr>
        <w:t xml:space="preserve">
      Рабочие, занятые на нейтрализации и очистке промышленных вод; на утилизации твердых, жидких и газообразных отходов от всех производств, перечисленных в разделе IX Списка N 1, а также газоспасательными работами при проведении испытаний ракетно-космической техники с применением компонентов жидкого ракетного топлива и твердых топлив </w:t>
      </w:r>
      <w:r>
        <w:br/>
      </w:r>
      <w:r>
        <w:rPr>
          <w:rFonts w:ascii="Times New Roman"/>
          <w:b w:val="false"/>
          <w:i w:val="false"/>
          <w:color w:val="000000"/>
          <w:sz w:val="28"/>
        </w:rPr>
        <w:t xml:space="preserve">
      6. Лаборатории (отделы) предприятий и организаций. Базы ликвидации, цехи (участки, лаборатории, станции) заправки ракетно-космических средств, нейтрализации и демонтажа ракетного вооружения, загрязненного компонентами жидкого ракетного топлива </w:t>
      </w:r>
      <w:r>
        <w:br/>
      </w:r>
      <w:r>
        <w:rPr>
          <w:rFonts w:ascii="Times New Roman"/>
          <w:b w:val="false"/>
          <w:i w:val="false"/>
          <w:color w:val="000000"/>
          <w:sz w:val="28"/>
        </w:rPr>
        <w:t xml:space="preserve">
      Рабочие, руководители и специалисты, занятые на исследовании продуктов, указанных в пунктах 2 и 3 раздела IX Списка N 1 </w:t>
      </w:r>
      <w:r>
        <w:br/>
      </w:r>
      <w:r>
        <w:rPr>
          <w:rFonts w:ascii="Times New Roman"/>
          <w:b w:val="false"/>
          <w:i w:val="false"/>
          <w:color w:val="000000"/>
          <w:sz w:val="28"/>
        </w:rPr>
        <w:t xml:space="preserve">
      Рабочие, руководители и специалисты, занятые демонтажом, нейтрализацией ракетного вооружения, ракетно-космической техники и средств индивидуальной защиты, загрязненных компонентами ракетного топлива </w:t>
      </w:r>
    </w:p>
    <w:bookmarkStart w:name="z40" w:id="39"/>
    <w:p>
      <w:pPr>
        <w:spacing w:after="0"/>
        <w:ind w:left="0"/>
        <w:jc w:val="left"/>
      </w:pPr>
      <w:r>
        <w:rPr>
          <w:rFonts w:ascii="Times New Roman"/>
          <w:b/>
          <w:i w:val="false"/>
          <w:color w:val="000000"/>
        </w:rPr>
        <w:t xml:space="preserve"> 
12. Бурение, добыча и переработка нефти, газа и </w:t>
      </w:r>
      <w:r>
        <w:br/>
      </w:r>
      <w:r>
        <w:rPr>
          <w:rFonts w:ascii="Times New Roman"/>
          <w:b/>
          <w:i w:val="false"/>
          <w:color w:val="000000"/>
        </w:rPr>
        <w:t xml:space="preserve">
газового конденсата, переработка угля и сланца </w:t>
      </w:r>
    </w:p>
    <w:bookmarkEnd w:id="39"/>
    <w:p>
      <w:pPr>
        <w:spacing w:after="0"/>
        <w:ind w:left="0"/>
        <w:jc w:val="both"/>
      </w:pPr>
      <w:r>
        <w:rPr>
          <w:rFonts w:ascii="Times New Roman"/>
          <w:b w:val="false"/>
          <w:i w:val="false"/>
          <w:color w:val="000000"/>
          <w:sz w:val="28"/>
        </w:rPr>
        <w:t xml:space="preserve">      1. Бурение </w:t>
      </w:r>
      <w:r>
        <w:br/>
      </w:r>
      <w:r>
        <w:rPr>
          <w:rFonts w:ascii="Times New Roman"/>
          <w:b w:val="false"/>
          <w:i w:val="false"/>
          <w:color w:val="000000"/>
          <w:sz w:val="28"/>
        </w:rPr>
        <w:t xml:space="preserve">
      Рабочие: </w:t>
      </w:r>
      <w:r>
        <w:br/>
      </w:r>
      <w:r>
        <w:rPr>
          <w:rFonts w:ascii="Times New Roman"/>
          <w:b w:val="false"/>
          <w:i w:val="false"/>
          <w:color w:val="000000"/>
          <w:sz w:val="28"/>
        </w:rPr>
        <w:t xml:space="preserve">
      Бурильщики эксплуатационного и разведочного бурения скважин на нефть и газ </w:t>
      </w:r>
      <w:r>
        <w:br/>
      </w:r>
      <w:r>
        <w:rPr>
          <w:rFonts w:ascii="Times New Roman"/>
          <w:b w:val="false"/>
          <w:i w:val="false"/>
          <w:color w:val="000000"/>
          <w:sz w:val="28"/>
        </w:rPr>
        <w:t xml:space="preserve">
      Вулканизаторщики </w:t>
      </w:r>
      <w:r>
        <w:br/>
      </w:r>
      <w:r>
        <w:rPr>
          <w:rFonts w:ascii="Times New Roman"/>
          <w:b w:val="false"/>
          <w:i w:val="false"/>
          <w:color w:val="000000"/>
          <w:sz w:val="28"/>
        </w:rPr>
        <w:t xml:space="preserve">
      Вышкомонтажники </w:t>
      </w:r>
      <w:r>
        <w:br/>
      </w:r>
      <w:r>
        <w:rPr>
          <w:rFonts w:ascii="Times New Roman"/>
          <w:b w:val="false"/>
          <w:i w:val="false"/>
          <w:color w:val="000000"/>
          <w:sz w:val="28"/>
        </w:rPr>
        <w:t xml:space="preserve">
      Вышкомонтажники-сварщики </w:t>
      </w:r>
      <w:r>
        <w:br/>
      </w:r>
      <w:r>
        <w:rPr>
          <w:rFonts w:ascii="Times New Roman"/>
          <w:b w:val="false"/>
          <w:i w:val="false"/>
          <w:color w:val="000000"/>
          <w:sz w:val="28"/>
        </w:rPr>
        <w:t xml:space="preserve">
      Вышкомонтажники-электромонтеры </w:t>
      </w:r>
      <w:r>
        <w:br/>
      </w:r>
      <w:r>
        <w:rPr>
          <w:rFonts w:ascii="Times New Roman"/>
          <w:b w:val="false"/>
          <w:i w:val="false"/>
          <w:color w:val="000000"/>
          <w:sz w:val="28"/>
        </w:rPr>
        <w:t xml:space="preserve">
      Машинисты буровых установок </w:t>
      </w:r>
      <w:r>
        <w:br/>
      </w:r>
      <w:r>
        <w:rPr>
          <w:rFonts w:ascii="Times New Roman"/>
          <w:b w:val="false"/>
          <w:i w:val="false"/>
          <w:color w:val="000000"/>
          <w:sz w:val="28"/>
        </w:rPr>
        <w:t xml:space="preserve">
      Машинисты буровых установок на нефть и газ </w:t>
      </w:r>
      <w:r>
        <w:br/>
      </w:r>
      <w:r>
        <w:rPr>
          <w:rFonts w:ascii="Times New Roman"/>
          <w:b w:val="false"/>
          <w:i w:val="false"/>
          <w:color w:val="000000"/>
          <w:sz w:val="28"/>
        </w:rPr>
        <w:t xml:space="preserve">
      Машинисты подъемников по опробованию скважин </w:t>
      </w:r>
      <w:r>
        <w:br/>
      </w:r>
      <w:r>
        <w:rPr>
          <w:rFonts w:ascii="Times New Roman"/>
          <w:b w:val="false"/>
          <w:i w:val="false"/>
          <w:color w:val="000000"/>
          <w:sz w:val="28"/>
        </w:rPr>
        <w:t xml:space="preserve">
      Машинисты по цементажу скважин </w:t>
      </w:r>
      <w:r>
        <w:br/>
      </w:r>
      <w:r>
        <w:rPr>
          <w:rFonts w:ascii="Times New Roman"/>
          <w:b w:val="false"/>
          <w:i w:val="false"/>
          <w:color w:val="000000"/>
          <w:sz w:val="28"/>
        </w:rPr>
        <w:t xml:space="preserve">
      Мотористы буровых установок </w:t>
      </w:r>
      <w:r>
        <w:br/>
      </w:r>
      <w:r>
        <w:rPr>
          <w:rFonts w:ascii="Times New Roman"/>
          <w:b w:val="false"/>
          <w:i w:val="false"/>
          <w:color w:val="000000"/>
          <w:sz w:val="28"/>
        </w:rPr>
        <w:t xml:space="preserve">
      Мотористы цементировочных агрегатов </w:t>
      </w:r>
      <w:r>
        <w:br/>
      </w:r>
      <w:r>
        <w:rPr>
          <w:rFonts w:ascii="Times New Roman"/>
          <w:b w:val="false"/>
          <w:i w:val="false"/>
          <w:color w:val="000000"/>
          <w:sz w:val="28"/>
        </w:rPr>
        <w:t xml:space="preserve">
      Мотористы цементно-пескосмесительных агрегатов </w:t>
      </w:r>
      <w:r>
        <w:br/>
      </w:r>
      <w:r>
        <w:rPr>
          <w:rFonts w:ascii="Times New Roman"/>
          <w:b w:val="false"/>
          <w:i w:val="false"/>
          <w:color w:val="000000"/>
          <w:sz w:val="28"/>
        </w:rPr>
        <w:t xml:space="preserve">
      Операторы по исследованию скважин </w:t>
      </w:r>
      <w:r>
        <w:br/>
      </w:r>
      <w:r>
        <w:rPr>
          <w:rFonts w:ascii="Times New Roman"/>
          <w:b w:val="false"/>
          <w:i w:val="false"/>
          <w:color w:val="000000"/>
          <w:sz w:val="28"/>
        </w:rPr>
        <w:t xml:space="preserve">
      Операторы по опробованию (испытанию) скважин </w:t>
      </w:r>
      <w:r>
        <w:br/>
      </w:r>
      <w:r>
        <w:rPr>
          <w:rFonts w:ascii="Times New Roman"/>
          <w:b w:val="false"/>
          <w:i w:val="false"/>
          <w:color w:val="000000"/>
          <w:sz w:val="28"/>
        </w:rPr>
        <w:t xml:space="preserve">
      Рабочие промыслово-геофизических партий и отрядов, выполняющих геофизические исследования в скважинах: машинисты подъемников каротажной станции, каротажники, мотористы самоходных каротажных станций, взрывники </w:t>
      </w:r>
      <w:r>
        <w:br/>
      </w:r>
      <w:r>
        <w:rPr>
          <w:rFonts w:ascii="Times New Roman"/>
          <w:b w:val="false"/>
          <w:i w:val="false"/>
          <w:color w:val="000000"/>
          <w:sz w:val="28"/>
        </w:rPr>
        <w:t xml:space="preserve">
      Слесари по обслуживанию буровых </w:t>
      </w:r>
      <w:r>
        <w:br/>
      </w:r>
      <w:r>
        <w:rPr>
          <w:rFonts w:ascii="Times New Roman"/>
          <w:b w:val="false"/>
          <w:i w:val="false"/>
          <w:color w:val="000000"/>
          <w:sz w:val="28"/>
        </w:rPr>
        <w:t xml:space="preserve">
      Слесари-ремонтники, занятые ремонтом оборудования непосредственно на буровых </w:t>
      </w:r>
      <w:r>
        <w:br/>
      </w:r>
      <w:r>
        <w:rPr>
          <w:rFonts w:ascii="Times New Roman"/>
          <w:b w:val="false"/>
          <w:i w:val="false"/>
          <w:color w:val="000000"/>
          <w:sz w:val="28"/>
        </w:rPr>
        <w:t xml:space="preserve">
      Электромонтеры по обслуживанию буровых </w:t>
      </w:r>
      <w:r>
        <w:br/>
      </w:r>
      <w:r>
        <w:rPr>
          <w:rFonts w:ascii="Times New Roman"/>
          <w:b w:val="false"/>
          <w:i w:val="false"/>
          <w:color w:val="000000"/>
          <w:sz w:val="28"/>
        </w:rPr>
        <w:t xml:space="preserve">
      Электромонтеры по ремонту и обслуживанию электрооборудования, занятые непосредственно на буровых </w:t>
      </w:r>
      <w:r>
        <w:br/>
      </w:r>
      <w:r>
        <w:rPr>
          <w:rFonts w:ascii="Times New Roman"/>
          <w:b w:val="false"/>
          <w:i w:val="false"/>
          <w:color w:val="000000"/>
          <w:sz w:val="28"/>
        </w:rPr>
        <w:t xml:space="preserve">
      Руководители и специалисты: </w:t>
      </w:r>
      <w:r>
        <w:br/>
      </w:r>
      <w:r>
        <w:rPr>
          <w:rFonts w:ascii="Times New Roman"/>
          <w:b w:val="false"/>
          <w:i w:val="false"/>
          <w:color w:val="000000"/>
          <w:sz w:val="28"/>
        </w:rPr>
        <w:t xml:space="preserve">
      Руководители и специалисты промыслово-геофизических партий и отрядов, выполняющих геофизические исследования в скважинах: начальники промыслово-геофизических партий, инженеры, геофизики, геологи, техники, мастера </w:t>
      </w:r>
      <w:r>
        <w:br/>
      </w:r>
      <w:r>
        <w:rPr>
          <w:rFonts w:ascii="Times New Roman"/>
          <w:b w:val="false"/>
          <w:i w:val="false"/>
          <w:color w:val="000000"/>
          <w:sz w:val="28"/>
        </w:rPr>
        <w:t xml:space="preserve">
      Инженеры по бурению (буровым работам), непосредственно занятые на буровых </w:t>
      </w:r>
      <w:r>
        <w:br/>
      </w:r>
      <w:r>
        <w:rPr>
          <w:rFonts w:ascii="Times New Roman"/>
          <w:b w:val="false"/>
          <w:i w:val="false"/>
          <w:color w:val="000000"/>
          <w:sz w:val="28"/>
        </w:rPr>
        <w:t xml:space="preserve">
      Мастера, старшие мастера, занятые в производственных процессах по бурению скважин, на вышкостроении, опробовании (испытании) скважин </w:t>
      </w:r>
      <w:r>
        <w:br/>
      </w:r>
      <w:r>
        <w:rPr>
          <w:rFonts w:ascii="Times New Roman"/>
          <w:b w:val="false"/>
          <w:i w:val="false"/>
          <w:color w:val="000000"/>
          <w:sz w:val="28"/>
        </w:rPr>
        <w:t xml:space="preserve">
      Мастера буровые и их помощники </w:t>
      </w:r>
      <w:r>
        <w:br/>
      </w:r>
      <w:r>
        <w:rPr>
          <w:rFonts w:ascii="Times New Roman"/>
          <w:b w:val="false"/>
          <w:i w:val="false"/>
          <w:color w:val="000000"/>
          <w:sz w:val="28"/>
        </w:rPr>
        <w:t xml:space="preserve">
      Мастера по ремонту оборудования </w:t>
      </w:r>
      <w:r>
        <w:br/>
      </w:r>
      <w:r>
        <w:rPr>
          <w:rFonts w:ascii="Times New Roman"/>
          <w:b w:val="false"/>
          <w:i w:val="false"/>
          <w:color w:val="000000"/>
          <w:sz w:val="28"/>
        </w:rPr>
        <w:t xml:space="preserve">
      Мастера по сложным работам в бурении (капитальном ремонте) скважин </w:t>
      </w:r>
      <w:r>
        <w:br/>
      </w:r>
      <w:r>
        <w:rPr>
          <w:rFonts w:ascii="Times New Roman"/>
          <w:b w:val="false"/>
          <w:i w:val="false"/>
          <w:color w:val="000000"/>
          <w:sz w:val="28"/>
        </w:rPr>
        <w:t xml:space="preserve">
      Механики, старшие механики, занятые капитальным ремонтом скважин в производственных процессах по бурению скважин, на вышкостроении, опробовании (испытании) скважин </w:t>
      </w:r>
      <w:r>
        <w:br/>
      </w:r>
      <w:r>
        <w:rPr>
          <w:rFonts w:ascii="Times New Roman"/>
          <w:b w:val="false"/>
          <w:i w:val="false"/>
          <w:color w:val="000000"/>
          <w:sz w:val="28"/>
        </w:rPr>
        <w:t xml:space="preserve">
      Начальники нефтегазоразведок (партий) глубокого (структурно-поискового) бурения </w:t>
      </w:r>
      <w:r>
        <w:br/>
      </w:r>
      <w:r>
        <w:rPr>
          <w:rFonts w:ascii="Times New Roman"/>
          <w:b w:val="false"/>
          <w:i w:val="false"/>
          <w:color w:val="000000"/>
          <w:sz w:val="28"/>
        </w:rPr>
        <w:t xml:space="preserve">
      Начальники буровых установок и их заместители </w:t>
      </w:r>
      <w:r>
        <w:br/>
      </w:r>
      <w:r>
        <w:rPr>
          <w:rFonts w:ascii="Times New Roman"/>
          <w:b w:val="false"/>
          <w:i w:val="false"/>
          <w:color w:val="000000"/>
          <w:sz w:val="28"/>
        </w:rPr>
        <w:t xml:space="preserve">
      Начальники вышкомонтажных цехов и их заместители </w:t>
      </w:r>
      <w:r>
        <w:br/>
      </w:r>
      <w:r>
        <w:rPr>
          <w:rFonts w:ascii="Times New Roman"/>
          <w:b w:val="false"/>
          <w:i w:val="false"/>
          <w:color w:val="000000"/>
          <w:sz w:val="28"/>
        </w:rPr>
        <w:t xml:space="preserve">
      Начальники цехов по опробованию (испытанию) скважин и их заместители </w:t>
      </w:r>
      <w:r>
        <w:br/>
      </w:r>
      <w:r>
        <w:rPr>
          <w:rFonts w:ascii="Times New Roman"/>
          <w:b w:val="false"/>
          <w:i w:val="false"/>
          <w:color w:val="000000"/>
          <w:sz w:val="28"/>
        </w:rPr>
        <w:t xml:space="preserve">
      Производители работ вышкостроения </w:t>
      </w:r>
      <w:r>
        <w:br/>
      </w:r>
      <w:r>
        <w:rPr>
          <w:rFonts w:ascii="Times New Roman"/>
          <w:b w:val="false"/>
          <w:i w:val="false"/>
          <w:color w:val="000000"/>
          <w:sz w:val="28"/>
        </w:rPr>
        <w:t xml:space="preserve">
      2. Добыча нефти, газа и газового конденсата </w:t>
      </w:r>
      <w:r>
        <w:br/>
      </w:r>
      <w:r>
        <w:rPr>
          <w:rFonts w:ascii="Times New Roman"/>
          <w:b w:val="false"/>
          <w:i w:val="false"/>
          <w:color w:val="000000"/>
          <w:sz w:val="28"/>
        </w:rPr>
        <w:t xml:space="preserve">
      Рабочие: </w:t>
      </w:r>
      <w:r>
        <w:br/>
      </w:r>
      <w:r>
        <w:rPr>
          <w:rFonts w:ascii="Times New Roman"/>
          <w:b w:val="false"/>
          <w:i w:val="false"/>
          <w:color w:val="000000"/>
          <w:sz w:val="28"/>
        </w:rPr>
        <w:t xml:space="preserve">
      Бурильщики капитального ремонта скважин </w:t>
      </w:r>
      <w:r>
        <w:br/>
      </w:r>
      <w:r>
        <w:rPr>
          <w:rFonts w:ascii="Times New Roman"/>
          <w:b w:val="false"/>
          <w:i w:val="false"/>
          <w:color w:val="000000"/>
          <w:sz w:val="28"/>
        </w:rPr>
        <w:t xml:space="preserve">
      Бурильщики плавучих бурильных агрегатов в море </w:t>
      </w:r>
      <w:r>
        <w:br/>
      </w:r>
      <w:r>
        <w:rPr>
          <w:rFonts w:ascii="Times New Roman"/>
          <w:b w:val="false"/>
          <w:i w:val="false"/>
          <w:color w:val="000000"/>
          <w:sz w:val="28"/>
        </w:rPr>
        <w:t xml:space="preserve">
      Машинисты насосных станций по закачке рабочего агента в пласт </w:t>
      </w:r>
      <w:r>
        <w:br/>
      </w:r>
      <w:r>
        <w:rPr>
          <w:rFonts w:ascii="Times New Roman"/>
          <w:b w:val="false"/>
          <w:i w:val="false"/>
          <w:color w:val="000000"/>
          <w:sz w:val="28"/>
        </w:rPr>
        <w:t xml:space="preserve">
      Машинисты паровых передвижных депарафинизационных установок </w:t>
      </w:r>
      <w:r>
        <w:br/>
      </w:r>
      <w:r>
        <w:rPr>
          <w:rFonts w:ascii="Times New Roman"/>
          <w:b w:val="false"/>
          <w:i w:val="false"/>
          <w:color w:val="000000"/>
          <w:sz w:val="28"/>
        </w:rPr>
        <w:t xml:space="preserve">
      Машинисты парогенераторных установок по закачке пара в нефтяные пласты </w:t>
      </w:r>
      <w:r>
        <w:br/>
      </w:r>
      <w:r>
        <w:rPr>
          <w:rFonts w:ascii="Times New Roman"/>
          <w:b w:val="false"/>
          <w:i w:val="false"/>
          <w:color w:val="000000"/>
          <w:sz w:val="28"/>
        </w:rPr>
        <w:t xml:space="preserve">
      Машинисты передвижных компрессоров </w:t>
      </w:r>
      <w:r>
        <w:br/>
      </w:r>
      <w:r>
        <w:rPr>
          <w:rFonts w:ascii="Times New Roman"/>
          <w:b w:val="false"/>
          <w:i w:val="false"/>
          <w:color w:val="000000"/>
          <w:sz w:val="28"/>
        </w:rPr>
        <w:t xml:space="preserve">
      Машинисты подъемников </w:t>
      </w:r>
      <w:r>
        <w:br/>
      </w:r>
      <w:r>
        <w:rPr>
          <w:rFonts w:ascii="Times New Roman"/>
          <w:b w:val="false"/>
          <w:i w:val="false"/>
          <w:color w:val="000000"/>
          <w:sz w:val="28"/>
        </w:rPr>
        <w:t xml:space="preserve">
      Машинисты по цементажу скважин </w:t>
      </w:r>
      <w:r>
        <w:br/>
      </w:r>
      <w:r>
        <w:rPr>
          <w:rFonts w:ascii="Times New Roman"/>
          <w:b w:val="false"/>
          <w:i w:val="false"/>
          <w:color w:val="000000"/>
          <w:sz w:val="28"/>
        </w:rPr>
        <w:t xml:space="preserve">
      Машинисты промывочных агрегатов </w:t>
      </w:r>
      <w:r>
        <w:br/>
      </w:r>
      <w:r>
        <w:rPr>
          <w:rFonts w:ascii="Times New Roman"/>
          <w:b w:val="false"/>
          <w:i w:val="false"/>
          <w:color w:val="000000"/>
          <w:sz w:val="28"/>
        </w:rPr>
        <w:t xml:space="preserve">
      Машинисты технологических насосов </w:t>
      </w:r>
      <w:r>
        <w:br/>
      </w:r>
      <w:r>
        <w:rPr>
          <w:rFonts w:ascii="Times New Roman"/>
          <w:b w:val="false"/>
          <w:i w:val="false"/>
          <w:color w:val="000000"/>
          <w:sz w:val="28"/>
        </w:rPr>
        <w:t xml:space="preserve">
      Мотористы цементировочных агрегатов </w:t>
      </w:r>
      <w:r>
        <w:br/>
      </w:r>
      <w:r>
        <w:rPr>
          <w:rFonts w:ascii="Times New Roman"/>
          <w:b w:val="false"/>
          <w:i w:val="false"/>
          <w:color w:val="000000"/>
          <w:sz w:val="28"/>
        </w:rPr>
        <w:t xml:space="preserve">
      Мотористы цементно-пескосмесительных агрегатов </w:t>
      </w:r>
      <w:r>
        <w:br/>
      </w:r>
      <w:r>
        <w:rPr>
          <w:rFonts w:ascii="Times New Roman"/>
          <w:b w:val="false"/>
          <w:i w:val="false"/>
          <w:color w:val="000000"/>
          <w:sz w:val="28"/>
        </w:rPr>
        <w:t xml:space="preserve">
      Операторы обезвоживающих и обессоливающих установок </w:t>
      </w:r>
      <w:r>
        <w:br/>
      </w:r>
      <w:r>
        <w:rPr>
          <w:rFonts w:ascii="Times New Roman"/>
          <w:b w:val="false"/>
          <w:i w:val="false"/>
          <w:color w:val="000000"/>
          <w:sz w:val="28"/>
        </w:rPr>
        <w:t xml:space="preserve">
      Операторы по гидравлическому разрыву пластов </w:t>
      </w:r>
      <w:r>
        <w:br/>
      </w:r>
      <w:r>
        <w:rPr>
          <w:rFonts w:ascii="Times New Roman"/>
          <w:b w:val="false"/>
          <w:i w:val="false"/>
          <w:color w:val="000000"/>
          <w:sz w:val="28"/>
        </w:rPr>
        <w:t xml:space="preserve">
      Операторы по добыче нефти и газа </w:t>
      </w:r>
      <w:r>
        <w:br/>
      </w:r>
      <w:r>
        <w:rPr>
          <w:rFonts w:ascii="Times New Roman"/>
          <w:b w:val="false"/>
          <w:i w:val="false"/>
          <w:color w:val="000000"/>
          <w:sz w:val="28"/>
        </w:rPr>
        <w:t xml:space="preserve">
      Операторы по исследованию скважин </w:t>
      </w:r>
      <w:r>
        <w:br/>
      </w:r>
      <w:r>
        <w:rPr>
          <w:rFonts w:ascii="Times New Roman"/>
          <w:b w:val="false"/>
          <w:i w:val="false"/>
          <w:color w:val="000000"/>
          <w:sz w:val="28"/>
        </w:rPr>
        <w:t xml:space="preserve">
      Операторы по подготовке скважин к капитальному и подземному ремонтам </w:t>
      </w:r>
      <w:r>
        <w:br/>
      </w:r>
      <w:r>
        <w:rPr>
          <w:rFonts w:ascii="Times New Roman"/>
          <w:b w:val="false"/>
          <w:i w:val="false"/>
          <w:color w:val="000000"/>
          <w:sz w:val="28"/>
        </w:rPr>
        <w:t xml:space="preserve">
      Операторы по поддержанию пластового давления </w:t>
      </w:r>
      <w:r>
        <w:br/>
      </w:r>
      <w:r>
        <w:rPr>
          <w:rFonts w:ascii="Times New Roman"/>
          <w:b w:val="false"/>
          <w:i w:val="false"/>
          <w:color w:val="000000"/>
          <w:sz w:val="28"/>
        </w:rPr>
        <w:t xml:space="preserve">
      Операторы по подземному ремонту скважин </w:t>
      </w:r>
      <w:r>
        <w:br/>
      </w:r>
      <w:r>
        <w:rPr>
          <w:rFonts w:ascii="Times New Roman"/>
          <w:b w:val="false"/>
          <w:i w:val="false"/>
          <w:color w:val="000000"/>
          <w:sz w:val="28"/>
        </w:rPr>
        <w:t xml:space="preserve">
      Операторы по химической обработке скважин </w:t>
      </w:r>
      <w:r>
        <w:br/>
      </w:r>
      <w:r>
        <w:rPr>
          <w:rFonts w:ascii="Times New Roman"/>
          <w:b w:val="false"/>
          <w:i w:val="false"/>
          <w:color w:val="000000"/>
          <w:sz w:val="28"/>
        </w:rPr>
        <w:t xml:space="preserve">
      Рабочие промыслово-геофизических партий и отрядов, выполняющих геофизические исследования в скважинах: машинисты подъемников каротажной станции, каротажники, машинисты каротажных станций, взрывники </w:t>
      </w:r>
      <w:r>
        <w:br/>
      </w:r>
      <w:r>
        <w:rPr>
          <w:rFonts w:ascii="Times New Roman"/>
          <w:b w:val="false"/>
          <w:i w:val="false"/>
          <w:color w:val="000000"/>
          <w:sz w:val="28"/>
        </w:rPr>
        <w:t xml:space="preserve">
      Слесари по контрольно-измерительным приборам и автоматике, занятые на установках комплексной подготовки сероводородсодержащего (более 1,5 %) газа на промыслах </w:t>
      </w:r>
      <w:r>
        <w:br/>
      </w:r>
      <w:r>
        <w:rPr>
          <w:rFonts w:ascii="Times New Roman"/>
          <w:b w:val="false"/>
          <w:i w:val="false"/>
          <w:color w:val="000000"/>
          <w:sz w:val="28"/>
        </w:rPr>
        <w:t xml:space="preserve">
      Слесари по монтажу и ремонту оснований морских буровых и эстакад </w:t>
      </w:r>
      <w:r>
        <w:br/>
      </w:r>
      <w:r>
        <w:rPr>
          <w:rFonts w:ascii="Times New Roman"/>
          <w:b w:val="false"/>
          <w:i w:val="false"/>
          <w:color w:val="000000"/>
          <w:sz w:val="28"/>
        </w:rPr>
        <w:t xml:space="preserve">
      Слесари по ремонту технологических установок </w:t>
      </w:r>
      <w:r>
        <w:br/>
      </w:r>
      <w:r>
        <w:rPr>
          <w:rFonts w:ascii="Times New Roman"/>
          <w:b w:val="false"/>
          <w:i w:val="false"/>
          <w:color w:val="000000"/>
          <w:sz w:val="28"/>
        </w:rPr>
        <w:t xml:space="preserve">
      Слесари-ремонтники, непосредственно занятые на объектах добычи нефти, газа и газового конденсата </w:t>
      </w:r>
      <w:r>
        <w:br/>
      </w:r>
      <w:r>
        <w:rPr>
          <w:rFonts w:ascii="Times New Roman"/>
          <w:b w:val="false"/>
          <w:i w:val="false"/>
          <w:color w:val="000000"/>
          <w:sz w:val="28"/>
        </w:rPr>
        <w:t xml:space="preserve">
      Трубопроводчики линейные, занятые обслуживанием трубопроводов, транспортирующих сероводород содержащий газ и конденсат от промысла до завода </w:t>
      </w:r>
      <w:r>
        <w:br/>
      </w:r>
      <w:r>
        <w:rPr>
          <w:rFonts w:ascii="Times New Roman"/>
          <w:b w:val="false"/>
          <w:i w:val="false"/>
          <w:color w:val="000000"/>
          <w:sz w:val="28"/>
        </w:rPr>
        <w:t xml:space="preserve">
      Электромонтеры по ремонту и обслуживанию электрооборудования, непосредственно занятые на объектах добычи нефти, газа и газового конденсата </w:t>
      </w:r>
      <w:r>
        <w:br/>
      </w:r>
      <w:r>
        <w:rPr>
          <w:rFonts w:ascii="Times New Roman"/>
          <w:b w:val="false"/>
          <w:i w:val="false"/>
          <w:color w:val="000000"/>
          <w:sz w:val="28"/>
        </w:rPr>
        <w:t xml:space="preserve">
      Руководители и специалисты: </w:t>
      </w:r>
      <w:r>
        <w:br/>
      </w:r>
      <w:r>
        <w:rPr>
          <w:rFonts w:ascii="Times New Roman"/>
          <w:b w:val="false"/>
          <w:i w:val="false"/>
          <w:color w:val="000000"/>
          <w:sz w:val="28"/>
        </w:rPr>
        <w:t xml:space="preserve">
      Мастера, старшие мастера, занятые на работах по добыче нефти, газа и газового конденсата (на нефтегазопромыслах), на работах по подземному и капитальному ремонту скважин, по поддержанию пластового давления, вторичных методов добычи нефти, газа и газового конденсата, по повышению нефтеотдачи пластов </w:t>
      </w:r>
      <w:r>
        <w:br/>
      </w:r>
      <w:r>
        <w:rPr>
          <w:rFonts w:ascii="Times New Roman"/>
          <w:b w:val="false"/>
          <w:i w:val="false"/>
          <w:color w:val="000000"/>
          <w:sz w:val="28"/>
        </w:rPr>
        <w:t xml:space="preserve">
      Механики, старшие механики, занятые на работах по добыче нефти, газа и газового конденсата (на нефтегазопромыслах), на работах по подземному и капитальному ремонту скважин, поддержанию пластового давления, вторичных методов добычи нефти, газа и газового конденсата, по повышению нефтеотдачи пластов </w:t>
      </w:r>
      <w:r>
        <w:br/>
      </w:r>
      <w:r>
        <w:rPr>
          <w:rFonts w:ascii="Times New Roman"/>
          <w:b w:val="false"/>
          <w:i w:val="false"/>
          <w:color w:val="000000"/>
          <w:sz w:val="28"/>
        </w:rPr>
        <w:t xml:space="preserve">
      Начальники цехов, оперативно-производственных служб по добыче нефти, газа и газового конденсата (нефтегазопромыслов) и их заместители </w:t>
      </w:r>
      <w:r>
        <w:br/>
      </w:r>
      <w:r>
        <w:rPr>
          <w:rFonts w:ascii="Times New Roman"/>
          <w:b w:val="false"/>
          <w:i w:val="false"/>
          <w:color w:val="000000"/>
          <w:sz w:val="28"/>
        </w:rPr>
        <w:t xml:space="preserve">
      Руководители и специалисты промыслово-геофизических партий и отрядов, выполняющих геофизические исследования в скважинах: начальники промыслово-геофизических партий, инженеры, геофизики, геологи, техники, мастера </w:t>
      </w:r>
      <w:r>
        <w:br/>
      </w:r>
      <w:r>
        <w:rPr>
          <w:rFonts w:ascii="Times New Roman"/>
          <w:b w:val="false"/>
          <w:i w:val="false"/>
          <w:color w:val="000000"/>
          <w:sz w:val="28"/>
        </w:rPr>
        <w:t xml:space="preserve">
      3. Переработка нефти, газа, газового конденсата, угля и сланца </w:t>
      </w:r>
      <w:r>
        <w:br/>
      </w:r>
      <w:r>
        <w:rPr>
          <w:rFonts w:ascii="Times New Roman"/>
          <w:b w:val="false"/>
          <w:i w:val="false"/>
          <w:color w:val="000000"/>
          <w:sz w:val="28"/>
        </w:rPr>
        <w:t xml:space="preserve">
      1) Перечисленные ниже рабочие, руководители и специалисты, занятые в производствах: перегонки, крекирования и каталитического риформинга нефти и нефтепродуктов, пиролизе нефтепродуктов, подготовки сырой нефти, регенерации растворов и масел, производстве газового бензина, сжиженных газов; конденсации, улавливания газового бензина; конверсии природного, водяного газа; щелочной очистки нефтепродуктов, искусственного жидкого топлива; топливоподготовки, топливоподачи, обогащения твердого топлива, производстве битума, консистентных смазок, а также ремонта и обслуживания технологического оборудования и коммуникаций основных производств, производственной канализации, вентиляции, резервуарных парков и коммуникаций для нефтепродуктов и газа, эстакад по сливу и наливу нефтепродуктов и реагентного хозяйства: </w:t>
      </w:r>
      <w:r>
        <w:br/>
      </w:r>
      <w:r>
        <w:rPr>
          <w:rFonts w:ascii="Times New Roman"/>
          <w:b w:val="false"/>
          <w:i w:val="false"/>
          <w:color w:val="000000"/>
          <w:sz w:val="28"/>
        </w:rPr>
        <w:t xml:space="preserve">
      Рабочие: </w:t>
      </w:r>
      <w:r>
        <w:br/>
      </w:r>
      <w:r>
        <w:rPr>
          <w:rFonts w:ascii="Times New Roman"/>
          <w:b w:val="false"/>
          <w:i w:val="false"/>
          <w:color w:val="000000"/>
          <w:sz w:val="28"/>
        </w:rPr>
        <w:t xml:space="preserve">
      Аппаратчики всех наименований </w:t>
      </w:r>
      <w:r>
        <w:br/>
      </w:r>
      <w:r>
        <w:rPr>
          <w:rFonts w:ascii="Times New Roman"/>
          <w:b w:val="false"/>
          <w:i w:val="false"/>
          <w:color w:val="000000"/>
          <w:sz w:val="28"/>
        </w:rPr>
        <w:t xml:space="preserve">
      Бункеровщики </w:t>
      </w:r>
      <w:r>
        <w:br/>
      </w:r>
      <w:r>
        <w:rPr>
          <w:rFonts w:ascii="Times New Roman"/>
          <w:b w:val="false"/>
          <w:i w:val="false"/>
          <w:color w:val="000000"/>
          <w:sz w:val="28"/>
        </w:rPr>
        <w:t xml:space="preserve">
      Газогенераторщики </w:t>
      </w:r>
      <w:r>
        <w:br/>
      </w:r>
      <w:r>
        <w:rPr>
          <w:rFonts w:ascii="Times New Roman"/>
          <w:b w:val="false"/>
          <w:i w:val="false"/>
          <w:color w:val="000000"/>
          <w:sz w:val="28"/>
        </w:rPr>
        <w:t xml:space="preserve">
      Дезактиваторщики </w:t>
      </w:r>
      <w:r>
        <w:br/>
      </w:r>
      <w:r>
        <w:rPr>
          <w:rFonts w:ascii="Times New Roman"/>
          <w:b w:val="false"/>
          <w:i w:val="false"/>
          <w:color w:val="000000"/>
          <w:sz w:val="28"/>
        </w:rPr>
        <w:t xml:space="preserve">
      Коксоразгрузчики </w:t>
      </w:r>
      <w:r>
        <w:br/>
      </w:r>
      <w:r>
        <w:rPr>
          <w:rFonts w:ascii="Times New Roman"/>
          <w:b w:val="false"/>
          <w:i w:val="false"/>
          <w:color w:val="000000"/>
          <w:sz w:val="28"/>
        </w:rPr>
        <w:t xml:space="preserve">
      Котельщики, занятые на ремонте котлов </w:t>
      </w:r>
      <w:r>
        <w:br/>
      </w:r>
      <w:r>
        <w:rPr>
          <w:rFonts w:ascii="Times New Roman"/>
          <w:b w:val="false"/>
          <w:i w:val="false"/>
          <w:color w:val="000000"/>
          <w:sz w:val="28"/>
        </w:rPr>
        <w:t xml:space="preserve">
      Машинисты по моторным испытаниям топлива </w:t>
      </w:r>
      <w:r>
        <w:br/>
      </w:r>
      <w:r>
        <w:rPr>
          <w:rFonts w:ascii="Times New Roman"/>
          <w:b w:val="false"/>
          <w:i w:val="false"/>
          <w:color w:val="000000"/>
          <w:sz w:val="28"/>
        </w:rPr>
        <w:t xml:space="preserve">
      Машинисты по стирке и ремонту спецодежды, зараженной токсическими веществами </w:t>
      </w:r>
      <w:r>
        <w:br/>
      </w:r>
      <w:r>
        <w:rPr>
          <w:rFonts w:ascii="Times New Roman"/>
          <w:b w:val="false"/>
          <w:i w:val="false"/>
          <w:color w:val="000000"/>
          <w:sz w:val="28"/>
        </w:rPr>
        <w:t xml:space="preserve">
      Операторы технологических установок </w:t>
      </w:r>
      <w:r>
        <w:br/>
      </w:r>
      <w:r>
        <w:rPr>
          <w:rFonts w:ascii="Times New Roman"/>
          <w:b w:val="false"/>
          <w:i w:val="false"/>
          <w:color w:val="000000"/>
          <w:sz w:val="28"/>
        </w:rPr>
        <w:t xml:space="preserve">
      Операторы товарные </w:t>
      </w:r>
      <w:r>
        <w:br/>
      </w:r>
      <w:r>
        <w:rPr>
          <w:rFonts w:ascii="Times New Roman"/>
          <w:b w:val="false"/>
          <w:i w:val="false"/>
          <w:color w:val="000000"/>
          <w:sz w:val="28"/>
        </w:rPr>
        <w:t xml:space="preserve">
      Прибористы, занятые обслуживанием и ремонтом контрольно-измерительных приборов и автоматики непосредственно в местах их установки на участках (рабочих местах), где основные рабочие, ведущие технологический процесс, пользуются правом на назначение государственного специального пособия по Списку N 1 или Списку N 2 </w:t>
      </w:r>
      <w:r>
        <w:br/>
      </w:r>
      <w:r>
        <w:rPr>
          <w:rFonts w:ascii="Times New Roman"/>
          <w:b w:val="false"/>
          <w:i w:val="false"/>
          <w:color w:val="000000"/>
          <w:sz w:val="28"/>
        </w:rPr>
        <w:t xml:space="preserve">
      Рабочие, занятые на разгрузке и выгрузке, дроблении, колке, затаривании и транспортировке сырья, полуфабрикатов, готовой продукции, реагентов, абсорбентов, катализаторов и топлива, нефтеловушек и сушильных камер </w:t>
      </w:r>
      <w:r>
        <w:br/>
      </w:r>
      <w:r>
        <w:rPr>
          <w:rFonts w:ascii="Times New Roman"/>
          <w:b w:val="false"/>
          <w:i w:val="false"/>
          <w:color w:val="000000"/>
          <w:sz w:val="28"/>
        </w:rPr>
        <w:t xml:space="preserve">
      Скрубберщики-насосчики </w:t>
      </w:r>
      <w:r>
        <w:br/>
      </w:r>
      <w:r>
        <w:rPr>
          <w:rFonts w:ascii="Times New Roman"/>
          <w:b w:val="false"/>
          <w:i w:val="false"/>
          <w:color w:val="000000"/>
          <w:sz w:val="28"/>
        </w:rPr>
        <w:t xml:space="preserve">
      Слесари по контрольно-измерительным приборам и автоматике, занятые обслуживанием и ремонтом контрольно-измерительных приборов и автоматики непосредственно в местах их установки на участках (рабочих местах), где основные рабочие, ведущие технологический процесс, пользуются правом на назначение государственного специального пособия по Списку N 1 или Списку N 2 </w:t>
      </w:r>
      <w:r>
        <w:br/>
      </w:r>
      <w:r>
        <w:rPr>
          <w:rFonts w:ascii="Times New Roman"/>
          <w:b w:val="false"/>
          <w:i w:val="false"/>
          <w:color w:val="000000"/>
          <w:sz w:val="28"/>
        </w:rPr>
        <w:t xml:space="preserve">
      Слесари по ремонту технологических установок </w:t>
      </w:r>
      <w:r>
        <w:br/>
      </w:r>
      <w:r>
        <w:rPr>
          <w:rFonts w:ascii="Times New Roman"/>
          <w:b w:val="false"/>
          <w:i w:val="false"/>
          <w:color w:val="000000"/>
          <w:sz w:val="28"/>
        </w:rPr>
        <w:t xml:space="preserve">
      Слесари-ремонтники </w:t>
      </w:r>
      <w:r>
        <w:br/>
      </w:r>
      <w:r>
        <w:rPr>
          <w:rFonts w:ascii="Times New Roman"/>
          <w:b w:val="false"/>
          <w:i w:val="false"/>
          <w:color w:val="000000"/>
          <w:sz w:val="28"/>
        </w:rPr>
        <w:t xml:space="preserve">
      Фильтровальщики </w:t>
      </w:r>
      <w:r>
        <w:br/>
      </w:r>
      <w:r>
        <w:rPr>
          <w:rFonts w:ascii="Times New Roman"/>
          <w:b w:val="false"/>
          <w:i w:val="false"/>
          <w:color w:val="000000"/>
          <w:sz w:val="28"/>
        </w:rPr>
        <w:t xml:space="preserve">
      Фильтропрессовщики </w:t>
      </w:r>
      <w:r>
        <w:br/>
      </w:r>
      <w:r>
        <w:rPr>
          <w:rFonts w:ascii="Times New Roman"/>
          <w:b w:val="false"/>
          <w:i w:val="false"/>
          <w:color w:val="000000"/>
          <w:sz w:val="28"/>
        </w:rPr>
        <w:t xml:space="preserve">
      Центрифуговщики </w:t>
      </w:r>
      <w:r>
        <w:br/>
      </w:r>
      <w:r>
        <w:rPr>
          <w:rFonts w:ascii="Times New Roman"/>
          <w:b w:val="false"/>
          <w:i w:val="false"/>
          <w:color w:val="000000"/>
          <w:sz w:val="28"/>
        </w:rPr>
        <w:t xml:space="preserve">
      Электромонтеры по ремонту и обслуживанию электрооборудования </w:t>
      </w:r>
      <w:r>
        <w:br/>
      </w:r>
      <w:r>
        <w:rPr>
          <w:rFonts w:ascii="Times New Roman"/>
          <w:b w:val="false"/>
          <w:i w:val="false"/>
          <w:color w:val="000000"/>
          <w:sz w:val="28"/>
        </w:rPr>
        <w:t xml:space="preserve">
      Руководители и специалисты: </w:t>
      </w:r>
      <w:r>
        <w:br/>
      </w:r>
      <w:r>
        <w:rPr>
          <w:rFonts w:ascii="Times New Roman"/>
          <w:b w:val="false"/>
          <w:i w:val="false"/>
          <w:color w:val="000000"/>
          <w:sz w:val="28"/>
        </w:rPr>
        <w:t xml:space="preserve">
      Инженеры (занятые посменно) </w:t>
      </w:r>
      <w:r>
        <w:br/>
      </w:r>
      <w:r>
        <w:rPr>
          <w:rFonts w:ascii="Times New Roman"/>
          <w:b w:val="false"/>
          <w:i w:val="false"/>
          <w:color w:val="000000"/>
          <w:sz w:val="28"/>
        </w:rPr>
        <w:t xml:space="preserve">
      Мастера, старшие мастера </w:t>
      </w:r>
      <w:r>
        <w:br/>
      </w:r>
      <w:r>
        <w:rPr>
          <w:rFonts w:ascii="Times New Roman"/>
          <w:b w:val="false"/>
          <w:i w:val="false"/>
          <w:color w:val="000000"/>
          <w:sz w:val="28"/>
        </w:rPr>
        <w:t xml:space="preserve">
      Механики </w:t>
      </w:r>
      <w:r>
        <w:br/>
      </w:r>
      <w:r>
        <w:rPr>
          <w:rFonts w:ascii="Times New Roman"/>
          <w:b w:val="false"/>
          <w:i w:val="false"/>
          <w:color w:val="000000"/>
          <w:sz w:val="28"/>
        </w:rPr>
        <w:t xml:space="preserve">
      Начальники смен </w:t>
      </w:r>
      <w:r>
        <w:br/>
      </w:r>
      <w:r>
        <w:rPr>
          <w:rFonts w:ascii="Times New Roman"/>
          <w:b w:val="false"/>
          <w:i w:val="false"/>
          <w:color w:val="000000"/>
          <w:sz w:val="28"/>
        </w:rPr>
        <w:t xml:space="preserve">
      Начальники установок </w:t>
      </w:r>
      <w:r>
        <w:br/>
      </w:r>
      <w:r>
        <w:rPr>
          <w:rFonts w:ascii="Times New Roman"/>
          <w:b w:val="false"/>
          <w:i w:val="false"/>
          <w:color w:val="000000"/>
          <w:sz w:val="28"/>
        </w:rPr>
        <w:t xml:space="preserve">
      Начальники технологических цехов и их заместители </w:t>
      </w:r>
      <w:r>
        <w:br/>
      </w:r>
      <w:r>
        <w:rPr>
          <w:rFonts w:ascii="Times New Roman"/>
          <w:b w:val="false"/>
          <w:i w:val="false"/>
          <w:color w:val="000000"/>
          <w:sz w:val="28"/>
        </w:rPr>
        <w:t xml:space="preserve">
      2) Перечисленные ниже рабочие, руководители и специалисты, занятые на переработке нефти, газа, газового конденсата, угля, сланца в производствах, перечисленных в разделе X Списка N 1 </w:t>
      </w:r>
      <w:r>
        <w:br/>
      </w:r>
      <w:r>
        <w:rPr>
          <w:rFonts w:ascii="Times New Roman"/>
          <w:b w:val="false"/>
          <w:i w:val="false"/>
          <w:color w:val="000000"/>
          <w:sz w:val="28"/>
        </w:rPr>
        <w:t xml:space="preserve">
      Рабочие: </w:t>
      </w:r>
      <w:r>
        <w:br/>
      </w:r>
      <w:r>
        <w:rPr>
          <w:rFonts w:ascii="Times New Roman"/>
          <w:b w:val="false"/>
          <w:i w:val="false"/>
          <w:color w:val="000000"/>
          <w:sz w:val="28"/>
        </w:rPr>
        <w:t xml:space="preserve">
      Аппаратчики плавления </w:t>
      </w:r>
      <w:r>
        <w:br/>
      </w:r>
      <w:r>
        <w:rPr>
          <w:rFonts w:ascii="Times New Roman"/>
          <w:b w:val="false"/>
          <w:i w:val="false"/>
          <w:color w:val="000000"/>
          <w:sz w:val="28"/>
        </w:rPr>
        <w:t xml:space="preserve">
      Аппаратчики уплотнения технического углерода </w:t>
      </w:r>
      <w:r>
        <w:br/>
      </w:r>
      <w:r>
        <w:rPr>
          <w:rFonts w:ascii="Times New Roman"/>
          <w:b w:val="false"/>
          <w:i w:val="false"/>
          <w:color w:val="000000"/>
          <w:sz w:val="28"/>
        </w:rPr>
        <w:t xml:space="preserve">
      Котельщики, занятые на ремонте котлов </w:t>
      </w:r>
      <w:r>
        <w:br/>
      </w:r>
      <w:r>
        <w:rPr>
          <w:rFonts w:ascii="Times New Roman"/>
          <w:b w:val="false"/>
          <w:i w:val="false"/>
          <w:color w:val="000000"/>
          <w:sz w:val="28"/>
        </w:rPr>
        <w:t xml:space="preserve">
      Машинисты газодувных машин, занятые на установках пиролиза, каталитического крекинга, синтетического спирта, полиэтилена, компремирования и фракционирования газов, минеральной серной кислоты, очистки промышленных сточных вод </w:t>
      </w:r>
      <w:r>
        <w:br/>
      </w:r>
      <w:r>
        <w:rPr>
          <w:rFonts w:ascii="Times New Roman"/>
          <w:b w:val="false"/>
          <w:i w:val="false"/>
          <w:color w:val="000000"/>
          <w:sz w:val="28"/>
        </w:rPr>
        <w:t xml:space="preserve">
      Машинисты гранулирования пластических масс </w:t>
      </w:r>
      <w:r>
        <w:br/>
      </w:r>
      <w:r>
        <w:rPr>
          <w:rFonts w:ascii="Times New Roman"/>
          <w:b w:val="false"/>
          <w:i w:val="false"/>
          <w:color w:val="000000"/>
          <w:sz w:val="28"/>
        </w:rPr>
        <w:t xml:space="preserve">
      Машинисты крана (крановщики), занятые в производстве пиролиза и в производстве этанола </w:t>
      </w:r>
      <w:r>
        <w:br/>
      </w:r>
      <w:r>
        <w:rPr>
          <w:rFonts w:ascii="Times New Roman"/>
          <w:b w:val="false"/>
          <w:i w:val="false"/>
          <w:color w:val="000000"/>
          <w:sz w:val="28"/>
        </w:rPr>
        <w:t xml:space="preserve">
      Машинисты по стирке и ремонту спецодежды, зараженной токсическими веществами </w:t>
      </w:r>
      <w:r>
        <w:br/>
      </w:r>
      <w:r>
        <w:rPr>
          <w:rFonts w:ascii="Times New Roman"/>
          <w:b w:val="false"/>
          <w:i w:val="false"/>
          <w:color w:val="000000"/>
          <w:sz w:val="28"/>
        </w:rPr>
        <w:t xml:space="preserve">
      Машинисты компрессорных установок </w:t>
      </w:r>
      <w:r>
        <w:br/>
      </w:r>
      <w:r>
        <w:rPr>
          <w:rFonts w:ascii="Times New Roman"/>
          <w:b w:val="false"/>
          <w:i w:val="false"/>
          <w:color w:val="000000"/>
          <w:sz w:val="28"/>
        </w:rPr>
        <w:t xml:space="preserve">
      Машинисты технологических насосов </w:t>
      </w:r>
      <w:r>
        <w:br/>
      </w:r>
      <w:r>
        <w:rPr>
          <w:rFonts w:ascii="Times New Roman"/>
          <w:b w:val="false"/>
          <w:i w:val="false"/>
          <w:color w:val="000000"/>
          <w:sz w:val="28"/>
        </w:rPr>
        <w:t xml:space="preserve">
      Машинисты шпрединг-машин, занятые в производстве синтетических волокон и изделий из него </w:t>
      </w:r>
      <w:r>
        <w:br/>
      </w:r>
      <w:r>
        <w:rPr>
          <w:rFonts w:ascii="Times New Roman"/>
          <w:b w:val="false"/>
          <w:i w:val="false"/>
          <w:color w:val="000000"/>
          <w:sz w:val="28"/>
        </w:rPr>
        <w:t xml:space="preserve">
      Машинисты штабелеформирующих машин, занятые в производстве полиэтилена </w:t>
      </w:r>
      <w:r>
        <w:br/>
      </w:r>
      <w:r>
        <w:rPr>
          <w:rFonts w:ascii="Times New Roman"/>
          <w:b w:val="false"/>
          <w:i w:val="false"/>
          <w:color w:val="000000"/>
          <w:sz w:val="28"/>
        </w:rPr>
        <w:t xml:space="preserve">
      Машинисты экструдеров, занятые в производстве синтетических продуктов из нефтесырья </w:t>
      </w:r>
      <w:r>
        <w:br/>
      </w:r>
      <w:r>
        <w:rPr>
          <w:rFonts w:ascii="Times New Roman"/>
          <w:b w:val="false"/>
          <w:i w:val="false"/>
          <w:color w:val="000000"/>
          <w:sz w:val="28"/>
        </w:rPr>
        <w:t xml:space="preserve">
      Пирометристы </w:t>
      </w:r>
      <w:r>
        <w:br/>
      </w:r>
      <w:r>
        <w:rPr>
          <w:rFonts w:ascii="Times New Roman"/>
          <w:b w:val="false"/>
          <w:i w:val="false"/>
          <w:color w:val="000000"/>
          <w:sz w:val="28"/>
        </w:rPr>
        <w:t xml:space="preserve">
      Прибористы, занятые обслуживанием и ремонтом контрольно-измерительных приборов и автоматики непосредственно в местах их установки на участках (рабочих местах), где основные рабочие, ведущие технологический процесс, пользуются правом на назначение государственного специального пособия по Списку N 1 или Списку N 2 </w:t>
      </w:r>
      <w:r>
        <w:br/>
      </w:r>
      <w:r>
        <w:rPr>
          <w:rFonts w:ascii="Times New Roman"/>
          <w:b w:val="false"/>
          <w:i w:val="false"/>
          <w:color w:val="000000"/>
          <w:sz w:val="28"/>
        </w:rPr>
        <w:t xml:space="preserve">
      Прибористы, занятые в производствах очистки газов от сернистых соединений, окиси углерода, электрообессоливания и обезвоживания, стабилизации, гидроочистки сероводородсодержащей нефти и газового конденсата, получения элементарной (газовой) серы и доочистке отходящих газов, очистке сжиженных газов и производстве меркаптанов </w:t>
      </w:r>
      <w:r>
        <w:br/>
      </w:r>
      <w:r>
        <w:rPr>
          <w:rFonts w:ascii="Times New Roman"/>
          <w:b w:val="false"/>
          <w:i w:val="false"/>
          <w:color w:val="000000"/>
          <w:sz w:val="28"/>
        </w:rPr>
        <w:t xml:space="preserve">
      Рабочие, занятые на загрузке и выгрузке, дроблении, колке, затаривании и транспортировке сырья, полуфабрикатов, готовой продукции, реагентов, абсорбентов, катализаторов, топлива нефтеловушек и сушильных камер </w:t>
      </w:r>
      <w:r>
        <w:br/>
      </w:r>
      <w:r>
        <w:rPr>
          <w:rFonts w:ascii="Times New Roman"/>
          <w:b w:val="false"/>
          <w:i w:val="false"/>
          <w:color w:val="000000"/>
          <w:sz w:val="28"/>
        </w:rPr>
        <w:t xml:space="preserve">
      Скрубберщики-насосчики </w:t>
      </w:r>
      <w:r>
        <w:br/>
      </w:r>
      <w:r>
        <w:rPr>
          <w:rFonts w:ascii="Times New Roman"/>
          <w:b w:val="false"/>
          <w:i w:val="false"/>
          <w:color w:val="000000"/>
          <w:sz w:val="28"/>
        </w:rPr>
        <w:t xml:space="preserve">
      Слесари по контрольно-измерительным приборам и автоматике, занятые обслуживанием и ремонтом контрольно-измерительных приборов и автоматики непосредственно в местах их установки на участках (рабочих местах), где основные рабочие, ведущие технологический процесс, пользуются правом на назначение государственного специального пособия по Списку N 1 или Списку N 2 </w:t>
      </w:r>
      <w:r>
        <w:br/>
      </w:r>
      <w:r>
        <w:rPr>
          <w:rFonts w:ascii="Times New Roman"/>
          <w:b w:val="false"/>
          <w:i w:val="false"/>
          <w:color w:val="000000"/>
          <w:sz w:val="28"/>
        </w:rPr>
        <w:t xml:space="preserve">
      Слесари по ремонту технологических установок </w:t>
      </w:r>
      <w:r>
        <w:br/>
      </w:r>
      <w:r>
        <w:rPr>
          <w:rFonts w:ascii="Times New Roman"/>
          <w:b w:val="false"/>
          <w:i w:val="false"/>
          <w:color w:val="000000"/>
          <w:sz w:val="28"/>
        </w:rPr>
        <w:t xml:space="preserve">
      Слесари-ремонтники </w:t>
      </w:r>
      <w:r>
        <w:br/>
      </w:r>
      <w:r>
        <w:rPr>
          <w:rFonts w:ascii="Times New Roman"/>
          <w:b w:val="false"/>
          <w:i w:val="false"/>
          <w:color w:val="000000"/>
          <w:sz w:val="28"/>
        </w:rPr>
        <w:t xml:space="preserve">
      Тоннельщики </w:t>
      </w:r>
      <w:r>
        <w:br/>
      </w:r>
      <w:r>
        <w:rPr>
          <w:rFonts w:ascii="Times New Roman"/>
          <w:b w:val="false"/>
          <w:i w:val="false"/>
          <w:color w:val="000000"/>
          <w:sz w:val="28"/>
        </w:rPr>
        <w:t xml:space="preserve">
      Транспортировщики </w:t>
      </w:r>
      <w:r>
        <w:br/>
      </w:r>
      <w:r>
        <w:rPr>
          <w:rFonts w:ascii="Times New Roman"/>
          <w:b w:val="false"/>
          <w:i w:val="false"/>
          <w:color w:val="000000"/>
          <w:sz w:val="28"/>
        </w:rPr>
        <w:t xml:space="preserve">
      Укладчики-упаковщики, занятые на упаковке технического углерода </w:t>
      </w:r>
      <w:r>
        <w:br/>
      </w:r>
      <w:r>
        <w:rPr>
          <w:rFonts w:ascii="Times New Roman"/>
          <w:b w:val="false"/>
          <w:i w:val="false"/>
          <w:color w:val="000000"/>
          <w:sz w:val="28"/>
        </w:rPr>
        <w:t xml:space="preserve">
      Фильтровальщики </w:t>
      </w:r>
      <w:r>
        <w:br/>
      </w:r>
      <w:r>
        <w:rPr>
          <w:rFonts w:ascii="Times New Roman"/>
          <w:b w:val="false"/>
          <w:i w:val="false"/>
          <w:color w:val="000000"/>
          <w:sz w:val="28"/>
        </w:rPr>
        <w:t xml:space="preserve">
      Фильтропрессовщики </w:t>
      </w:r>
      <w:r>
        <w:br/>
      </w:r>
      <w:r>
        <w:rPr>
          <w:rFonts w:ascii="Times New Roman"/>
          <w:b w:val="false"/>
          <w:i w:val="false"/>
          <w:color w:val="000000"/>
          <w:sz w:val="28"/>
        </w:rPr>
        <w:t xml:space="preserve">
      Центрифуговщики </w:t>
      </w:r>
      <w:r>
        <w:br/>
      </w:r>
      <w:r>
        <w:rPr>
          <w:rFonts w:ascii="Times New Roman"/>
          <w:b w:val="false"/>
          <w:i w:val="false"/>
          <w:color w:val="000000"/>
          <w:sz w:val="28"/>
        </w:rPr>
        <w:t xml:space="preserve">
      Электромонтеры по ремонту и обслуживанию электрооборудования </w:t>
      </w:r>
      <w:r>
        <w:br/>
      </w:r>
      <w:r>
        <w:rPr>
          <w:rFonts w:ascii="Times New Roman"/>
          <w:b w:val="false"/>
          <w:i w:val="false"/>
          <w:color w:val="000000"/>
          <w:sz w:val="28"/>
        </w:rPr>
        <w:t xml:space="preserve">
      Руководители и специалисты: </w:t>
      </w:r>
      <w:r>
        <w:br/>
      </w:r>
      <w:r>
        <w:rPr>
          <w:rFonts w:ascii="Times New Roman"/>
          <w:b w:val="false"/>
          <w:i w:val="false"/>
          <w:color w:val="000000"/>
          <w:sz w:val="28"/>
        </w:rPr>
        <w:t xml:space="preserve">
      Инженеры (занятые посменно) </w:t>
      </w:r>
      <w:r>
        <w:br/>
      </w:r>
      <w:r>
        <w:rPr>
          <w:rFonts w:ascii="Times New Roman"/>
          <w:b w:val="false"/>
          <w:i w:val="false"/>
          <w:color w:val="000000"/>
          <w:sz w:val="28"/>
        </w:rPr>
        <w:t xml:space="preserve">
      Мастера, старшие мастера </w:t>
      </w:r>
      <w:r>
        <w:br/>
      </w:r>
      <w:r>
        <w:rPr>
          <w:rFonts w:ascii="Times New Roman"/>
          <w:b w:val="false"/>
          <w:i w:val="false"/>
          <w:color w:val="000000"/>
          <w:sz w:val="28"/>
        </w:rPr>
        <w:t xml:space="preserve">
      Мастера по ремонту оборудования </w:t>
      </w:r>
      <w:r>
        <w:br/>
      </w:r>
      <w:r>
        <w:rPr>
          <w:rFonts w:ascii="Times New Roman"/>
          <w:b w:val="false"/>
          <w:i w:val="false"/>
          <w:color w:val="000000"/>
          <w:sz w:val="28"/>
        </w:rPr>
        <w:t xml:space="preserve">
      Механики, старшие механики </w:t>
      </w:r>
      <w:r>
        <w:br/>
      </w:r>
      <w:r>
        <w:rPr>
          <w:rFonts w:ascii="Times New Roman"/>
          <w:b w:val="false"/>
          <w:i w:val="false"/>
          <w:color w:val="000000"/>
          <w:sz w:val="28"/>
        </w:rPr>
        <w:t xml:space="preserve">
      Начальники смен </w:t>
      </w:r>
      <w:r>
        <w:br/>
      </w:r>
      <w:r>
        <w:rPr>
          <w:rFonts w:ascii="Times New Roman"/>
          <w:b w:val="false"/>
          <w:i w:val="false"/>
          <w:color w:val="000000"/>
          <w:sz w:val="28"/>
        </w:rPr>
        <w:t xml:space="preserve">
      Начальники установок, их заместители </w:t>
      </w:r>
      <w:r>
        <w:br/>
      </w:r>
      <w:r>
        <w:rPr>
          <w:rFonts w:ascii="Times New Roman"/>
          <w:b w:val="false"/>
          <w:i w:val="false"/>
          <w:color w:val="000000"/>
          <w:sz w:val="28"/>
        </w:rPr>
        <w:t xml:space="preserve">
      Начальники участков </w:t>
      </w:r>
      <w:r>
        <w:br/>
      </w:r>
      <w:r>
        <w:rPr>
          <w:rFonts w:ascii="Times New Roman"/>
          <w:b w:val="false"/>
          <w:i w:val="false"/>
          <w:color w:val="000000"/>
          <w:sz w:val="28"/>
        </w:rPr>
        <w:t xml:space="preserve">
      Начальники технологических цехов и их заместители </w:t>
      </w:r>
      <w:r>
        <w:br/>
      </w:r>
      <w:r>
        <w:rPr>
          <w:rFonts w:ascii="Times New Roman"/>
          <w:b w:val="false"/>
          <w:i w:val="false"/>
          <w:color w:val="000000"/>
          <w:sz w:val="28"/>
        </w:rPr>
        <w:t xml:space="preserve">
      3) Работники цеховых лабораторий производств газового технического углерода </w:t>
      </w:r>
      <w:r>
        <w:br/>
      </w:r>
      <w:r>
        <w:rPr>
          <w:rFonts w:ascii="Times New Roman"/>
          <w:b w:val="false"/>
          <w:i w:val="false"/>
          <w:color w:val="000000"/>
          <w:sz w:val="28"/>
        </w:rPr>
        <w:t xml:space="preserve">
      4) Газоспасательная служба </w:t>
      </w:r>
      <w:r>
        <w:br/>
      </w:r>
      <w:r>
        <w:rPr>
          <w:rFonts w:ascii="Times New Roman"/>
          <w:b w:val="false"/>
          <w:i w:val="false"/>
          <w:color w:val="000000"/>
          <w:sz w:val="28"/>
        </w:rPr>
        <w:t xml:space="preserve">
      Командиры, заместители (помощники) командиров, инструкторы, бойцы 1 и 2 классов отряда, взвода, отделения, пункта и поста </w:t>
      </w:r>
    </w:p>
    <w:bookmarkStart w:name="z41" w:id="40"/>
    <w:p>
      <w:pPr>
        <w:spacing w:after="0"/>
        <w:ind w:left="0"/>
        <w:jc w:val="left"/>
      </w:pPr>
      <w:r>
        <w:rPr>
          <w:rFonts w:ascii="Times New Roman"/>
          <w:b/>
          <w:i w:val="false"/>
          <w:color w:val="000000"/>
        </w:rPr>
        <w:t xml:space="preserve"> 
13. Электростанции, энергопоезда, </w:t>
      </w:r>
      <w:r>
        <w:br/>
      </w:r>
      <w:r>
        <w:rPr>
          <w:rFonts w:ascii="Times New Roman"/>
          <w:b/>
          <w:i w:val="false"/>
          <w:color w:val="000000"/>
        </w:rPr>
        <w:t xml:space="preserve">
паросиловое хозяйство </w:t>
      </w:r>
    </w:p>
    <w:bookmarkEnd w:id="40"/>
    <w:p>
      <w:pPr>
        <w:spacing w:after="0"/>
        <w:ind w:left="0"/>
        <w:jc w:val="both"/>
      </w:pPr>
      <w:r>
        <w:rPr>
          <w:rFonts w:ascii="Times New Roman"/>
          <w:b w:val="false"/>
          <w:i w:val="false"/>
          <w:color w:val="000000"/>
          <w:sz w:val="28"/>
        </w:rPr>
        <w:t xml:space="preserve">      Рабочие: </w:t>
      </w:r>
      <w:r>
        <w:br/>
      </w:r>
      <w:r>
        <w:rPr>
          <w:rFonts w:ascii="Times New Roman"/>
          <w:b w:val="false"/>
          <w:i w:val="false"/>
          <w:color w:val="000000"/>
          <w:sz w:val="28"/>
        </w:rPr>
        <w:t xml:space="preserve">
      Антикоррозийщики, занятые в емкостях на очистке и покрытии </w:t>
      </w:r>
      <w:r>
        <w:br/>
      </w:r>
      <w:r>
        <w:rPr>
          <w:rFonts w:ascii="Times New Roman"/>
          <w:b w:val="false"/>
          <w:i w:val="false"/>
          <w:color w:val="000000"/>
          <w:sz w:val="28"/>
        </w:rPr>
        <w:t xml:space="preserve">
      Грузчики, постоянно занятые на разгрузке угля и сланцев с содержанием свободного диоксида кремния от 5 % и выше </w:t>
      </w:r>
      <w:r>
        <w:br/>
      </w:r>
      <w:r>
        <w:rPr>
          <w:rFonts w:ascii="Times New Roman"/>
          <w:b w:val="false"/>
          <w:i w:val="false"/>
          <w:color w:val="000000"/>
          <w:sz w:val="28"/>
        </w:rPr>
        <w:t xml:space="preserve">
      Котлочисты </w:t>
      </w:r>
      <w:r>
        <w:br/>
      </w:r>
      <w:r>
        <w:rPr>
          <w:rFonts w:ascii="Times New Roman"/>
          <w:b w:val="false"/>
          <w:i w:val="false"/>
          <w:color w:val="000000"/>
          <w:sz w:val="28"/>
        </w:rPr>
        <w:t xml:space="preserve">
      Машинисты блочных систем управления агрегатами (котел-турбина) </w:t>
      </w:r>
      <w:r>
        <w:br/>
      </w:r>
      <w:r>
        <w:rPr>
          <w:rFonts w:ascii="Times New Roman"/>
          <w:b w:val="false"/>
          <w:i w:val="false"/>
          <w:color w:val="000000"/>
          <w:sz w:val="28"/>
        </w:rPr>
        <w:t xml:space="preserve">
      Машинисты бульдозеров, занятые на формировании и укатке штабелей угля и сланцев с содержанием свободного диоксида кремния от 5 % и выше </w:t>
      </w:r>
      <w:r>
        <w:br/>
      </w:r>
      <w:r>
        <w:rPr>
          <w:rFonts w:ascii="Times New Roman"/>
          <w:b w:val="false"/>
          <w:i w:val="false"/>
          <w:color w:val="000000"/>
          <w:sz w:val="28"/>
        </w:rPr>
        <w:t xml:space="preserve">
      Машинисты вагоноопрокидывателей, занятые на разгрузке угля и сланцев с содержанием свободного диоксида кремния от 5 % и выше </w:t>
      </w:r>
      <w:r>
        <w:br/>
      </w:r>
      <w:r>
        <w:rPr>
          <w:rFonts w:ascii="Times New Roman"/>
          <w:b w:val="false"/>
          <w:i w:val="false"/>
          <w:color w:val="000000"/>
          <w:sz w:val="28"/>
        </w:rPr>
        <w:t xml:space="preserve">
      Машинисты вентиляционных и аспирационных установок, в том числе занятые обслуживанием дымососов в котельных цехах (отделениях) </w:t>
      </w:r>
      <w:r>
        <w:br/>
      </w:r>
      <w:r>
        <w:rPr>
          <w:rFonts w:ascii="Times New Roman"/>
          <w:b w:val="false"/>
          <w:i w:val="false"/>
          <w:color w:val="000000"/>
          <w:sz w:val="28"/>
        </w:rPr>
        <w:t xml:space="preserve">
      Машинисты газотурбинных установок </w:t>
      </w:r>
      <w:r>
        <w:br/>
      </w:r>
      <w:r>
        <w:rPr>
          <w:rFonts w:ascii="Times New Roman"/>
          <w:b w:val="false"/>
          <w:i w:val="false"/>
          <w:color w:val="000000"/>
          <w:sz w:val="28"/>
        </w:rPr>
        <w:t xml:space="preserve">
      Машинисты котлов </w:t>
      </w:r>
      <w:r>
        <w:br/>
      </w:r>
      <w:r>
        <w:rPr>
          <w:rFonts w:ascii="Times New Roman"/>
          <w:b w:val="false"/>
          <w:i w:val="false"/>
          <w:color w:val="000000"/>
          <w:sz w:val="28"/>
        </w:rPr>
        <w:t xml:space="preserve">
      Машинисты кранов (крановщики), занятые на ремонте котельного, турбинного (газотурбинного) оборудования </w:t>
      </w:r>
      <w:r>
        <w:br/>
      </w:r>
      <w:r>
        <w:rPr>
          <w:rFonts w:ascii="Times New Roman"/>
          <w:b w:val="false"/>
          <w:i w:val="false"/>
          <w:color w:val="000000"/>
          <w:sz w:val="28"/>
        </w:rPr>
        <w:t xml:space="preserve">
      Машинисты насосных установок, занятые на питательных насосах </w:t>
      </w:r>
      <w:r>
        <w:br/>
      </w:r>
      <w:r>
        <w:rPr>
          <w:rFonts w:ascii="Times New Roman"/>
          <w:b w:val="false"/>
          <w:i w:val="false"/>
          <w:color w:val="000000"/>
          <w:sz w:val="28"/>
        </w:rPr>
        <w:t xml:space="preserve">
      Машинисты-обходчики по золоудалению </w:t>
      </w:r>
      <w:r>
        <w:br/>
      </w:r>
      <w:r>
        <w:rPr>
          <w:rFonts w:ascii="Times New Roman"/>
          <w:b w:val="false"/>
          <w:i w:val="false"/>
          <w:color w:val="000000"/>
          <w:sz w:val="28"/>
        </w:rPr>
        <w:t xml:space="preserve">
      Машинисты-обходчики по котельному оборудованию </w:t>
      </w:r>
      <w:r>
        <w:br/>
      </w:r>
      <w:r>
        <w:rPr>
          <w:rFonts w:ascii="Times New Roman"/>
          <w:b w:val="false"/>
          <w:i w:val="false"/>
          <w:color w:val="000000"/>
          <w:sz w:val="28"/>
        </w:rPr>
        <w:t xml:space="preserve">
      Машинисты-обходчики по турбинному оборудованию </w:t>
      </w:r>
      <w:r>
        <w:br/>
      </w:r>
      <w:r>
        <w:rPr>
          <w:rFonts w:ascii="Times New Roman"/>
          <w:b w:val="false"/>
          <w:i w:val="false"/>
          <w:color w:val="000000"/>
          <w:sz w:val="28"/>
        </w:rPr>
        <w:t xml:space="preserve">
      Машинисты паровых турбин </w:t>
      </w:r>
      <w:r>
        <w:br/>
      </w:r>
      <w:r>
        <w:rPr>
          <w:rFonts w:ascii="Times New Roman"/>
          <w:b w:val="false"/>
          <w:i w:val="false"/>
          <w:color w:val="000000"/>
          <w:sz w:val="28"/>
        </w:rPr>
        <w:t xml:space="preserve">
      Машинисты погрузочных машин, занятые на складах угля с содержанием свободного диоксида кремния от 5 % и выше </w:t>
      </w:r>
      <w:r>
        <w:br/>
      </w:r>
      <w:r>
        <w:rPr>
          <w:rFonts w:ascii="Times New Roman"/>
          <w:b w:val="false"/>
          <w:i w:val="false"/>
          <w:color w:val="000000"/>
          <w:sz w:val="28"/>
        </w:rPr>
        <w:t xml:space="preserve">
      Машинисты скреперов (скреперисты), занятые на формировании штабелей угля с содержанием свободного диоксида кремния от 5 % и выше </w:t>
      </w:r>
      <w:r>
        <w:br/>
      </w:r>
      <w:r>
        <w:rPr>
          <w:rFonts w:ascii="Times New Roman"/>
          <w:b w:val="false"/>
          <w:i w:val="false"/>
          <w:color w:val="000000"/>
          <w:sz w:val="28"/>
        </w:rPr>
        <w:t xml:space="preserve">
      Машинисты топливоподачи </w:t>
      </w:r>
      <w:r>
        <w:br/>
      </w:r>
      <w:r>
        <w:rPr>
          <w:rFonts w:ascii="Times New Roman"/>
          <w:b w:val="false"/>
          <w:i w:val="false"/>
          <w:color w:val="000000"/>
          <w:sz w:val="28"/>
        </w:rPr>
        <w:t xml:space="preserve">
      Машинисты центральных тепловых щитов управления котлами </w:t>
      </w:r>
      <w:r>
        <w:br/>
      </w:r>
      <w:r>
        <w:rPr>
          <w:rFonts w:ascii="Times New Roman"/>
          <w:b w:val="false"/>
          <w:i w:val="false"/>
          <w:color w:val="000000"/>
          <w:sz w:val="28"/>
        </w:rPr>
        <w:t xml:space="preserve">
      Машинисты центральных тепловых щитов управления паровыми турбинами </w:t>
      </w:r>
      <w:r>
        <w:br/>
      </w:r>
      <w:r>
        <w:rPr>
          <w:rFonts w:ascii="Times New Roman"/>
          <w:b w:val="false"/>
          <w:i w:val="false"/>
          <w:color w:val="000000"/>
          <w:sz w:val="28"/>
        </w:rPr>
        <w:t xml:space="preserve">
      Машинисты эксгаустеров </w:t>
      </w:r>
      <w:r>
        <w:br/>
      </w:r>
      <w:r>
        <w:rPr>
          <w:rFonts w:ascii="Times New Roman"/>
          <w:b w:val="false"/>
          <w:i w:val="false"/>
          <w:color w:val="000000"/>
          <w:sz w:val="28"/>
        </w:rPr>
        <w:t xml:space="preserve">
      Машинисты экскаваторов, занятые на погрузке угля сланцев с содержанием свободного диоксида кремния от 5 % и выше </w:t>
      </w:r>
      <w:r>
        <w:br/>
      </w:r>
      <w:r>
        <w:rPr>
          <w:rFonts w:ascii="Times New Roman"/>
          <w:b w:val="false"/>
          <w:i w:val="false"/>
          <w:color w:val="000000"/>
          <w:sz w:val="28"/>
        </w:rPr>
        <w:t xml:space="preserve">
      Машинисты энергоблоков </w:t>
      </w:r>
      <w:r>
        <w:br/>
      </w:r>
      <w:r>
        <w:rPr>
          <w:rFonts w:ascii="Times New Roman"/>
          <w:b w:val="false"/>
          <w:i w:val="false"/>
          <w:color w:val="000000"/>
          <w:sz w:val="28"/>
        </w:rPr>
        <w:t xml:space="preserve">
      Мотористы багерных (шламовых) насосных </w:t>
      </w:r>
      <w:r>
        <w:br/>
      </w:r>
      <w:r>
        <w:rPr>
          <w:rFonts w:ascii="Times New Roman"/>
          <w:b w:val="false"/>
          <w:i w:val="false"/>
          <w:color w:val="000000"/>
          <w:sz w:val="28"/>
        </w:rPr>
        <w:t xml:space="preserve">
      Огнеупорщики </w:t>
      </w:r>
      <w:r>
        <w:br/>
      </w:r>
      <w:r>
        <w:rPr>
          <w:rFonts w:ascii="Times New Roman"/>
          <w:b w:val="false"/>
          <w:i w:val="false"/>
          <w:color w:val="000000"/>
          <w:sz w:val="28"/>
        </w:rPr>
        <w:t xml:space="preserve">
      Печники </w:t>
      </w:r>
      <w:r>
        <w:br/>
      </w:r>
      <w:r>
        <w:rPr>
          <w:rFonts w:ascii="Times New Roman"/>
          <w:b w:val="false"/>
          <w:i w:val="false"/>
          <w:color w:val="000000"/>
          <w:sz w:val="28"/>
        </w:rPr>
        <w:t xml:space="preserve">
      Рабочие на пылеулавливающих установках, занятые чисткой оборудования от горячей пыли и ее сбором, отпуском, погрузкой и транспортировкой </w:t>
      </w:r>
      <w:r>
        <w:br/>
      </w:r>
      <w:r>
        <w:rPr>
          <w:rFonts w:ascii="Times New Roman"/>
          <w:b w:val="false"/>
          <w:i w:val="false"/>
          <w:color w:val="000000"/>
          <w:sz w:val="28"/>
        </w:rPr>
        <w:t xml:space="preserve">
      Слесари, электромонтеры, электрослесари всех наименований, занятые на обслуживании, ремонте котельного, турбинного (парогазотурбинного) оборудования, оборудования топливоподачи и пылеприготовления и обеспечивающих его работу средств измерений и автоматики </w:t>
      </w:r>
      <w:r>
        <w:br/>
      </w:r>
      <w:r>
        <w:rPr>
          <w:rFonts w:ascii="Times New Roman"/>
          <w:b w:val="false"/>
          <w:i w:val="false"/>
          <w:color w:val="000000"/>
          <w:sz w:val="28"/>
        </w:rPr>
        <w:t xml:space="preserve">
      Слесари по обслуживанию тепловых сетей, постоянно занятые на подземных трубопроводах, камерах и каналах до мест разграничения с абонентами </w:t>
      </w:r>
      <w:r>
        <w:br/>
      </w:r>
      <w:r>
        <w:rPr>
          <w:rFonts w:ascii="Times New Roman"/>
          <w:b w:val="false"/>
          <w:i w:val="false"/>
          <w:color w:val="000000"/>
          <w:sz w:val="28"/>
        </w:rPr>
        <w:t xml:space="preserve">
      Сливщики-разливщики </w:t>
      </w:r>
      <w:r>
        <w:br/>
      </w:r>
      <w:r>
        <w:rPr>
          <w:rFonts w:ascii="Times New Roman"/>
          <w:b w:val="false"/>
          <w:i w:val="false"/>
          <w:color w:val="000000"/>
          <w:sz w:val="28"/>
        </w:rPr>
        <w:t xml:space="preserve">
      Старшие машинисты котельного оборудования </w:t>
      </w:r>
      <w:r>
        <w:br/>
      </w:r>
      <w:r>
        <w:rPr>
          <w:rFonts w:ascii="Times New Roman"/>
          <w:b w:val="false"/>
          <w:i w:val="false"/>
          <w:color w:val="000000"/>
          <w:sz w:val="28"/>
        </w:rPr>
        <w:t xml:space="preserve">
      Старшие машинисты котлотурбинных цехов </w:t>
      </w:r>
      <w:r>
        <w:br/>
      </w:r>
      <w:r>
        <w:rPr>
          <w:rFonts w:ascii="Times New Roman"/>
          <w:b w:val="false"/>
          <w:i w:val="false"/>
          <w:color w:val="000000"/>
          <w:sz w:val="28"/>
        </w:rPr>
        <w:t xml:space="preserve">
      Старшие машинисты турбинных отделений </w:t>
      </w:r>
      <w:r>
        <w:br/>
      </w:r>
      <w:r>
        <w:rPr>
          <w:rFonts w:ascii="Times New Roman"/>
          <w:b w:val="false"/>
          <w:i w:val="false"/>
          <w:color w:val="000000"/>
          <w:sz w:val="28"/>
        </w:rPr>
        <w:t xml:space="preserve">
      Старшие машинисты энергоблоков </w:t>
      </w:r>
      <w:r>
        <w:br/>
      </w:r>
      <w:r>
        <w:rPr>
          <w:rFonts w:ascii="Times New Roman"/>
          <w:b w:val="false"/>
          <w:i w:val="false"/>
          <w:color w:val="000000"/>
          <w:sz w:val="28"/>
        </w:rPr>
        <w:t xml:space="preserve">
      Футеровщики (кислотоупорщики) </w:t>
      </w:r>
      <w:r>
        <w:br/>
      </w:r>
      <w:r>
        <w:rPr>
          <w:rFonts w:ascii="Times New Roman"/>
          <w:b w:val="false"/>
          <w:i w:val="false"/>
          <w:color w:val="000000"/>
          <w:sz w:val="28"/>
        </w:rPr>
        <w:t xml:space="preserve">
      Шуровщики топлива </w:t>
      </w:r>
      <w:r>
        <w:br/>
      </w:r>
      <w:r>
        <w:rPr>
          <w:rFonts w:ascii="Times New Roman"/>
          <w:b w:val="false"/>
          <w:i w:val="false"/>
          <w:color w:val="000000"/>
          <w:sz w:val="28"/>
        </w:rPr>
        <w:t xml:space="preserve">
      Электромонтеры по испытаниям и измерениям, занятые на работах в действующих (находящихся под номинальным напряжением) распределительных устройствах напряжением 330 кВ и выше </w:t>
      </w:r>
      <w:r>
        <w:br/>
      </w:r>
      <w:r>
        <w:rPr>
          <w:rFonts w:ascii="Times New Roman"/>
          <w:b w:val="false"/>
          <w:i w:val="false"/>
          <w:color w:val="000000"/>
          <w:sz w:val="28"/>
        </w:rPr>
        <w:t xml:space="preserve">
      Электромонтеры по ремонту и монтажу кабельных линий, постоянно занятые на работах в кабельных тоннелях, траншеях, расположенных в местах установки котельного, турбинного оборудования, оборудования топливоподачи </w:t>
      </w:r>
      <w:r>
        <w:br/>
      </w:r>
      <w:r>
        <w:rPr>
          <w:rFonts w:ascii="Times New Roman"/>
          <w:b w:val="false"/>
          <w:i w:val="false"/>
          <w:color w:val="000000"/>
          <w:sz w:val="28"/>
        </w:rPr>
        <w:t xml:space="preserve">
      Электрослесари по ремонту и обслуживанию распределительных устройств, занятые на работах в действующих (находящихся под номинальным напряжением) электроустановках напряжением 330 кВ и выше </w:t>
      </w:r>
      <w:r>
        <w:br/>
      </w:r>
      <w:r>
        <w:rPr>
          <w:rFonts w:ascii="Times New Roman"/>
          <w:b w:val="false"/>
          <w:i w:val="false"/>
          <w:color w:val="000000"/>
          <w:sz w:val="28"/>
        </w:rPr>
        <w:t xml:space="preserve">
      Руководители и специалисты: </w:t>
      </w:r>
      <w:r>
        <w:br/>
      </w:r>
      <w:r>
        <w:rPr>
          <w:rFonts w:ascii="Times New Roman"/>
          <w:b w:val="false"/>
          <w:i w:val="false"/>
          <w:color w:val="000000"/>
          <w:sz w:val="28"/>
        </w:rPr>
        <w:t xml:space="preserve">
      Инженеры по управлению турбиной атомной станции </w:t>
      </w:r>
      <w:r>
        <w:br/>
      </w:r>
      <w:r>
        <w:rPr>
          <w:rFonts w:ascii="Times New Roman"/>
          <w:b w:val="false"/>
          <w:i w:val="false"/>
          <w:color w:val="000000"/>
          <w:sz w:val="28"/>
        </w:rPr>
        <w:t xml:space="preserve">
      Мастера, старшие мастера по ремонту оборудования (котельного, турбинного (парогазотурбинного), топливоподачи и пылеприготовления) в местах его установки </w:t>
      </w:r>
      <w:r>
        <w:br/>
      </w:r>
      <w:r>
        <w:rPr>
          <w:rFonts w:ascii="Times New Roman"/>
          <w:b w:val="false"/>
          <w:i w:val="false"/>
          <w:color w:val="000000"/>
          <w:sz w:val="28"/>
        </w:rPr>
        <w:t xml:space="preserve">
      Мастера, старшие мастера производственных участков котельных, турбинных (газотурбинных), пылеприготовительных цехов и цехов топливоподачи </w:t>
      </w:r>
      <w:r>
        <w:br/>
      </w:r>
      <w:r>
        <w:rPr>
          <w:rFonts w:ascii="Times New Roman"/>
          <w:b w:val="false"/>
          <w:i w:val="false"/>
          <w:color w:val="000000"/>
          <w:sz w:val="28"/>
        </w:rPr>
        <w:t xml:space="preserve">
      Начальники смен котельных, турбинных (парогазотурбинных), котлотурбинных, пылеприготовительных цехов и цехов топливоподачи </w:t>
      </w:r>
      <w:r>
        <w:br/>
      </w:r>
      <w:r>
        <w:rPr>
          <w:rFonts w:ascii="Times New Roman"/>
          <w:b w:val="false"/>
          <w:i w:val="false"/>
          <w:color w:val="000000"/>
          <w:sz w:val="28"/>
        </w:rPr>
        <w:t xml:space="preserve">
      Начальники котельных цехов и их заместители </w:t>
      </w:r>
      <w:r>
        <w:br/>
      </w:r>
      <w:r>
        <w:rPr>
          <w:rFonts w:ascii="Times New Roman"/>
          <w:b w:val="false"/>
          <w:i w:val="false"/>
          <w:color w:val="000000"/>
          <w:sz w:val="28"/>
        </w:rPr>
        <w:t xml:space="preserve">
      1. Подземные тепловые электростанции </w:t>
      </w:r>
      <w:r>
        <w:br/>
      </w:r>
      <w:r>
        <w:rPr>
          <w:rFonts w:ascii="Times New Roman"/>
          <w:b w:val="false"/>
          <w:i w:val="false"/>
          <w:color w:val="000000"/>
          <w:sz w:val="28"/>
        </w:rPr>
        <w:t xml:space="preserve">
      Рабочие: </w:t>
      </w:r>
      <w:r>
        <w:br/>
      </w:r>
      <w:r>
        <w:rPr>
          <w:rFonts w:ascii="Times New Roman"/>
          <w:b w:val="false"/>
          <w:i w:val="false"/>
          <w:color w:val="000000"/>
          <w:sz w:val="28"/>
        </w:rPr>
        <w:t xml:space="preserve">
      Аккумуляторщики </w:t>
      </w:r>
      <w:r>
        <w:br/>
      </w:r>
      <w:r>
        <w:rPr>
          <w:rFonts w:ascii="Times New Roman"/>
          <w:b w:val="false"/>
          <w:i w:val="false"/>
          <w:color w:val="000000"/>
          <w:sz w:val="28"/>
        </w:rPr>
        <w:t xml:space="preserve">
      Котлочисты </w:t>
      </w:r>
      <w:r>
        <w:br/>
      </w:r>
      <w:r>
        <w:rPr>
          <w:rFonts w:ascii="Times New Roman"/>
          <w:b w:val="false"/>
          <w:i w:val="false"/>
          <w:color w:val="000000"/>
          <w:sz w:val="28"/>
        </w:rPr>
        <w:t xml:space="preserve">
      Машинисты газотурбинных установок </w:t>
      </w:r>
      <w:r>
        <w:br/>
      </w:r>
      <w:r>
        <w:rPr>
          <w:rFonts w:ascii="Times New Roman"/>
          <w:b w:val="false"/>
          <w:i w:val="false"/>
          <w:color w:val="000000"/>
          <w:sz w:val="28"/>
        </w:rPr>
        <w:t xml:space="preserve">
      Машинисты котлов </w:t>
      </w:r>
      <w:r>
        <w:br/>
      </w:r>
      <w:r>
        <w:rPr>
          <w:rFonts w:ascii="Times New Roman"/>
          <w:b w:val="false"/>
          <w:i w:val="false"/>
          <w:color w:val="000000"/>
          <w:sz w:val="28"/>
        </w:rPr>
        <w:t xml:space="preserve">
      Машинисты кранов (крановщики) </w:t>
      </w:r>
      <w:r>
        <w:br/>
      </w:r>
      <w:r>
        <w:rPr>
          <w:rFonts w:ascii="Times New Roman"/>
          <w:b w:val="false"/>
          <w:i w:val="false"/>
          <w:color w:val="000000"/>
          <w:sz w:val="28"/>
        </w:rPr>
        <w:t xml:space="preserve">
      Машинисты-обходчики по котельному оборудованию </w:t>
      </w:r>
      <w:r>
        <w:br/>
      </w:r>
      <w:r>
        <w:rPr>
          <w:rFonts w:ascii="Times New Roman"/>
          <w:b w:val="false"/>
          <w:i w:val="false"/>
          <w:color w:val="000000"/>
          <w:sz w:val="28"/>
        </w:rPr>
        <w:t xml:space="preserve">
      Машинисты-обходчики по турбинному оборудованию </w:t>
      </w:r>
      <w:r>
        <w:br/>
      </w:r>
      <w:r>
        <w:rPr>
          <w:rFonts w:ascii="Times New Roman"/>
          <w:b w:val="false"/>
          <w:i w:val="false"/>
          <w:color w:val="000000"/>
          <w:sz w:val="28"/>
        </w:rPr>
        <w:t xml:space="preserve">
      Огнеупорщики </w:t>
      </w:r>
      <w:r>
        <w:br/>
      </w:r>
      <w:r>
        <w:rPr>
          <w:rFonts w:ascii="Times New Roman"/>
          <w:b w:val="false"/>
          <w:i w:val="false"/>
          <w:color w:val="000000"/>
          <w:sz w:val="28"/>
        </w:rPr>
        <w:t xml:space="preserve">
      Печники </w:t>
      </w:r>
      <w:r>
        <w:br/>
      </w:r>
      <w:r>
        <w:rPr>
          <w:rFonts w:ascii="Times New Roman"/>
          <w:b w:val="false"/>
          <w:i w:val="false"/>
          <w:color w:val="000000"/>
          <w:sz w:val="28"/>
        </w:rPr>
        <w:t xml:space="preserve">
      Слесари и электрослесари всех наименований, занятые на обслуживании и ремонте котельного, турбинного (парогазотурбинного) оборудования, оборудования топливоподачи и обеспечивающих его работу средств измерений и автоматики, а также вспомогательного подземного оборудования </w:t>
      </w:r>
      <w:r>
        <w:br/>
      </w:r>
      <w:r>
        <w:rPr>
          <w:rFonts w:ascii="Times New Roman"/>
          <w:b w:val="false"/>
          <w:i w:val="false"/>
          <w:color w:val="000000"/>
          <w:sz w:val="28"/>
        </w:rPr>
        <w:t xml:space="preserve">
      Старшие машинисты котельного оборудования </w:t>
      </w:r>
      <w:r>
        <w:br/>
      </w:r>
      <w:r>
        <w:rPr>
          <w:rFonts w:ascii="Times New Roman"/>
          <w:b w:val="false"/>
          <w:i w:val="false"/>
          <w:color w:val="000000"/>
          <w:sz w:val="28"/>
        </w:rPr>
        <w:t xml:space="preserve">
      Старшие машинисты турбинных отделений </w:t>
      </w:r>
      <w:r>
        <w:br/>
      </w:r>
      <w:r>
        <w:rPr>
          <w:rFonts w:ascii="Times New Roman"/>
          <w:b w:val="false"/>
          <w:i w:val="false"/>
          <w:color w:val="000000"/>
          <w:sz w:val="28"/>
        </w:rPr>
        <w:t xml:space="preserve">
      Футеровщики (кислотоупорщики) </w:t>
      </w:r>
      <w:r>
        <w:br/>
      </w:r>
      <w:r>
        <w:rPr>
          <w:rFonts w:ascii="Times New Roman"/>
          <w:b w:val="false"/>
          <w:i w:val="false"/>
          <w:color w:val="000000"/>
          <w:sz w:val="28"/>
        </w:rPr>
        <w:t xml:space="preserve">
      Электромонтеры всех наименований, занятые на обслуживании и ремонте котельного, турбинного (парогазотурбинного) оборудования и оборудования топливоподачи </w:t>
      </w:r>
      <w:r>
        <w:br/>
      </w:r>
      <w:r>
        <w:rPr>
          <w:rFonts w:ascii="Times New Roman"/>
          <w:b w:val="false"/>
          <w:i w:val="false"/>
          <w:color w:val="000000"/>
          <w:sz w:val="28"/>
        </w:rPr>
        <w:t xml:space="preserve">
      Руководители и специалисты: </w:t>
      </w:r>
      <w:r>
        <w:br/>
      </w:r>
      <w:r>
        <w:rPr>
          <w:rFonts w:ascii="Times New Roman"/>
          <w:b w:val="false"/>
          <w:i w:val="false"/>
          <w:color w:val="000000"/>
          <w:sz w:val="28"/>
        </w:rPr>
        <w:t xml:space="preserve">
      Мастера, старшие мастера по ремонту оборудования </w:t>
      </w:r>
      <w:r>
        <w:br/>
      </w:r>
      <w:r>
        <w:rPr>
          <w:rFonts w:ascii="Times New Roman"/>
          <w:b w:val="false"/>
          <w:i w:val="false"/>
          <w:color w:val="000000"/>
          <w:sz w:val="28"/>
        </w:rPr>
        <w:t xml:space="preserve">
      Мастера, старшие мастера производственных участков </w:t>
      </w:r>
      <w:r>
        <w:br/>
      </w:r>
      <w:r>
        <w:rPr>
          <w:rFonts w:ascii="Times New Roman"/>
          <w:b w:val="false"/>
          <w:i w:val="false"/>
          <w:color w:val="000000"/>
          <w:sz w:val="28"/>
        </w:rPr>
        <w:t xml:space="preserve">
      Начальники смен котельных, турбинных (газотурбинных) цехов </w:t>
      </w:r>
      <w:r>
        <w:br/>
      </w:r>
      <w:r>
        <w:rPr>
          <w:rFonts w:ascii="Times New Roman"/>
          <w:b w:val="false"/>
          <w:i w:val="false"/>
          <w:color w:val="000000"/>
          <w:sz w:val="28"/>
        </w:rPr>
        <w:t xml:space="preserve">
      Начальники смен электрических цехов </w:t>
      </w:r>
      <w:r>
        <w:br/>
      </w:r>
      <w:r>
        <w:rPr>
          <w:rFonts w:ascii="Times New Roman"/>
          <w:b w:val="false"/>
          <w:i w:val="false"/>
          <w:color w:val="000000"/>
          <w:sz w:val="28"/>
        </w:rPr>
        <w:t xml:space="preserve">
      Начальники смен электростанций </w:t>
      </w:r>
      <w:r>
        <w:br/>
      </w:r>
      <w:r>
        <w:rPr>
          <w:rFonts w:ascii="Times New Roman"/>
          <w:b w:val="false"/>
          <w:i w:val="false"/>
          <w:color w:val="000000"/>
          <w:sz w:val="28"/>
        </w:rPr>
        <w:t xml:space="preserve">
      Начальники котельных, турбинных (газотурбинных) цехов, их заместители </w:t>
      </w:r>
      <w:r>
        <w:br/>
      </w:r>
      <w:r>
        <w:rPr>
          <w:rFonts w:ascii="Times New Roman"/>
          <w:b w:val="false"/>
          <w:i w:val="false"/>
          <w:color w:val="000000"/>
          <w:sz w:val="28"/>
        </w:rPr>
        <w:t xml:space="preserve">
      Начальники электрических цехов, их заместители </w:t>
      </w:r>
      <w:r>
        <w:br/>
      </w:r>
      <w:r>
        <w:rPr>
          <w:rFonts w:ascii="Times New Roman"/>
          <w:b w:val="false"/>
          <w:i w:val="false"/>
          <w:color w:val="000000"/>
          <w:sz w:val="28"/>
        </w:rPr>
        <w:t xml:space="preserve">
      2. Подземные гидроэлектростанции и гидроэлектростанции с машинными залами, расположенными ниже минимального уровня нижнего бьефа или встроенными в тело плотины </w:t>
      </w:r>
      <w:r>
        <w:br/>
      </w:r>
      <w:r>
        <w:rPr>
          <w:rFonts w:ascii="Times New Roman"/>
          <w:b w:val="false"/>
          <w:i w:val="false"/>
          <w:color w:val="000000"/>
          <w:sz w:val="28"/>
        </w:rPr>
        <w:t xml:space="preserve">
      Рабочие: </w:t>
      </w:r>
      <w:r>
        <w:br/>
      </w:r>
      <w:r>
        <w:rPr>
          <w:rFonts w:ascii="Times New Roman"/>
          <w:b w:val="false"/>
          <w:i w:val="false"/>
          <w:color w:val="000000"/>
          <w:sz w:val="28"/>
        </w:rPr>
        <w:t xml:space="preserve">
      Машинисты гидроагрегатов </w:t>
      </w:r>
      <w:r>
        <w:br/>
      </w:r>
      <w:r>
        <w:rPr>
          <w:rFonts w:ascii="Times New Roman"/>
          <w:b w:val="false"/>
          <w:i w:val="false"/>
          <w:color w:val="000000"/>
          <w:sz w:val="28"/>
        </w:rPr>
        <w:t xml:space="preserve">
      Слесари по ремонту гидротурбинного оборудования </w:t>
      </w:r>
      <w:r>
        <w:br/>
      </w:r>
      <w:r>
        <w:rPr>
          <w:rFonts w:ascii="Times New Roman"/>
          <w:b w:val="false"/>
          <w:i w:val="false"/>
          <w:color w:val="000000"/>
          <w:sz w:val="28"/>
        </w:rPr>
        <w:t xml:space="preserve">
      Электромонтеры главного щита управления электростанций </w:t>
      </w:r>
      <w:r>
        <w:br/>
      </w:r>
      <w:r>
        <w:rPr>
          <w:rFonts w:ascii="Times New Roman"/>
          <w:b w:val="false"/>
          <w:i w:val="false"/>
          <w:color w:val="000000"/>
          <w:sz w:val="28"/>
        </w:rPr>
        <w:t xml:space="preserve">
      Электромонтеры по обслуживанию гидроагрегатов машинного зала </w:t>
      </w:r>
      <w:r>
        <w:br/>
      </w:r>
      <w:r>
        <w:rPr>
          <w:rFonts w:ascii="Times New Roman"/>
          <w:b w:val="false"/>
          <w:i w:val="false"/>
          <w:color w:val="000000"/>
          <w:sz w:val="28"/>
        </w:rPr>
        <w:t xml:space="preserve">
      Электрослесари по ремонту электрических машин </w:t>
      </w:r>
      <w:r>
        <w:br/>
      </w:r>
      <w:r>
        <w:rPr>
          <w:rFonts w:ascii="Times New Roman"/>
          <w:b w:val="false"/>
          <w:i w:val="false"/>
          <w:color w:val="000000"/>
          <w:sz w:val="28"/>
        </w:rPr>
        <w:t xml:space="preserve">
      Электрослесари по ремонту электрооборудования электростанций </w:t>
      </w:r>
      <w:r>
        <w:br/>
      </w:r>
      <w:r>
        <w:rPr>
          <w:rFonts w:ascii="Times New Roman"/>
          <w:b w:val="false"/>
          <w:i w:val="false"/>
          <w:color w:val="000000"/>
          <w:sz w:val="28"/>
        </w:rPr>
        <w:t xml:space="preserve">
      Руководители и специалисты: </w:t>
      </w:r>
      <w:r>
        <w:br/>
      </w:r>
      <w:r>
        <w:rPr>
          <w:rFonts w:ascii="Times New Roman"/>
          <w:b w:val="false"/>
          <w:i w:val="false"/>
          <w:color w:val="000000"/>
          <w:sz w:val="28"/>
        </w:rPr>
        <w:t xml:space="preserve">
      Мастера, старшие мастера производственных участков </w:t>
      </w:r>
      <w:r>
        <w:br/>
      </w:r>
      <w:r>
        <w:rPr>
          <w:rFonts w:ascii="Times New Roman"/>
          <w:b w:val="false"/>
          <w:i w:val="false"/>
          <w:color w:val="000000"/>
          <w:sz w:val="28"/>
        </w:rPr>
        <w:t xml:space="preserve">
      Мастера, старшие мастера участков </w:t>
      </w:r>
      <w:r>
        <w:br/>
      </w:r>
      <w:r>
        <w:rPr>
          <w:rFonts w:ascii="Times New Roman"/>
          <w:b w:val="false"/>
          <w:i w:val="false"/>
          <w:color w:val="000000"/>
          <w:sz w:val="28"/>
        </w:rPr>
        <w:t xml:space="preserve">
      Начальники смен гидроэлектростанций, каскадов </w:t>
      </w:r>
      <w:r>
        <w:br/>
      </w:r>
      <w:r>
        <w:rPr>
          <w:rFonts w:ascii="Times New Roman"/>
          <w:b w:val="false"/>
          <w:i w:val="false"/>
          <w:color w:val="000000"/>
          <w:sz w:val="28"/>
        </w:rPr>
        <w:t xml:space="preserve">
      Начальники смен цехов </w:t>
      </w:r>
      <w:r>
        <w:br/>
      </w:r>
      <w:r>
        <w:rPr>
          <w:rFonts w:ascii="Times New Roman"/>
          <w:b w:val="false"/>
          <w:i w:val="false"/>
          <w:color w:val="000000"/>
          <w:sz w:val="28"/>
        </w:rPr>
        <w:t xml:space="preserve">
      Начальники гидротехнических цехов </w:t>
      </w:r>
      <w:r>
        <w:br/>
      </w:r>
      <w:r>
        <w:rPr>
          <w:rFonts w:ascii="Times New Roman"/>
          <w:b w:val="false"/>
          <w:i w:val="false"/>
          <w:color w:val="000000"/>
          <w:sz w:val="28"/>
        </w:rPr>
        <w:t xml:space="preserve">
      Начальники машинных цехов </w:t>
      </w:r>
      <w:r>
        <w:br/>
      </w:r>
      <w:r>
        <w:rPr>
          <w:rFonts w:ascii="Times New Roman"/>
          <w:b w:val="false"/>
          <w:i w:val="false"/>
          <w:color w:val="000000"/>
          <w:sz w:val="28"/>
        </w:rPr>
        <w:t xml:space="preserve">
      Начальники цехов централизованного ремонта оборудования </w:t>
      </w:r>
      <w:r>
        <w:br/>
      </w:r>
      <w:r>
        <w:rPr>
          <w:rFonts w:ascii="Times New Roman"/>
          <w:b w:val="false"/>
          <w:i w:val="false"/>
          <w:color w:val="000000"/>
          <w:sz w:val="28"/>
        </w:rPr>
        <w:t xml:space="preserve">
      Начальники электрических цехов </w:t>
      </w:r>
      <w:r>
        <w:br/>
      </w:r>
      <w:r>
        <w:rPr>
          <w:rFonts w:ascii="Times New Roman"/>
          <w:b w:val="false"/>
          <w:i w:val="false"/>
          <w:color w:val="000000"/>
          <w:sz w:val="28"/>
        </w:rPr>
        <w:t xml:space="preserve">
      Начальники электромашинных цехов </w:t>
      </w:r>
      <w:r>
        <w:br/>
      </w:r>
      <w:r>
        <w:rPr>
          <w:rFonts w:ascii="Times New Roman"/>
          <w:b w:val="false"/>
          <w:i w:val="false"/>
          <w:color w:val="000000"/>
          <w:sz w:val="28"/>
        </w:rPr>
        <w:t xml:space="preserve">
      3. Серогазоулавливающие установки </w:t>
      </w:r>
      <w:r>
        <w:br/>
      </w:r>
      <w:r>
        <w:rPr>
          <w:rFonts w:ascii="Times New Roman"/>
          <w:b w:val="false"/>
          <w:i w:val="false"/>
          <w:color w:val="000000"/>
          <w:sz w:val="28"/>
        </w:rPr>
        <w:t xml:space="preserve">
      Рабочие: </w:t>
      </w:r>
      <w:r>
        <w:br/>
      </w:r>
      <w:r>
        <w:rPr>
          <w:rFonts w:ascii="Times New Roman"/>
          <w:b w:val="false"/>
          <w:i w:val="false"/>
          <w:color w:val="000000"/>
          <w:sz w:val="28"/>
        </w:rPr>
        <w:t xml:space="preserve">
      Рабочие, занятые эксплуатацией и ремонтом оборудования </w:t>
      </w:r>
      <w:r>
        <w:br/>
      </w:r>
      <w:r>
        <w:rPr>
          <w:rFonts w:ascii="Times New Roman"/>
          <w:b w:val="false"/>
          <w:i w:val="false"/>
          <w:color w:val="000000"/>
          <w:sz w:val="28"/>
        </w:rPr>
        <w:t xml:space="preserve">
      Руководители и специалисты: </w:t>
      </w:r>
      <w:r>
        <w:br/>
      </w:r>
      <w:r>
        <w:rPr>
          <w:rFonts w:ascii="Times New Roman"/>
          <w:b w:val="false"/>
          <w:i w:val="false"/>
          <w:color w:val="000000"/>
          <w:sz w:val="28"/>
        </w:rPr>
        <w:t xml:space="preserve">
      Мастера, старшие мастера производственных участков </w:t>
      </w:r>
      <w:r>
        <w:br/>
      </w:r>
      <w:r>
        <w:rPr>
          <w:rFonts w:ascii="Times New Roman"/>
          <w:b w:val="false"/>
          <w:i w:val="false"/>
          <w:color w:val="000000"/>
          <w:sz w:val="28"/>
        </w:rPr>
        <w:t xml:space="preserve">
      Начальники смен </w:t>
      </w:r>
      <w:r>
        <w:br/>
      </w:r>
      <w:r>
        <w:rPr>
          <w:rFonts w:ascii="Times New Roman"/>
          <w:b w:val="false"/>
          <w:i w:val="false"/>
          <w:color w:val="000000"/>
          <w:sz w:val="28"/>
        </w:rPr>
        <w:t xml:space="preserve">
      Начальники участков серогазоулавливающих установок </w:t>
      </w:r>
    </w:p>
    <w:bookmarkStart w:name="z42" w:id="41"/>
    <w:p>
      <w:pPr>
        <w:spacing w:after="0"/>
        <w:ind w:left="0"/>
        <w:jc w:val="left"/>
      </w:pPr>
      <w:r>
        <w:rPr>
          <w:rFonts w:ascii="Times New Roman"/>
          <w:b/>
          <w:i w:val="false"/>
          <w:color w:val="000000"/>
        </w:rPr>
        <w:t xml:space="preserve"> 
14. Металлообработка </w:t>
      </w:r>
    </w:p>
    <w:bookmarkEnd w:id="41"/>
    <w:p>
      <w:pPr>
        <w:spacing w:after="0"/>
        <w:ind w:left="0"/>
        <w:jc w:val="both"/>
      </w:pPr>
      <w:r>
        <w:rPr>
          <w:rFonts w:ascii="Times New Roman"/>
          <w:b w:val="false"/>
          <w:i w:val="false"/>
          <w:color w:val="000000"/>
          <w:sz w:val="28"/>
        </w:rPr>
        <w:t xml:space="preserve">      1. Литейное производство </w:t>
      </w:r>
      <w:r>
        <w:br/>
      </w:r>
      <w:r>
        <w:rPr>
          <w:rFonts w:ascii="Times New Roman"/>
          <w:b w:val="false"/>
          <w:i w:val="false"/>
          <w:color w:val="000000"/>
          <w:sz w:val="28"/>
        </w:rPr>
        <w:t xml:space="preserve">
      Рабочие: </w:t>
      </w:r>
      <w:r>
        <w:br/>
      </w:r>
      <w:r>
        <w:rPr>
          <w:rFonts w:ascii="Times New Roman"/>
          <w:b w:val="false"/>
          <w:i w:val="false"/>
          <w:color w:val="000000"/>
          <w:sz w:val="28"/>
        </w:rPr>
        <w:t xml:space="preserve">
      Варщики литейных смазок </w:t>
      </w:r>
      <w:r>
        <w:br/>
      </w:r>
      <w:r>
        <w:rPr>
          <w:rFonts w:ascii="Times New Roman"/>
          <w:b w:val="false"/>
          <w:i w:val="false"/>
          <w:color w:val="000000"/>
          <w:sz w:val="28"/>
        </w:rPr>
        <w:t xml:space="preserve">
      Весовщики, занятые на шихтовом дворе </w:t>
      </w:r>
      <w:r>
        <w:br/>
      </w:r>
      <w:r>
        <w:rPr>
          <w:rFonts w:ascii="Times New Roman"/>
          <w:b w:val="false"/>
          <w:i w:val="false"/>
          <w:color w:val="000000"/>
          <w:sz w:val="28"/>
        </w:rPr>
        <w:t xml:space="preserve">
      Взрывники, занятые на шихтовом дворе </w:t>
      </w:r>
      <w:r>
        <w:br/>
      </w:r>
      <w:r>
        <w:rPr>
          <w:rFonts w:ascii="Times New Roman"/>
          <w:b w:val="false"/>
          <w:i w:val="false"/>
          <w:color w:val="000000"/>
          <w:sz w:val="28"/>
        </w:rPr>
        <w:t xml:space="preserve">
      Водители погрузчиков, занятые транспортировкой жидкого металла </w:t>
      </w:r>
      <w:r>
        <w:br/>
      </w:r>
      <w:r>
        <w:rPr>
          <w:rFonts w:ascii="Times New Roman"/>
          <w:b w:val="false"/>
          <w:i w:val="false"/>
          <w:color w:val="000000"/>
          <w:sz w:val="28"/>
        </w:rPr>
        <w:t xml:space="preserve">
      Выбивальщики отливок, занятые на выбивке точного литья по выплавляемым моделям </w:t>
      </w:r>
      <w:r>
        <w:br/>
      </w:r>
      <w:r>
        <w:rPr>
          <w:rFonts w:ascii="Times New Roman"/>
          <w:b w:val="false"/>
          <w:i w:val="false"/>
          <w:color w:val="000000"/>
          <w:sz w:val="28"/>
        </w:rPr>
        <w:t xml:space="preserve">
      Дробильщики, занятые на обжиге и дроблении доломита </w:t>
      </w:r>
      <w:r>
        <w:br/>
      </w:r>
      <w:r>
        <w:rPr>
          <w:rFonts w:ascii="Times New Roman"/>
          <w:b w:val="false"/>
          <w:i w:val="false"/>
          <w:color w:val="000000"/>
          <w:sz w:val="28"/>
        </w:rPr>
        <w:t xml:space="preserve">
      Земледелы </w:t>
      </w:r>
      <w:r>
        <w:br/>
      </w:r>
      <w:r>
        <w:rPr>
          <w:rFonts w:ascii="Times New Roman"/>
          <w:b w:val="false"/>
          <w:i w:val="false"/>
          <w:color w:val="000000"/>
          <w:sz w:val="28"/>
        </w:rPr>
        <w:t xml:space="preserve">
      Изготовители каркасов, занятые на изготовлении литых каркасов </w:t>
      </w:r>
      <w:r>
        <w:br/>
      </w:r>
      <w:r>
        <w:rPr>
          <w:rFonts w:ascii="Times New Roman"/>
          <w:b w:val="false"/>
          <w:i w:val="false"/>
          <w:color w:val="000000"/>
          <w:sz w:val="28"/>
        </w:rPr>
        <w:t xml:space="preserve">
      Кокильщики-сборщики </w:t>
      </w:r>
      <w:r>
        <w:br/>
      </w:r>
      <w:r>
        <w:rPr>
          <w:rFonts w:ascii="Times New Roman"/>
          <w:b w:val="false"/>
          <w:i w:val="false"/>
          <w:color w:val="000000"/>
          <w:sz w:val="28"/>
        </w:rPr>
        <w:t xml:space="preserve">
      Контролеры в литейном производстве, занятые на участках плавки, заливки (разливки) металла, выбивки и обрубки литья </w:t>
      </w:r>
      <w:r>
        <w:br/>
      </w:r>
      <w:r>
        <w:rPr>
          <w:rFonts w:ascii="Times New Roman"/>
          <w:b w:val="false"/>
          <w:i w:val="false"/>
          <w:color w:val="000000"/>
          <w:sz w:val="28"/>
        </w:rPr>
        <w:t xml:space="preserve">
      Копровщики </w:t>
      </w:r>
      <w:r>
        <w:br/>
      </w:r>
      <w:r>
        <w:rPr>
          <w:rFonts w:ascii="Times New Roman"/>
          <w:b w:val="false"/>
          <w:i w:val="false"/>
          <w:color w:val="000000"/>
          <w:sz w:val="28"/>
        </w:rPr>
        <w:t xml:space="preserve">
      Литейщики вакуумного, центробежно-вакуумного и центробежного литья </w:t>
      </w:r>
      <w:r>
        <w:br/>
      </w:r>
      <w:r>
        <w:rPr>
          <w:rFonts w:ascii="Times New Roman"/>
          <w:b w:val="false"/>
          <w:i w:val="false"/>
          <w:color w:val="000000"/>
          <w:sz w:val="28"/>
        </w:rPr>
        <w:t xml:space="preserve">
      Машинисты кранов (крановщики), занятые в формовочных, стержневых, землеприготовительных, обрубных и очистных отделениях </w:t>
      </w:r>
      <w:r>
        <w:br/>
      </w:r>
      <w:r>
        <w:rPr>
          <w:rFonts w:ascii="Times New Roman"/>
          <w:b w:val="false"/>
          <w:i w:val="false"/>
          <w:color w:val="000000"/>
          <w:sz w:val="28"/>
        </w:rPr>
        <w:t xml:space="preserve">
      Машинисты кранов (крановщики), занятые на шихтовом дворе </w:t>
      </w:r>
      <w:r>
        <w:br/>
      </w:r>
      <w:r>
        <w:rPr>
          <w:rFonts w:ascii="Times New Roman"/>
          <w:b w:val="false"/>
          <w:i w:val="false"/>
          <w:color w:val="000000"/>
          <w:sz w:val="28"/>
        </w:rPr>
        <w:t xml:space="preserve">
      Машинисты мельниц, занятые на размоле магнезита </w:t>
      </w:r>
      <w:r>
        <w:br/>
      </w:r>
      <w:r>
        <w:rPr>
          <w:rFonts w:ascii="Times New Roman"/>
          <w:b w:val="false"/>
          <w:i w:val="false"/>
          <w:color w:val="000000"/>
          <w:sz w:val="28"/>
        </w:rPr>
        <w:t xml:space="preserve">
      Модельщики выплавляемых моделей </w:t>
      </w:r>
      <w:r>
        <w:br/>
      </w:r>
      <w:r>
        <w:rPr>
          <w:rFonts w:ascii="Times New Roman"/>
          <w:b w:val="false"/>
          <w:i w:val="false"/>
          <w:color w:val="000000"/>
          <w:sz w:val="28"/>
        </w:rPr>
        <w:t xml:space="preserve">
      Модельщики по моделям из эпоксидных смол, занятые на обмазке, обсыпке и сушке смол </w:t>
      </w:r>
      <w:r>
        <w:br/>
      </w:r>
      <w:r>
        <w:rPr>
          <w:rFonts w:ascii="Times New Roman"/>
          <w:b w:val="false"/>
          <w:i w:val="false"/>
          <w:color w:val="000000"/>
          <w:sz w:val="28"/>
        </w:rPr>
        <w:t xml:space="preserve">
      Монтажники санитарно-технических систем и оборудования, занятые у плавильных печей </w:t>
      </w:r>
      <w:r>
        <w:br/>
      </w:r>
      <w:r>
        <w:rPr>
          <w:rFonts w:ascii="Times New Roman"/>
          <w:b w:val="false"/>
          <w:i w:val="false"/>
          <w:color w:val="000000"/>
          <w:sz w:val="28"/>
        </w:rPr>
        <w:t xml:space="preserve">
      Наладчики литейных машин, занятые наладкой заливочных литейных машин автоматических поточных линий и пресс-форм на машинах литья под давлением </w:t>
      </w:r>
      <w:r>
        <w:br/>
      </w:r>
      <w:r>
        <w:rPr>
          <w:rFonts w:ascii="Times New Roman"/>
          <w:b w:val="false"/>
          <w:i w:val="false"/>
          <w:color w:val="000000"/>
          <w:sz w:val="28"/>
        </w:rPr>
        <w:t xml:space="preserve">
      Обмазчики ковшей </w:t>
      </w:r>
      <w:r>
        <w:br/>
      </w:r>
      <w:r>
        <w:rPr>
          <w:rFonts w:ascii="Times New Roman"/>
          <w:b w:val="false"/>
          <w:i w:val="false"/>
          <w:color w:val="000000"/>
          <w:sz w:val="28"/>
        </w:rPr>
        <w:t xml:space="preserve">
      Опиловщики фасонных отливок </w:t>
      </w:r>
      <w:r>
        <w:br/>
      </w:r>
      <w:r>
        <w:rPr>
          <w:rFonts w:ascii="Times New Roman"/>
          <w:b w:val="false"/>
          <w:i w:val="false"/>
          <w:color w:val="000000"/>
          <w:sz w:val="28"/>
        </w:rPr>
        <w:t xml:space="preserve">
      Рабочие, занятые на прецизионном литье: плавильщики воска, головакса, мазеварки, формовщики, просевальщики песка </w:t>
      </w:r>
      <w:r>
        <w:br/>
      </w:r>
      <w:r>
        <w:rPr>
          <w:rFonts w:ascii="Times New Roman"/>
          <w:b w:val="false"/>
          <w:i w:val="false"/>
          <w:color w:val="000000"/>
          <w:sz w:val="28"/>
        </w:rPr>
        <w:t xml:space="preserve">
      Рабочие, занятые на разделке металла на шихтовом дворе </w:t>
      </w:r>
      <w:r>
        <w:br/>
      </w:r>
      <w:r>
        <w:rPr>
          <w:rFonts w:ascii="Times New Roman"/>
          <w:b w:val="false"/>
          <w:i w:val="false"/>
          <w:color w:val="000000"/>
          <w:sz w:val="28"/>
        </w:rPr>
        <w:t xml:space="preserve">
      Рабочие, занятые транспортировкой шихты </w:t>
      </w:r>
      <w:r>
        <w:br/>
      </w:r>
      <w:r>
        <w:rPr>
          <w:rFonts w:ascii="Times New Roman"/>
          <w:b w:val="false"/>
          <w:i w:val="false"/>
          <w:color w:val="000000"/>
          <w:sz w:val="28"/>
        </w:rPr>
        <w:t xml:space="preserve">
      Сборщики форм </w:t>
      </w:r>
      <w:r>
        <w:br/>
      </w:r>
      <w:r>
        <w:rPr>
          <w:rFonts w:ascii="Times New Roman"/>
          <w:b w:val="false"/>
          <w:i w:val="false"/>
          <w:color w:val="000000"/>
          <w:sz w:val="28"/>
        </w:rPr>
        <w:t xml:space="preserve">
      Слесари по ремонту и обслуживанию систем вентиляции и кондиционирования </w:t>
      </w:r>
      <w:r>
        <w:br/>
      </w:r>
      <w:r>
        <w:rPr>
          <w:rFonts w:ascii="Times New Roman"/>
          <w:b w:val="false"/>
          <w:i w:val="false"/>
          <w:color w:val="000000"/>
          <w:sz w:val="28"/>
        </w:rPr>
        <w:t xml:space="preserve">
      Слесари-ремонтники </w:t>
      </w:r>
      <w:r>
        <w:br/>
      </w:r>
      <w:r>
        <w:rPr>
          <w:rFonts w:ascii="Times New Roman"/>
          <w:b w:val="false"/>
          <w:i w:val="false"/>
          <w:color w:val="000000"/>
          <w:sz w:val="28"/>
        </w:rPr>
        <w:t xml:space="preserve">
      Слесари-электрики по ремонту электрооборудования </w:t>
      </w:r>
      <w:r>
        <w:br/>
      </w:r>
      <w:r>
        <w:rPr>
          <w:rFonts w:ascii="Times New Roman"/>
          <w:b w:val="false"/>
          <w:i w:val="false"/>
          <w:color w:val="000000"/>
          <w:sz w:val="28"/>
        </w:rPr>
        <w:t xml:space="preserve">
      Сталевары вакуумных печей и их подручные </w:t>
      </w:r>
      <w:r>
        <w:br/>
      </w:r>
      <w:r>
        <w:rPr>
          <w:rFonts w:ascii="Times New Roman"/>
          <w:b w:val="false"/>
          <w:i w:val="false"/>
          <w:color w:val="000000"/>
          <w:sz w:val="28"/>
        </w:rPr>
        <w:t xml:space="preserve">
      Стерженщики машинной формовки </w:t>
      </w:r>
      <w:r>
        <w:br/>
      </w:r>
      <w:r>
        <w:rPr>
          <w:rFonts w:ascii="Times New Roman"/>
          <w:b w:val="false"/>
          <w:i w:val="false"/>
          <w:color w:val="000000"/>
          <w:sz w:val="28"/>
        </w:rPr>
        <w:t xml:space="preserve">
      Стерженщики ручной формовки </w:t>
      </w:r>
      <w:r>
        <w:br/>
      </w:r>
      <w:r>
        <w:rPr>
          <w:rFonts w:ascii="Times New Roman"/>
          <w:b w:val="false"/>
          <w:i w:val="false"/>
          <w:color w:val="000000"/>
          <w:sz w:val="28"/>
        </w:rPr>
        <w:t xml:space="preserve">
      Стропальщики, занятые в обрубных, формовочных, стержневых отделениях и на выбивных площадках </w:t>
      </w:r>
      <w:r>
        <w:br/>
      </w:r>
      <w:r>
        <w:rPr>
          <w:rFonts w:ascii="Times New Roman"/>
          <w:b w:val="false"/>
          <w:i w:val="false"/>
          <w:color w:val="000000"/>
          <w:sz w:val="28"/>
        </w:rPr>
        <w:t xml:space="preserve">
      Стропальщики, занятые съемкой грузов с опок </w:t>
      </w:r>
      <w:r>
        <w:br/>
      </w:r>
      <w:r>
        <w:rPr>
          <w:rFonts w:ascii="Times New Roman"/>
          <w:b w:val="false"/>
          <w:i w:val="false"/>
          <w:color w:val="000000"/>
          <w:sz w:val="28"/>
        </w:rPr>
        <w:t xml:space="preserve">
      Сушильщики стержней, форм и формовочных материалов </w:t>
      </w:r>
      <w:r>
        <w:br/>
      </w:r>
      <w:r>
        <w:rPr>
          <w:rFonts w:ascii="Times New Roman"/>
          <w:b w:val="false"/>
          <w:i w:val="false"/>
          <w:color w:val="000000"/>
          <w:sz w:val="28"/>
        </w:rPr>
        <w:t xml:space="preserve">
      Термисты </w:t>
      </w:r>
      <w:r>
        <w:br/>
      </w:r>
      <w:r>
        <w:rPr>
          <w:rFonts w:ascii="Times New Roman"/>
          <w:b w:val="false"/>
          <w:i w:val="false"/>
          <w:color w:val="000000"/>
          <w:sz w:val="28"/>
        </w:rPr>
        <w:t xml:space="preserve">
      Транспортерщики, занятые обслуживанием конвейеров у плавильных печей </w:t>
      </w:r>
      <w:r>
        <w:br/>
      </w:r>
      <w:r>
        <w:rPr>
          <w:rFonts w:ascii="Times New Roman"/>
          <w:b w:val="false"/>
          <w:i w:val="false"/>
          <w:color w:val="000000"/>
          <w:sz w:val="28"/>
        </w:rPr>
        <w:t xml:space="preserve">
      Транспортерщики, занятые на конвейерах транспортировкой горячей земли </w:t>
      </w:r>
      <w:r>
        <w:br/>
      </w:r>
      <w:r>
        <w:rPr>
          <w:rFonts w:ascii="Times New Roman"/>
          <w:b w:val="false"/>
          <w:i w:val="false"/>
          <w:color w:val="000000"/>
          <w:sz w:val="28"/>
        </w:rPr>
        <w:t xml:space="preserve">
      Транспортировщики в литейном производстве, занятые на обрубных, формовочных, стержневых и выбивных участках работ </w:t>
      </w:r>
      <w:r>
        <w:br/>
      </w:r>
      <w:r>
        <w:rPr>
          <w:rFonts w:ascii="Times New Roman"/>
          <w:b w:val="false"/>
          <w:i w:val="false"/>
          <w:color w:val="000000"/>
          <w:sz w:val="28"/>
        </w:rPr>
        <w:t xml:space="preserve">
      Уборщики в литейных цехах </w:t>
      </w:r>
      <w:r>
        <w:br/>
      </w:r>
      <w:r>
        <w:rPr>
          <w:rFonts w:ascii="Times New Roman"/>
          <w:b w:val="false"/>
          <w:i w:val="false"/>
          <w:color w:val="000000"/>
          <w:sz w:val="28"/>
        </w:rPr>
        <w:t xml:space="preserve">
      Формовщики машинной формовки </w:t>
      </w:r>
      <w:r>
        <w:br/>
      </w:r>
      <w:r>
        <w:rPr>
          <w:rFonts w:ascii="Times New Roman"/>
          <w:b w:val="false"/>
          <w:i w:val="false"/>
          <w:color w:val="000000"/>
          <w:sz w:val="28"/>
        </w:rPr>
        <w:t xml:space="preserve">
      Формовщики по выплавляемым моделям </w:t>
      </w:r>
      <w:r>
        <w:br/>
      </w:r>
      <w:r>
        <w:rPr>
          <w:rFonts w:ascii="Times New Roman"/>
          <w:b w:val="false"/>
          <w:i w:val="false"/>
          <w:color w:val="000000"/>
          <w:sz w:val="28"/>
        </w:rPr>
        <w:t xml:space="preserve">
      Формовщики ручной формовки </w:t>
      </w:r>
      <w:r>
        <w:br/>
      </w:r>
      <w:r>
        <w:rPr>
          <w:rFonts w:ascii="Times New Roman"/>
          <w:b w:val="false"/>
          <w:i w:val="false"/>
          <w:color w:val="000000"/>
          <w:sz w:val="28"/>
        </w:rPr>
        <w:t xml:space="preserve">
      Форсунщики </w:t>
      </w:r>
      <w:r>
        <w:br/>
      </w:r>
      <w:r>
        <w:rPr>
          <w:rFonts w:ascii="Times New Roman"/>
          <w:b w:val="false"/>
          <w:i w:val="false"/>
          <w:color w:val="000000"/>
          <w:sz w:val="28"/>
        </w:rPr>
        <w:t xml:space="preserve">
      Чистильщики металла, отливок, изделий и деталей </w:t>
      </w:r>
      <w:r>
        <w:br/>
      </w:r>
      <w:r>
        <w:rPr>
          <w:rFonts w:ascii="Times New Roman"/>
          <w:b w:val="false"/>
          <w:i w:val="false"/>
          <w:color w:val="000000"/>
          <w:sz w:val="28"/>
        </w:rPr>
        <w:t xml:space="preserve">
      Шихтовщики, занятые на шихтовом дворе </w:t>
      </w:r>
      <w:r>
        <w:br/>
      </w:r>
      <w:r>
        <w:rPr>
          <w:rFonts w:ascii="Times New Roman"/>
          <w:b w:val="false"/>
          <w:i w:val="false"/>
          <w:color w:val="000000"/>
          <w:sz w:val="28"/>
        </w:rPr>
        <w:t xml:space="preserve">
      Электромонтеры по ремонту и обслуживанию электрооборудования </w:t>
      </w:r>
      <w:r>
        <w:br/>
      </w:r>
      <w:r>
        <w:rPr>
          <w:rFonts w:ascii="Times New Roman"/>
          <w:b w:val="false"/>
          <w:i w:val="false"/>
          <w:color w:val="000000"/>
          <w:sz w:val="28"/>
        </w:rPr>
        <w:t xml:space="preserve">
      Руководители и специалисты: </w:t>
      </w:r>
      <w:r>
        <w:br/>
      </w:r>
      <w:r>
        <w:rPr>
          <w:rFonts w:ascii="Times New Roman"/>
          <w:b w:val="false"/>
          <w:i w:val="false"/>
          <w:color w:val="000000"/>
          <w:sz w:val="28"/>
        </w:rPr>
        <w:t xml:space="preserve">
      Мастера по ремонту оборудования </w:t>
      </w:r>
      <w:r>
        <w:br/>
      </w:r>
      <w:r>
        <w:rPr>
          <w:rFonts w:ascii="Times New Roman"/>
          <w:b w:val="false"/>
          <w:i w:val="false"/>
          <w:color w:val="000000"/>
          <w:sz w:val="28"/>
        </w:rPr>
        <w:t xml:space="preserve">
      Мастера, старшие мастера участков </w:t>
      </w:r>
      <w:r>
        <w:br/>
      </w:r>
      <w:r>
        <w:rPr>
          <w:rFonts w:ascii="Times New Roman"/>
          <w:b w:val="false"/>
          <w:i w:val="false"/>
          <w:color w:val="000000"/>
          <w:sz w:val="28"/>
        </w:rPr>
        <w:t xml:space="preserve">
      Механики участков Механики цехов и старшие механики Начальники смен Начальники участков </w:t>
      </w:r>
      <w:r>
        <w:br/>
      </w:r>
      <w:r>
        <w:rPr>
          <w:rFonts w:ascii="Times New Roman"/>
          <w:b w:val="false"/>
          <w:i w:val="false"/>
          <w:color w:val="000000"/>
          <w:sz w:val="28"/>
        </w:rPr>
        <w:t xml:space="preserve">
      Начальники цехов и их заместители по производству и подготовке производства </w:t>
      </w:r>
      <w:r>
        <w:br/>
      </w:r>
      <w:r>
        <w:rPr>
          <w:rFonts w:ascii="Times New Roman"/>
          <w:b w:val="false"/>
          <w:i w:val="false"/>
          <w:color w:val="000000"/>
          <w:sz w:val="28"/>
        </w:rPr>
        <w:t xml:space="preserve">
      Электрики участка </w:t>
      </w:r>
      <w:r>
        <w:br/>
      </w:r>
      <w:r>
        <w:rPr>
          <w:rFonts w:ascii="Times New Roman"/>
          <w:b w:val="false"/>
          <w:i w:val="false"/>
          <w:color w:val="000000"/>
          <w:sz w:val="28"/>
        </w:rPr>
        <w:t xml:space="preserve">
      Электрики цеха </w:t>
      </w:r>
      <w:r>
        <w:br/>
      </w:r>
      <w:r>
        <w:rPr>
          <w:rFonts w:ascii="Times New Roman"/>
          <w:b w:val="false"/>
          <w:i w:val="false"/>
          <w:color w:val="000000"/>
          <w:sz w:val="28"/>
        </w:rPr>
        <w:t xml:space="preserve">
      Энергетики цехов и старшие энергетики </w:t>
      </w:r>
      <w:r>
        <w:br/>
      </w:r>
      <w:r>
        <w:rPr>
          <w:rFonts w:ascii="Times New Roman"/>
          <w:b w:val="false"/>
          <w:i w:val="false"/>
          <w:color w:val="000000"/>
          <w:sz w:val="28"/>
        </w:rPr>
        <w:t xml:space="preserve">
      2. Кузнечно-прессовое производство </w:t>
      </w:r>
      <w:r>
        <w:br/>
      </w:r>
      <w:r>
        <w:rPr>
          <w:rFonts w:ascii="Times New Roman"/>
          <w:b w:val="false"/>
          <w:i w:val="false"/>
          <w:color w:val="000000"/>
          <w:sz w:val="28"/>
        </w:rPr>
        <w:t xml:space="preserve">
      Рабочие: </w:t>
      </w:r>
      <w:r>
        <w:br/>
      </w:r>
      <w:r>
        <w:rPr>
          <w:rFonts w:ascii="Times New Roman"/>
          <w:b w:val="false"/>
          <w:i w:val="false"/>
          <w:color w:val="000000"/>
          <w:sz w:val="28"/>
        </w:rPr>
        <w:t xml:space="preserve">
      Газовщики, занятые у нагревательных печей </w:t>
      </w:r>
      <w:r>
        <w:br/>
      </w:r>
      <w:r>
        <w:rPr>
          <w:rFonts w:ascii="Times New Roman"/>
          <w:b w:val="false"/>
          <w:i w:val="false"/>
          <w:color w:val="000000"/>
          <w:sz w:val="28"/>
        </w:rPr>
        <w:t xml:space="preserve">
      Контролеры кузнечно-прессовых работ, занятые на горячих участках работ </w:t>
      </w:r>
      <w:r>
        <w:br/>
      </w:r>
      <w:r>
        <w:rPr>
          <w:rFonts w:ascii="Times New Roman"/>
          <w:b w:val="false"/>
          <w:i w:val="false"/>
          <w:color w:val="000000"/>
          <w:sz w:val="28"/>
        </w:rPr>
        <w:t xml:space="preserve">
      Наладчики кузнечно-прессового оборудования, занятые на горячих участках работ </w:t>
      </w:r>
      <w:r>
        <w:br/>
      </w:r>
      <w:r>
        <w:rPr>
          <w:rFonts w:ascii="Times New Roman"/>
          <w:b w:val="false"/>
          <w:i w:val="false"/>
          <w:color w:val="000000"/>
          <w:sz w:val="28"/>
        </w:rPr>
        <w:t xml:space="preserve">
      Огнеупорщики, занятые на горячем ремонте нагревательных печей </w:t>
      </w:r>
      <w:r>
        <w:br/>
      </w:r>
      <w:r>
        <w:rPr>
          <w:rFonts w:ascii="Times New Roman"/>
          <w:b w:val="false"/>
          <w:i w:val="false"/>
          <w:color w:val="000000"/>
          <w:sz w:val="28"/>
        </w:rPr>
        <w:t xml:space="preserve">
      Правильщики на машинах, занятые на правке (рихтовке) горячего металла </w:t>
      </w:r>
      <w:r>
        <w:br/>
      </w:r>
      <w:r>
        <w:rPr>
          <w:rFonts w:ascii="Times New Roman"/>
          <w:b w:val="false"/>
          <w:i w:val="false"/>
          <w:color w:val="000000"/>
          <w:sz w:val="28"/>
        </w:rPr>
        <w:t xml:space="preserve">
      Пружинщики, занятые на обработке горячего металла </w:t>
      </w:r>
      <w:r>
        <w:br/>
      </w:r>
      <w:r>
        <w:rPr>
          <w:rFonts w:ascii="Times New Roman"/>
          <w:b w:val="false"/>
          <w:i w:val="false"/>
          <w:color w:val="000000"/>
          <w:sz w:val="28"/>
        </w:rPr>
        <w:t xml:space="preserve">
      Рабочие, занятые на уборке горячих штамповок и поковок </w:t>
      </w:r>
      <w:r>
        <w:br/>
      </w:r>
      <w:r>
        <w:rPr>
          <w:rFonts w:ascii="Times New Roman"/>
          <w:b w:val="false"/>
          <w:i w:val="false"/>
          <w:color w:val="000000"/>
          <w:sz w:val="28"/>
        </w:rPr>
        <w:t xml:space="preserve">
      Резчики металла на ножницах и прессах, занятые на резке горячего металла </w:t>
      </w:r>
      <w:r>
        <w:br/>
      </w:r>
      <w:r>
        <w:rPr>
          <w:rFonts w:ascii="Times New Roman"/>
          <w:b w:val="false"/>
          <w:i w:val="false"/>
          <w:color w:val="000000"/>
          <w:sz w:val="28"/>
        </w:rPr>
        <w:t xml:space="preserve">
      Слесари-ремонтники, занятые на горячих участках работ </w:t>
      </w:r>
      <w:r>
        <w:br/>
      </w:r>
      <w:r>
        <w:rPr>
          <w:rFonts w:ascii="Times New Roman"/>
          <w:b w:val="false"/>
          <w:i w:val="false"/>
          <w:color w:val="000000"/>
          <w:sz w:val="28"/>
        </w:rPr>
        <w:t xml:space="preserve">
      Слесари-электрики по ремонту электрооборудования, занятые на горячих участках работ </w:t>
      </w:r>
      <w:r>
        <w:br/>
      </w:r>
      <w:r>
        <w:rPr>
          <w:rFonts w:ascii="Times New Roman"/>
          <w:b w:val="false"/>
          <w:i w:val="false"/>
          <w:color w:val="000000"/>
          <w:sz w:val="28"/>
        </w:rPr>
        <w:t xml:space="preserve">
      Смазчики, занятые на горячих участках работ </w:t>
      </w:r>
      <w:r>
        <w:br/>
      </w:r>
      <w:r>
        <w:rPr>
          <w:rFonts w:ascii="Times New Roman"/>
          <w:b w:val="false"/>
          <w:i w:val="false"/>
          <w:color w:val="000000"/>
          <w:sz w:val="28"/>
        </w:rPr>
        <w:t xml:space="preserve">
      Форсунщики, занятые обслуживанием печей </w:t>
      </w:r>
      <w:r>
        <w:br/>
      </w:r>
      <w:r>
        <w:rPr>
          <w:rFonts w:ascii="Times New Roman"/>
          <w:b w:val="false"/>
          <w:i w:val="false"/>
          <w:color w:val="000000"/>
          <w:sz w:val="28"/>
        </w:rPr>
        <w:t xml:space="preserve">
      Электромонтеры по ремонту и обслуживанию электрооборудования, занятые на горячих участках работ </w:t>
      </w:r>
      <w:r>
        <w:br/>
      </w:r>
      <w:r>
        <w:rPr>
          <w:rFonts w:ascii="Times New Roman"/>
          <w:b w:val="false"/>
          <w:i w:val="false"/>
          <w:color w:val="000000"/>
          <w:sz w:val="28"/>
        </w:rPr>
        <w:t xml:space="preserve">
      Руководители и специалисты: </w:t>
      </w:r>
      <w:r>
        <w:br/>
      </w:r>
      <w:r>
        <w:rPr>
          <w:rFonts w:ascii="Times New Roman"/>
          <w:b w:val="false"/>
          <w:i w:val="false"/>
          <w:color w:val="000000"/>
          <w:sz w:val="28"/>
        </w:rPr>
        <w:t xml:space="preserve">
      Мастера, старшие мастера </w:t>
      </w:r>
      <w:r>
        <w:br/>
      </w:r>
      <w:r>
        <w:rPr>
          <w:rFonts w:ascii="Times New Roman"/>
          <w:b w:val="false"/>
          <w:i w:val="false"/>
          <w:color w:val="000000"/>
          <w:sz w:val="28"/>
        </w:rPr>
        <w:t xml:space="preserve">
      Мастера по ремонту оборудования </w:t>
      </w:r>
      <w:r>
        <w:br/>
      </w:r>
      <w:r>
        <w:rPr>
          <w:rFonts w:ascii="Times New Roman"/>
          <w:b w:val="false"/>
          <w:i w:val="false"/>
          <w:color w:val="000000"/>
          <w:sz w:val="28"/>
        </w:rPr>
        <w:t xml:space="preserve">
      Механики цехов </w:t>
      </w:r>
      <w:r>
        <w:br/>
      </w:r>
      <w:r>
        <w:rPr>
          <w:rFonts w:ascii="Times New Roman"/>
          <w:b w:val="false"/>
          <w:i w:val="false"/>
          <w:color w:val="000000"/>
          <w:sz w:val="28"/>
        </w:rPr>
        <w:t xml:space="preserve">
      Начальники смен </w:t>
      </w:r>
      <w:r>
        <w:br/>
      </w:r>
      <w:r>
        <w:rPr>
          <w:rFonts w:ascii="Times New Roman"/>
          <w:b w:val="false"/>
          <w:i w:val="false"/>
          <w:color w:val="000000"/>
          <w:sz w:val="28"/>
        </w:rPr>
        <w:t xml:space="preserve">
      Начальники участков </w:t>
      </w:r>
      <w:r>
        <w:br/>
      </w:r>
      <w:r>
        <w:rPr>
          <w:rFonts w:ascii="Times New Roman"/>
          <w:b w:val="false"/>
          <w:i w:val="false"/>
          <w:color w:val="000000"/>
          <w:sz w:val="28"/>
        </w:rPr>
        <w:t xml:space="preserve">
      Начальники цехов и их заместители по производству и подготовке производства </w:t>
      </w:r>
      <w:r>
        <w:br/>
      </w:r>
      <w:r>
        <w:rPr>
          <w:rFonts w:ascii="Times New Roman"/>
          <w:b w:val="false"/>
          <w:i w:val="false"/>
          <w:color w:val="000000"/>
          <w:sz w:val="28"/>
        </w:rPr>
        <w:t xml:space="preserve">
      Энергетики цехов </w:t>
      </w:r>
      <w:r>
        <w:br/>
      </w:r>
      <w:r>
        <w:rPr>
          <w:rFonts w:ascii="Times New Roman"/>
          <w:b w:val="false"/>
          <w:i w:val="false"/>
          <w:color w:val="000000"/>
          <w:sz w:val="28"/>
        </w:rPr>
        <w:t xml:space="preserve">
      3. Котельные, судокорпусные, судостроительные и судоремонтные работы </w:t>
      </w:r>
      <w:r>
        <w:br/>
      </w:r>
      <w:r>
        <w:rPr>
          <w:rFonts w:ascii="Times New Roman"/>
          <w:b w:val="false"/>
          <w:i w:val="false"/>
          <w:color w:val="000000"/>
          <w:sz w:val="28"/>
        </w:rPr>
        <w:t xml:space="preserve">
      Рабочие: </w:t>
      </w:r>
      <w:r>
        <w:br/>
      </w:r>
      <w:r>
        <w:rPr>
          <w:rFonts w:ascii="Times New Roman"/>
          <w:b w:val="false"/>
          <w:i w:val="false"/>
          <w:color w:val="000000"/>
          <w:sz w:val="28"/>
        </w:rPr>
        <w:t xml:space="preserve">
      Арматурщики железобетонных судов </w:t>
      </w:r>
      <w:r>
        <w:br/>
      </w:r>
      <w:r>
        <w:rPr>
          <w:rFonts w:ascii="Times New Roman"/>
          <w:b w:val="false"/>
          <w:i w:val="false"/>
          <w:color w:val="000000"/>
          <w:sz w:val="28"/>
        </w:rPr>
        <w:t xml:space="preserve">
      Гуммировщики судовые </w:t>
      </w:r>
      <w:r>
        <w:br/>
      </w:r>
      <w:r>
        <w:rPr>
          <w:rFonts w:ascii="Times New Roman"/>
          <w:b w:val="false"/>
          <w:i w:val="false"/>
          <w:color w:val="000000"/>
          <w:sz w:val="28"/>
        </w:rPr>
        <w:t xml:space="preserve">
      Изолировщики судовые </w:t>
      </w:r>
      <w:r>
        <w:br/>
      </w:r>
      <w:r>
        <w:rPr>
          <w:rFonts w:ascii="Times New Roman"/>
          <w:b w:val="false"/>
          <w:i w:val="false"/>
          <w:color w:val="000000"/>
          <w:sz w:val="28"/>
        </w:rPr>
        <w:t xml:space="preserve">
      Клепальщики </w:t>
      </w:r>
      <w:r>
        <w:br/>
      </w:r>
      <w:r>
        <w:rPr>
          <w:rFonts w:ascii="Times New Roman"/>
          <w:b w:val="false"/>
          <w:i w:val="false"/>
          <w:color w:val="000000"/>
          <w:sz w:val="28"/>
        </w:rPr>
        <w:t xml:space="preserve">
      Кольчужники в судостроении </w:t>
      </w:r>
      <w:r>
        <w:br/>
      </w:r>
      <w:r>
        <w:rPr>
          <w:rFonts w:ascii="Times New Roman"/>
          <w:b w:val="false"/>
          <w:i w:val="false"/>
          <w:color w:val="000000"/>
          <w:sz w:val="28"/>
        </w:rPr>
        <w:t xml:space="preserve">
      Котельщики </w:t>
      </w:r>
      <w:r>
        <w:br/>
      </w:r>
      <w:r>
        <w:rPr>
          <w:rFonts w:ascii="Times New Roman"/>
          <w:b w:val="false"/>
          <w:i w:val="false"/>
          <w:color w:val="000000"/>
          <w:sz w:val="28"/>
        </w:rPr>
        <w:t xml:space="preserve">
      Котельщики судовые </w:t>
      </w:r>
      <w:r>
        <w:br/>
      </w:r>
      <w:r>
        <w:rPr>
          <w:rFonts w:ascii="Times New Roman"/>
          <w:b w:val="false"/>
          <w:i w:val="false"/>
          <w:color w:val="000000"/>
          <w:sz w:val="28"/>
        </w:rPr>
        <w:t xml:space="preserve">
      Медники по изготовлению судовых изделий </w:t>
      </w:r>
      <w:r>
        <w:br/>
      </w:r>
      <w:r>
        <w:rPr>
          <w:rFonts w:ascii="Times New Roman"/>
          <w:b w:val="false"/>
          <w:i w:val="false"/>
          <w:color w:val="000000"/>
          <w:sz w:val="28"/>
        </w:rPr>
        <w:t xml:space="preserve">
      Огнеупорщики, занятые обмуровкой судовых котлов </w:t>
      </w:r>
      <w:r>
        <w:br/>
      </w:r>
      <w:r>
        <w:rPr>
          <w:rFonts w:ascii="Times New Roman"/>
          <w:b w:val="false"/>
          <w:i w:val="false"/>
          <w:color w:val="000000"/>
          <w:sz w:val="28"/>
        </w:rPr>
        <w:t xml:space="preserve">
      Рабочие, непосредственно занятые на работах внутри отсеков подводных лодок при их строительстве, ремонте и модернизации: наладчики систем теплотехнического контроля и автоматического регулирования атомных энергетических установок, радиомонтажники судовые, регулировщики радиоэлектронной аппаратуры и приборов, электрорадиомонтажники судовые, электромонтажники судовые </w:t>
      </w:r>
      <w:r>
        <w:br/>
      </w:r>
      <w:r>
        <w:rPr>
          <w:rFonts w:ascii="Times New Roman"/>
          <w:b w:val="false"/>
          <w:i w:val="false"/>
          <w:color w:val="000000"/>
          <w:sz w:val="28"/>
        </w:rPr>
        <w:t xml:space="preserve">
      Рабочие, занятые на монтаже, демонтаже и ремонте силовых установок, механизмов и систем к ним, валопроводов и трубопроводов внутри отсеков судов </w:t>
      </w:r>
      <w:r>
        <w:br/>
      </w:r>
      <w:r>
        <w:rPr>
          <w:rFonts w:ascii="Times New Roman"/>
          <w:b w:val="false"/>
          <w:i w:val="false"/>
          <w:color w:val="000000"/>
          <w:sz w:val="28"/>
        </w:rPr>
        <w:t xml:space="preserve">
      Рубщики судовые </w:t>
      </w:r>
      <w:r>
        <w:br/>
      </w:r>
      <w:r>
        <w:rPr>
          <w:rFonts w:ascii="Times New Roman"/>
          <w:b w:val="false"/>
          <w:i w:val="false"/>
          <w:color w:val="000000"/>
          <w:sz w:val="28"/>
        </w:rPr>
        <w:t xml:space="preserve">
      Сборщики деревянных судов, занятые на изготовлении шпоновых лодок </w:t>
      </w:r>
      <w:r>
        <w:br/>
      </w:r>
      <w:r>
        <w:rPr>
          <w:rFonts w:ascii="Times New Roman"/>
          <w:b w:val="false"/>
          <w:i w:val="false"/>
          <w:color w:val="000000"/>
          <w:sz w:val="28"/>
        </w:rPr>
        <w:t xml:space="preserve">
      Сборщики-достройщики судовые, занятые на работах внутри отсеков судов </w:t>
      </w:r>
      <w:r>
        <w:br/>
      </w:r>
      <w:r>
        <w:rPr>
          <w:rFonts w:ascii="Times New Roman"/>
          <w:b w:val="false"/>
          <w:i w:val="false"/>
          <w:color w:val="000000"/>
          <w:sz w:val="28"/>
        </w:rPr>
        <w:t xml:space="preserve">
      Сборщики железобетонных судов </w:t>
      </w:r>
      <w:r>
        <w:br/>
      </w:r>
      <w:r>
        <w:rPr>
          <w:rFonts w:ascii="Times New Roman"/>
          <w:b w:val="false"/>
          <w:i w:val="false"/>
          <w:color w:val="000000"/>
          <w:sz w:val="28"/>
        </w:rPr>
        <w:t xml:space="preserve">
      Сборщики корпусов металлических судов </w:t>
      </w:r>
      <w:r>
        <w:br/>
      </w:r>
      <w:r>
        <w:rPr>
          <w:rFonts w:ascii="Times New Roman"/>
          <w:b w:val="false"/>
          <w:i w:val="false"/>
          <w:color w:val="000000"/>
          <w:sz w:val="28"/>
        </w:rPr>
        <w:t xml:space="preserve">
      Слесари всех наименований и такелажники судовые, занятые на ремонте оборудования внутри отсеков судов и цистерн </w:t>
      </w:r>
      <w:r>
        <w:br/>
      </w:r>
      <w:r>
        <w:rPr>
          <w:rFonts w:ascii="Times New Roman"/>
          <w:b w:val="false"/>
          <w:i w:val="false"/>
          <w:color w:val="000000"/>
          <w:sz w:val="28"/>
        </w:rPr>
        <w:t xml:space="preserve">
      Судокорпусники-ремонтники </w:t>
      </w:r>
      <w:r>
        <w:br/>
      </w:r>
      <w:r>
        <w:rPr>
          <w:rFonts w:ascii="Times New Roman"/>
          <w:b w:val="false"/>
          <w:i w:val="false"/>
          <w:color w:val="000000"/>
          <w:sz w:val="28"/>
        </w:rPr>
        <w:t xml:space="preserve">
      Трубогибщики судовые, занятые на ручной гибке </w:t>
      </w:r>
      <w:r>
        <w:br/>
      </w:r>
      <w:r>
        <w:rPr>
          <w:rFonts w:ascii="Times New Roman"/>
          <w:b w:val="false"/>
          <w:i w:val="false"/>
          <w:color w:val="000000"/>
          <w:sz w:val="28"/>
        </w:rPr>
        <w:t xml:space="preserve">
      Чеканщики </w:t>
      </w:r>
      <w:r>
        <w:br/>
      </w:r>
      <w:r>
        <w:rPr>
          <w:rFonts w:ascii="Times New Roman"/>
          <w:b w:val="false"/>
          <w:i w:val="false"/>
          <w:color w:val="000000"/>
          <w:sz w:val="28"/>
        </w:rPr>
        <w:t xml:space="preserve">
      Руководители и специалисты: </w:t>
      </w:r>
      <w:r>
        <w:br/>
      </w:r>
      <w:r>
        <w:rPr>
          <w:rFonts w:ascii="Times New Roman"/>
          <w:b w:val="false"/>
          <w:i w:val="false"/>
          <w:color w:val="000000"/>
          <w:sz w:val="28"/>
        </w:rPr>
        <w:t xml:space="preserve">
      Инженеры по наладке и испытаниям, занятые на работах внутри отсеков атомных подводных лодок </w:t>
      </w:r>
      <w:r>
        <w:br/>
      </w:r>
      <w:r>
        <w:rPr>
          <w:rFonts w:ascii="Times New Roman"/>
          <w:b w:val="false"/>
          <w:i w:val="false"/>
          <w:color w:val="000000"/>
          <w:sz w:val="28"/>
        </w:rPr>
        <w:t xml:space="preserve">
      Мастера (старшие мастера), занятые на котельных работах </w:t>
      </w:r>
      <w:r>
        <w:br/>
      </w:r>
      <w:r>
        <w:rPr>
          <w:rFonts w:ascii="Times New Roman"/>
          <w:b w:val="false"/>
          <w:i w:val="false"/>
          <w:color w:val="000000"/>
          <w:sz w:val="28"/>
        </w:rPr>
        <w:t xml:space="preserve">
      4. Термическая обработка </w:t>
      </w:r>
      <w:r>
        <w:br/>
      </w:r>
      <w:r>
        <w:rPr>
          <w:rFonts w:ascii="Times New Roman"/>
          <w:b w:val="false"/>
          <w:i w:val="false"/>
          <w:color w:val="000000"/>
          <w:sz w:val="28"/>
        </w:rPr>
        <w:t xml:space="preserve">
      Рабочие: </w:t>
      </w:r>
      <w:r>
        <w:br/>
      </w:r>
      <w:r>
        <w:rPr>
          <w:rFonts w:ascii="Times New Roman"/>
          <w:b w:val="false"/>
          <w:i w:val="false"/>
          <w:color w:val="000000"/>
          <w:sz w:val="28"/>
        </w:rPr>
        <w:t xml:space="preserve">
      Газовщики, занятые у нагревательных печей </w:t>
      </w:r>
      <w:r>
        <w:br/>
      </w:r>
      <w:r>
        <w:rPr>
          <w:rFonts w:ascii="Times New Roman"/>
          <w:b w:val="false"/>
          <w:i w:val="false"/>
          <w:color w:val="000000"/>
          <w:sz w:val="28"/>
        </w:rPr>
        <w:t xml:space="preserve">
      Заготовители смесей для цементации </w:t>
      </w:r>
      <w:r>
        <w:br/>
      </w:r>
      <w:r>
        <w:rPr>
          <w:rFonts w:ascii="Times New Roman"/>
          <w:b w:val="false"/>
          <w:i w:val="false"/>
          <w:color w:val="000000"/>
          <w:sz w:val="28"/>
        </w:rPr>
        <w:t xml:space="preserve">
      Изолировщики в термообработке </w:t>
      </w:r>
      <w:r>
        <w:br/>
      </w:r>
      <w:r>
        <w:rPr>
          <w:rFonts w:ascii="Times New Roman"/>
          <w:b w:val="false"/>
          <w:i w:val="false"/>
          <w:color w:val="000000"/>
          <w:sz w:val="28"/>
        </w:rPr>
        <w:t xml:space="preserve">
      Калильщики </w:t>
      </w:r>
      <w:r>
        <w:br/>
      </w:r>
      <w:r>
        <w:rPr>
          <w:rFonts w:ascii="Times New Roman"/>
          <w:b w:val="false"/>
          <w:i w:val="false"/>
          <w:color w:val="000000"/>
          <w:sz w:val="28"/>
        </w:rPr>
        <w:t xml:space="preserve">
      Контролеры по термообработке, занятые на горячих участках работ </w:t>
      </w:r>
      <w:r>
        <w:br/>
      </w:r>
      <w:r>
        <w:rPr>
          <w:rFonts w:ascii="Times New Roman"/>
          <w:b w:val="false"/>
          <w:i w:val="false"/>
          <w:color w:val="000000"/>
          <w:sz w:val="28"/>
        </w:rPr>
        <w:t xml:space="preserve">
      Корректировщики ванн </w:t>
      </w:r>
      <w:r>
        <w:br/>
      </w:r>
      <w:r>
        <w:rPr>
          <w:rFonts w:ascii="Times New Roman"/>
          <w:b w:val="false"/>
          <w:i w:val="false"/>
          <w:color w:val="000000"/>
          <w:sz w:val="28"/>
        </w:rPr>
        <w:t xml:space="preserve">
      Машинисты моечных машин </w:t>
      </w:r>
      <w:r>
        <w:br/>
      </w:r>
      <w:r>
        <w:rPr>
          <w:rFonts w:ascii="Times New Roman"/>
          <w:b w:val="false"/>
          <w:i w:val="false"/>
          <w:color w:val="000000"/>
          <w:sz w:val="28"/>
        </w:rPr>
        <w:t xml:space="preserve">
      Наладчики оборудования и агрегатов в термообработке, занятые наладкой термических печей </w:t>
      </w:r>
      <w:r>
        <w:br/>
      </w:r>
      <w:r>
        <w:rPr>
          <w:rFonts w:ascii="Times New Roman"/>
          <w:b w:val="false"/>
          <w:i w:val="false"/>
          <w:color w:val="000000"/>
          <w:sz w:val="28"/>
        </w:rPr>
        <w:t xml:space="preserve">
      Напайщики, занятые нагревом заготовок в горнах и газовых печах </w:t>
      </w:r>
      <w:r>
        <w:br/>
      </w:r>
      <w:r>
        <w:rPr>
          <w:rFonts w:ascii="Times New Roman"/>
          <w:b w:val="false"/>
          <w:i w:val="false"/>
          <w:color w:val="000000"/>
          <w:sz w:val="28"/>
        </w:rPr>
        <w:t xml:space="preserve">
      Огнеупорщики, занятые на футеровке термических печей </w:t>
      </w:r>
      <w:r>
        <w:br/>
      </w:r>
      <w:r>
        <w:rPr>
          <w:rFonts w:ascii="Times New Roman"/>
          <w:b w:val="false"/>
          <w:i w:val="false"/>
          <w:color w:val="000000"/>
          <w:sz w:val="28"/>
        </w:rPr>
        <w:t xml:space="preserve">
      Слесари-ремонтники, занятые на горячих участках работ </w:t>
      </w:r>
      <w:r>
        <w:br/>
      </w:r>
      <w:r>
        <w:rPr>
          <w:rFonts w:ascii="Times New Roman"/>
          <w:b w:val="false"/>
          <w:i w:val="false"/>
          <w:color w:val="000000"/>
          <w:sz w:val="28"/>
        </w:rPr>
        <w:t xml:space="preserve">
      Слесари-электрики по ремонту электрооборудования, занятые на горячих участках работ </w:t>
      </w:r>
      <w:r>
        <w:br/>
      </w:r>
      <w:r>
        <w:rPr>
          <w:rFonts w:ascii="Times New Roman"/>
          <w:b w:val="false"/>
          <w:i w:val="false"/>
          <w:color w:val="000000"/>
          <w:sz w:val="28"/>
        </w:rPr>
        <w:t xml:space="preserve">
      Смазчики, занятые на горячих участках работ </w:t>
      </w:r>
      <w:r>
        <w:br/>
      </w:r>
      <w:r>
        <w:rPr>
          <w:rFonts w:ascii="Times New Roman"/>
          <w:b w:val="false"/>
          <w:i w:val="false"/>
          <w:color w:val="000000"/>
          <w:sz w:val="28"/>
        </w:rPr>
        <w:t xml:space="preserve">
      Термисты </w:t>
      </w:r>
      <w:r>
        <w:br/>
      </w:r>
      <w:r>
        <w:rPr>
          <w:rFonts w:ascii="Times New Roman"/>
          <w:b w:val="false"/>
          <w:i w:val="false"/>
          <w:color w:val="000000"/>
          <w:sz w:val="28"/>
        </w:rPr>
        <w:t xml:space="preserve">
      Термисты на установках ТВЧ </w:t>
      </w:r>
      <w:r>
        <w:br/>
      </w:r>
      <w:r>
        <w:rPr>
          <w:rFonts w:ascii="Times New Roman"/>
          <w:b w:val="false"/>
          <w:i w:val="false"/>
          <w:color w:val="000000"/>
          <w:sz w:val="28"/>
        </w:rPr>
        <w:t xml:space="preserve">
      Травильщики, занятые съемкой деталей после травления </w:t>
      </w:r>
      <w:r>
        <w:br/>
      </w:r>
      <w:r>
        <w:rPr>
          <w:rFonts w:ascii="Times New Roman"/>
          <w:b w:val="false"/>
          <w:i w:val="false"/>
          <w:color w:val="000000"/>
          <w:sz w:val="28"/>
        </w:rPr>
        <w:t xml:space="preserve">
      Форсунщики </w:t>
      </w:r>
      <w:r>
        <w:br/>
      </w:r>
      <w:r>
        <w:rPr>
          <w:rFonts w:ascii="Times New Roman"/>
          <w:b w:val="false"/>
          <w:i w:val="false"/>
          <w:color w:val="000000"/>
          <w:sz w:val="28"/>
        </w:rPr>
        <w:t xml:space="preserve">
      Чистильщики, занятые на очистке ванн и печей </w:t>
      </w:r>
      <w:r>
        <w:br/>
      </w:r>
      <w:r>
        <w:rPr>
          <w:rFonts w:ascii="Times New Roman"/>
          <w:b w:val="false"/>
          <w:i w:val="false"/>
          <w:color w:val="000000"/>
          <w:sz w:val="28"/>
        </w:rPr>
        <w:t xml:space="preserve">
      Электромонтеры по ремонту и обслуживанию электрооборудования, занятые на горячих участках работ </w:t>
      </w:r>
      <w:r>
        <w:br/>
      </w:r>
      <w:r>
        <w:rPr>
          <w:rFonts w:ascii="Times New Roman"/>
          <w:b w:val="false"/>
          <w:i w:val="false"/>
          <w:color w:val="000000"/>
          <w:sz w:val="28"/>
        </w:rPr>
        <w:t xml:space="preserve">
      Руководители и специалисты: </w:t>
      </w:r>
      <w:r>
        <w:br/>
      </w:r>
      <w:r>
        <w:rPr>
          <w:rFonts w:ascii="Times New Roman"/>
          <w:b w:val="false"/>
          <w:i w:val="false"/>
          <w:color w:val="000000"/>
          <w:sz w:val="28"/>
        </w:rPr>
        <w:t xml:space="preserve">
      Мастера, старшие мастера </w:t>
      </w:r>
      <w:r>
        <w:br/>
      </w:r>
      <w:r>
        <w:rPr>
          <w:rFonts w:ascii="Times New Roman"/>
          <w:b w:val="false"/>
          <w:i w:val="false"/>
          <w:color w:val="000000"/>
          <w:sz w:val="28"/>
        </w:rPr>
        <w:t xml:space="preserve">
      Мастера по ремонту оборудования, занятые на горячих участках работ </w:t>
      </w:r>
      <w:r>
        <w:br/>
      </w:r>
      <w:r>
        <w:rPr>
          <w:rFonts w:ascii="Times New Roman"/>
          <w:b w:val="false"/>
          <w:i w:val="false"/>
          <w:color w:val="000000"/>
          <w:sz w:val="28"/>
        </w:rPr>
        <w:t xml:space="preserve">
      Механики цехов </w:t>
      </w:r>
      <w:r>
        <w:br/>
      </w:r>
      <w:r>
        <w:rPr>
          <w:rFonts w:ascii="Times New Roman"/>
          <w:b w:val="false"/>
          <w:i w:val="false"/>
          <w:color w:val="000000"/>
          <w:sz w:val="28"/>
        </w:rPr>
        <w:t xml:space="preserve">
      Начальники смен </w:t>
      </w:r>
      <w:r>
        <w:br/>
      </w:r>
      <w:r>
        <w:rPr>
          <w:rFonts w:ascii="Times New Roman"/>
          <w:b w:val="false"/>
          <w:i w:val="false"/>
          <w:color w:val="000000"/>
          <w:sz w:val="28"/>
        </w:rPr>
        <w:t xml:space="preserve">
      Начальники участков нагревательных печей, закалки, отжига, цементации, травления и термообработки </w:t>
      </w:r>
      <w:r>
        <w:br/>
      </w:r>
      <w:r>
        <w:rPr>
          <w:rFonts w:ascii="Times New Roman"/>
          <w:b w:val="false"/>
          <w:i w:val="false"/>
          <w:color w:val="000000"/>
          <w:sz w:val="28"/>
        </w:rPr>
        <w:t xml:space="preserve">
      Начальники цехов и их заместители по производству и подготовке производства </w:t>
      </w:r>
      <w:r>
        <w:br/>
      </w:r>
      <w:r>
        <w:rPr>
          <w:rFonts w:ascii="Times New Roman"/>
          <w:b w:val="false"/>
          <w:i w:val="false"/>
          <w:color w:val="000000"/>
          <w:sz w:val="28"/>
        </w:rPr>
        <w:t xml:space="preserve">
      Энергетики цехов </w:t>
      </w:r>
      <w:r>
        <w:br/>
      </w:r>
      <w:r>
        <w:rPr>
          <w:rFonts w:ascii="Times New Roman"/>
          <w:b w:val="false"/>
          <w:i w:val="false"/>
          <w:color w:val="000000"/>
          <w:sz w:val="28"/>
        </w:rPr>
        <w:t xml:space="preserve">
      5. Производство покрытия металлов гальваническим способом </w:t>
      </w:r>
      <w:r>
        <w:br/>
      </w:r>
      <w:r>
        <w:rPr>
          <w:rFonts w:ascii="Times New Roman"/>
          <w:b w:val="false"/>
          <w:i w:val="false"/>
          <w:color w:val="000000"/>
          <w:sz w:val="28"/>
        </w:rPr>
        <w:t xml:space="preserve">
      Рабочие: </w:t>
      </w:r>
      <w:r>
        <w:br/>
      </w:r>
      <w:r>
        <w:rPr>
          <w:rFonts w:ascii="Times New Roman"/>
          <w:b w:val="false"/>
          <w:i w:val="false"/>
          <w:color w:val="000000"/>
          <w:sz w:val="28"/>
        </w:rPr>
        <w:t xml:space="preserve">
      Воронильщики </w:t>
      </w:r>
      <w:r>
        <w:br/>
      </w:r>
      <w:r>
        <w:rPr>
          <w:rFonts w:ascii="Times New Roman"/>
          <w:b w:val="false"/>
          <w:i w:val="false"/>
          <w:color w:val="000000"/>
          <w:sz w:val="28"/>
        </w:rPr>
        <w:t xml:space="preserve">
      Гальваники (кроме занятых только на подвеске и снятии деталей, а также в автоматическом режиме закрытых ванн) </w:t>
      </w:r>
      <w:r>
        <w:br/>
      </w:r>
      <w:r>
        <w:rPr>
          <w:rFonts w:ascii="Times New Roman"/>
          <w:b w:val="false"/>
          <w:i w:val="false"/>
          <w:color w:val="000000"/>
          <w:sz w:val="28"/>
        </w:rPr>
        <w:t xml:space="preserve">
      Контролеры работ по металлопокрытиям, занятые на пооперационном контроле непосредственно у гальванических ванн </w:t>
      </w:r>
      <w:r>
        <w:br/>
      </w:r>
      <w:r>
        <w:rPr>
          <w:rFonts w:ascii="Times New Roman"/>
          <w:b w:val="false"/>
          <w:i w:val="false"/>
          <w:color w:val="000000"/>
          <w:sz w:val="28"/>
        </w:rPr>
        <w:t xml:space="preserve">
      Корректировщики ванн </w:t>
      </w:r>
      <w:r>
        <w:br/>
      </w:r>
      <w:r>
        <w:rPr>
          <w:rFonts w:ascii="Times New Roman"/>
          <w:b w:val="false"/>
          <w:i w:val="false"/>
          <w:color w:val="000000"/>
          <w:sz w:val="28"/>
        </w:rPr>
        <w:t xml:space="preserve">
      Машинисты кранов (крановщики) </w:t>
      </w:r>
      <w:r>
        <w:br/>
      </w:r>
      <w:r>
        <w:rPr>
          <w:rFonts w:ascii="Times New Roman"/>
          <w:b w:val="false"/>
          <w:i w:val="false"/>
          <w:color w:val="000000"/>
          <w:sz w:val="28"/>
        </w:rPr>
        <w:t xml:space="preserve">
      Наладчики оборудования металлопокрытия и окраски, занятые наладкой автоматизированных гальванических ванн </w:t>
      </w:r>
      <w:r>
        <w:br/>
      </w:r>
      <w:r>
        <w:rPr>
          <w:rFonts w:ascii="Times New Roman"/>
          <w:b w:val="false"/>
          <w:i w:val="false"/>
          <w:color w:val="000000"/>
          <w:sz w:val="28"/>
        </w:rPr>
        <w:t xml:space="preserve">
      Освинцевальщики </w:t>
      </w:r>
      <w:r>
        <w:br/>
      </w:r>
      <w:r>
        <w:rPr>
          <w:rFonts w:ascii="Times New Roman"/>
          <w:b w:val="false"/>
          <w:i w:val="false"/>
          <w:color w:val="000000"/>
          <w:sz w:val="28"/>
        </w:rPr>
        <w:t xml:space="preserve">
      Рабочие, занятые на обезжиривании растворителями и сухой протирке изделий венской известью </w:t>
      </w:r>
      <w:r>
        <w:br/>
      </w:r>
      <w:r>
        <w:rPr>
          <w:rFonts w:ascii="Times New Roman"/>
          <w:b w:val="false"/>
          <w:i w:val="false"/>
          <w:color w:val="000000"/>
          <w:sz w:val="28"/>
        </w:rPr>
        <w:t xml:space="preserve">
      Слесари-ремонтники </w:t>
      </w:r>
      <w:r>
        <w:br/>
      </w:r>
      <w:r>
        <w:rPr>
          <w:rFonts w:ascii="Times New Roman"/>
          <w:b w:val="false"/>
          <w:i w:val="false"/>
          <w:color w:val="000000"/>
          <w:sz w:val="28"/>
        </w:rPr>
        <w:t xml:space="preserve">
      Фосфатировщики </w:t>
      </w:r>
      <w:r>
        <w:br/>
      </w:r>
      <w:r>
        <w:rPr>
          <w:rFonts w:ascii="Times New Roman"/>
          <w:b w:val="false"/>
          <w:i w:val="false"/>
          <w:color w:val="000000"/>
          <w:sz w:val="28"/>
        </w:rPr>
        <w:t xml:space="preserve">
      Чистильщики, занятые чисткой гальванических ванн, а также на чистке поверхности изделий металлическими щетками </w:t>
      </w:r>
      <w:r>
        <w:br/>
      </w:r>
      <w:r>
        <w:rPr>
          <w:rFonts w:ascii="Times New Roman"/>
          <w:b w:val="false"/>
          <w:i w:val="false"/>
          <w:color w:val="000000"/>
          <w:sz w:val="28"/>
        </w:rPr>
        <w:t xml:space="preserve">
      Электромонтеры по ремонту и обслуживанию электрооборудования </w:t>
      </w:r>
      <w:r>
        <w:br/>
      </w:r>
      <w:r>
        <w:rPr>
          <w:rFonts w:ascii="Times New Roman"/>
          <w:b w:val="false"/>
          <w:i w:val="false"/>
          <w:color w:val="000000"/>
          <w:sz w:val="28"/>
        </w:rPr>
        <w:t xml:space="preserve">
      Руководители и специалисты: </w:t>
      </w:r>
      <w:r>
        <w:br/>
      </w:r>
      <w:r>
        <w:rPr>
          <w:rFonts w:ascii="Times New Roman"/>
          <w:b w:val="false"/>
          <w:i w:val="false"/>
          <w:color w:val="000000"/>
          <w:sz w:val="28"/>
        </w:rPr>
        <w:t xml:space="preserve">
      Мастера по ремонту оборудования, занятые на вредных участках работ </w:t>
      </w:r>
      <w:r>
        <w:br/>
      </w:r>
      <w:r>
        <w:rPr>
          <w:rFonts w:ascii="Times New Roman"/>
          <w:b w:val="false"/>
          <w:i w:val="false"/>
          <w:color w:val="000000"/>
          <w:sz w:val="28"/>
        </w:rPr>
        <w:t xml:space="preserve">
      Мастера участков, старшие мастера участков </w:t>
      </w:r>
      <w:r>
        <w:br/>
      </w:r>
      <w:r>
        <w:rPr>
          <w:rFonts w:ascii="Times New Roman"/>
          <w:b w:val="false"/>
          <w:i w:val="false"/>
          <w:color w:val="000000"/>
          <w:sz w:val="28"/>
        </w:rPr>
        <w:t xml:space="preserve">
      Механики цехов </w:t>
      </w:r>
      <w:r>
        <w:br/>
      </w:r>
      <w:r>
        <w:rPr>
          <w:rFonts w:ascii="Times New Roman"/>
          <w:b w:val="false"/>
          <w:i w:val="false"/>
          <w:color w:val="000000"/>
          <w:sz w:val="28"/>
        </w:rPr>
        <w:t xml:space="preserve">
      Начальники цехов и их заместители по производству и подготовке производства </w:t>
      </w:r>
      <w:r>
        <w:br/>
      </w:r>
      <w:r>
        <w:rPr>
          <w:rFonts w:ascii="Times New Roman"/>
          <w:b w:val="false"/>
          <w:i w:val="false"/>
          <w:color w:val="000000"/>
          <w:sz w:val="28"/>
        </w:rPr>
        <w:t xml:space="preserve">
      Энергетики цехов </w:t>
      </w:r>
      <w:r>
        <w:br/>
      </w:r>
      <w:r>
        <w:rPr>
          <w:rFonts w:ascii="Times New Roman"/>
          <w:b w:val="false"/>
          <w:i w:val="false"/>
          <w:color w:val="000000"/>
          <w:sz w:val="28"/>
        </w:rPr>
        <w:t xml:space="preserve">
      6. Производство окрасочных работ </w:t>
      </w:r>
      <w:r>
        <w:br/>
      </w:r>
      <w:r>
        <w:rPr>
          <w:rFonts w:ascii="Times New Roman"/>
          <w:b w:val="false"/>
          <w:i w:val="false"/>
          <w:color w:val="000000"/>
          <w:sz w:val="28"/>
        </w:rPr>
        <w:t xml:space="preserve">
      Рабочие: </w:t>
      </w:r>
      <w:r>
        <w:br/>
      </w:r>
      <w:r>
        <w:rPr>
          <w:rFonts w:ascii="Times New Roman"/>
          <w:b w:val="false"/>
          <w:i w:val="false"/>
          <w:color w:val="000000"/>
          <w:sz w:val="28"/>
        </w:rPr>
        <w:t xml:space="preserve">
      Полировщики, занятые полировкой изделий, окрашенных красками, содержащими вредные вещества не ниже 3 класса опасности </w:t>
      </w:r>
      <w:r>
        <w:br/>
      </w:r>
      <w:r>
        <w:rPr>
          <w:rFonts w:ascii="Times New Roman"/>
          <w:b w:val="false"/>
          <w:i w:val="false"/>
          <w:color w:val="000000"/>
          <w:sz w:val="28"/>
        </w:rPr>
        <w:t xml:space="preserve">
      Рисовальщики светящимися красками </w:t>
      </w:r>
      <w:r>
        <w:br/>
      </w:r>
      <w:r>
        <w:rPr>
          <w:rFonts w:ascii="Times New Roman"/>
          <w:b w:val="false"/>
          <w:i w:val="false"/>
          <w:color w:val="000000"/>
          <w:sz w:val="28"/>
        </w:rPr>
        <w:t xml:space="preserve">
      Сгонщики-смывщики красок и лаков </w:t>
      </w:r>
      <w:r>
        <w:br/>
      </w:r>
      <w:r>
        <w:rPr>
          <w:rFonts w:ascii="Times New Roman"/>
          <w:b w:val="false"/>
          <w:i w:val="false"/>
          <w:color w:val="000000"/>
          <w:sz w:val="28"/>
        </w:rPr>
        <w:t xml:space="preserve">
      Чистильщики, занятые на очистке окрасочных камер и камер смешения, где применялись вредные вещества не ниже 3 класса опасности </w:t>
      </w:r>
      <w:r>
        <w:br/>
      </w:r>
      <w:r>
        <w:rPr>
          <w:rFonts w:ascii="Times New Roman"/>
          <w:b w:val="false"/>
          <w:i w:val="false"/>
          <w:color w:val="000000"/>
          <w:sz w:val="28"/>
        </w:rPr>
        <w:t xml:space="preserve">
      Шлифовщики, занятые шлифовкой изделий, окрашенных красками, содержащими вредные вещества не ниже 3 класса опасности </w:t>
      </w:r>
      <w:r>
        <w:br/>
      </w:r>
      <w:r>
        <w:rPr>
          <w:rFonts w:ascii="Times New Roman"/>
          <w:b w:val="false"/>
          <w:i w:val="false"/>
          <w:color w:val="000000"/>
          <w:sz w:val="28"/>
        </w:rPr>
        <w:t xml:space="preserve">
      Руководители и специалисты: </w:t>
      </w:r>
      <w:r>
        <w:br/>
      </w:r>
      <w:r>
        <w:rPr>
          <w:rFonts w:ascii="Times New Roman"/>
          <w:b w:val="false"/>
          <w:i w:val="false"/>
          <w:color w:val="000000"/>
          <w:sz w:val="28"/>
        </w:rPr>
        <w:t xml:space="preserve">
      Мастера участков, старшие мастера участков, занятые на работах, где применяются вредные вещества не ниже 3 класса опасности </w:t>
      </w:r>
      <w:r>
        <w:br/>
      </w:r>
      <w:r>
        <w:rPr>
          <w:rFonts w:ascii="Times New Roman"/>
          <w:b w:val="false"/>
          <w:i w:val="false"/>
          <w:color w:val="000000"/>
          <w:sz w:val="28"/>
        </w:rPr>
        <w:t xml:space="preserve">
      7. Покрытие металла горячим способом </w:t>
      </w:r>
      <w:r>
        <w:br/>
      </w:r>
      <w:r>
        <w:rPr>
          <w:rFonts w:ascii="Times New Roman"/>
          <w:b w:val="false"/>
          <w:i w:val="false"/>
          <w:color w:val="000000"/>
          <w:sz w:val="28"/>
        </w:rPr>
        <w:t xml:space="preserve">
      Рабочие: </w:t>
      </w:r>
      <w:r>
        <w:br/>
      </w:r>
      <w:r>
        <w:rPr>
          <w:rFonts w:ascii="Times New Roman"/>
          <w:b w:val="false"/>
          <w:i w:val="false"/>
          <w:color w:val="000000"/>
          <w:sz w:val="28"/>
        </w:rPr>
        <w:t xml:space="preserve">
      Контролеры эмалевых покрытий, занятые на горячих участках работ </w:t>
      </w:r>
      <w:r>
        <w:br/>
      </w:r>
      <w:r>
        <w:rPr>
          <w:rFonts w:ascii="Times New Roman"/>
          <w:b w:val="false"/>
          <w:i w:val="false"/>
          <w:color w:val="000000"/>
          <w:sz w:val="28"/>
        </w:rPr>
        <w:t xml:space="preserve">
      Лакоразводчики, занятые в эмалировочных отделениях </w:t>
      </w:r>
      <w:r>
        <w:br/>
      </w:r>
      <w:r>
        <w:rPr>
          <w:rFonts w:ascii="Times New Roman"/>
          <w:b w:val="false"/>
          <w:i w:val="false"/>
          <w:color w:val="000000"/>
          <w:sz w:val="28"/>
        </w:rPr>
        <w:t xml:space="preserve">
      Машинисты загрузочных механизмов </w:t>
      </w:r>
      <w:r>
        <w:br/>
      </w:r>
      <w:r>
        <w:rPr>
          <w:rFonts w:ascii="Times New Roman"/>
          <w:b w:val="false"/>
          <w:i w:val="false"/>
          <w:color w:val="000000"/>
          <w:sz w:val="28"/>
        </w:rPr>
        <w:t xml:space="preserve">
      Мельники эмалевых материалов </w:t>
      </w:r>
      <w:r>
        <w:br/>
      </w:r>
      <w:r>
        <w:rPr>
          <w:rFonts w:ascii="Times New Roman"/>
          <w:b w:val="false"/>
          <w:i w:val="false"/>
          <w:color w:val="000000"/>
          <w:sz w:val="28"/>
        </w:rPr>
        <w:t xml:space="preserve">
      Обжигальщики эмалей </w:t>
      </w:r>
      <w:r>
        <w:br/>
      </w:r>
      <w:r>
        <w:rPr>
          <w:rFonts w:ascii="Times New Roman"/>
          <w:b w:val="false"/>
          <w:i w:val="false"/>
          <w:color w:val="000000"/>
          <w:sz w:val="28"/>
        </w:rPr>
        <w:t xml:space="preserve">
      Обработчики эмалированных изделий, занятые на полировке и шлифовке сухим способом </w:t>
      </w:r>
      <w:r>
        <w:br/>
      </w:r>
      <w:r>
        <w:rPr>
          <w:rFonts w:ascii="Times New Roman"/>
          <w:b w:val="false"/>
          <w:i w:val="false"/>
          <w:color w:val="000000"/>
          <w:sz w:val="28"/>
        </w:rPr>
        <w:t xml:space="preserve">
      Плавильщики эмалей </w:t>
      </w:r>
      <w:r>
        <w:br/>
      </w:r>
      <w:r>
        <w:rPr>
          <w:rFonts w:ascii="Times New Roman"/>
          <w:b w:val="false"/>
          <w:i w:val="false"/>
          <w:color w:val="000000"/>
          <w:sz w:val="28"/>
        </w:rPr>
        <w:t xml:space="preserve">
      Полировщики, занятые полировкой изделий сухим способом </w:t>
      </w:r>
      <w:r>
        <w:br/>
      </w:r>
      <w:r>
        <w:rPr>
          <w:rFonts w:ascii="Times New Roman"/>
          <w:b w:val="false"/>
          <w:i w:val="false"/>
          <w:color w:val="000000"/>
          <w:sz w:val="28"/>
        </w:rPr>
        <w:t xml:space="preserve">
      Приготовители эмалевых порошков </w:t>
      </w:r>
      <w:r>
        <w:br/>
      </w:r>
      <w:r>
        <w:rPr>
          <w:rFonts w:ascii="Times New Roman"/>
          <w:b w:val="false"/>
          <w:i w:val="false"/>
          <w:color w:val="000000"/>
          <w:sz w:val="28"/>
        </w:rPr>
        <w:t xml:space="preserve">
      Фосфатировщики </w:t>
      </w:r>
      <w:r>
        <w:br/>
      </w:r>
      <w:r>
        <w:rPr>
          <w:rFonts w:ascii="Times New Roman"/>
          <w:b w:val="false"/>
          <w:i w:val="false"/>
          <w:color w:val="000000"/>
          <w:sz w:val="28"/>
        </w:rPr>
        <w:t xml:space="preserve">
      Чернильщики ювелирных и художественных изделий </w:t>
      </w:r>
      <w:r>
        <w:br/>
      </w:r>
      <w:r>
        <w:rPr>
          <w:rFonts w:ascii="Times New Roman"/>
          <w:b w:val="false"/>
          <w:i w:val="false"/>
          <w:color w:val="000000"/>
          <w:sz w:val="28"/>
        </w:rPr>
        <w:t xml:space="preserve">
      Шлифовщики, занятые шлифовкой изделий сухим способом </w:t>
      </w:r>
      <w:r>
        <w:br/>
      </w:r>
      <w:r>
        <w:rPr>
          <w:rFonts w:ascii="Times New Roman"/>
          <w:b w:val="false"/>
          <w:i w:val="false"/>
          <w:color w:val="000000"/>
          <w:sz w:val="28"/>
        </w:rPr>
        <w:t xml:space="preserve">
      Эмалировщики, занятые нанесением на горячие изделия эмалей пульверизатором </w:t>
      </w:r>
      <w:r>
        <w:br/>
      </w:r>
      <w:r>
        <w:rPr>
          <w:rFonts w:ascii="Times New Roman"/>
          <w:b w:val="false"/>
          <w:i w:val="false"/>
          <w:color w:val="000000"/>
          <w:sz w:val="28"/>
        </w:rPr>
        <w:t xml:space="preserve">
      Эмалировщики проволоки, занятые на эмалировании горячим способом </w:t>
      </w:r>
      <w:r>
        <w:br/>
      </w:r>
      <w:r>
        <w:rPr>
          <w:rFonts w:ascii="Times New Roman"/>
          <w:b w:val="false"/>
          <w:i w:val="false"/>
          <w:color w:val="000000"/>
          <w:sz w:val="28"/>
        </w:rPr>
        <w:t xml:space="preserve">
      Руководители и специалисты: </w:t>
      </w:r>
      <w:r>
        <w:br/>
      </w:r>
      <w:r>
        <w:rPr>
          <w:rFonts w:ascii="Times New Roman"/>
          <w:b w:val="false"/>
          <w:i w:val="false"/>
          <w:color w:val="000000"/>
          <w:sz w:val="28"/>
        </w:rPr>
        <w:t xml:space="preserve">
      Мастера участков, старшие мастера участков </w:t>
      </w:r>
      <w:r>
        <w:br/>
      </w:r>
      <w:r>
        <w:rPr>
          <w:rFonts w:ascii="Times New Roman"/>
          <w:b w:val="false"/>
          <w:i w:val="false"/>
          <w:color w:val="000000"/>
          <w:sz w:val="28"/>
        </w:rPr>
        <w:t xml:space="preserve">
      8. Абразивное и графитно-тигельное производство </w:t>
      </w:r>
      <w:r>
        <w:br/>
      </w:r>
      <w:r>
        <w:rPr>
          <w:rFonts w:ascii="Times New Roman"/>
          <w:b w:val="false"/>
          <w:i w:val="false"/>
          <w:color w:val="000000"/>
          <w:sz w:val="28"/>
        </w:rPr>
        <w:t xml:space="preserve">
      Рабочие: </w:t>
      </w:r>
      <w:r>
        <w:br/>
      </w:r>
      <w:r>
        <w:rPr>
          <w:rFonts w:ascii="Times New Roman"/>
          <w:b w:val="false"/>
          <w:i w:val="false"/>
          <w:color w:val="000000"/>
          <w:sz w:val="28"/>
        </w:rPr>
        <w:t xml:space="preserve">
      Бакелизаторщики </w:t>
      </w:r>
      <w:r>
        <w:br/>
      </w:r>
      <w:r>
        <w:rPr>
          <w:rFonts w:ascii="Times New Roman"/>
          <w:b w:val="false"/>
          <w:i w:val="false"/>
          <w:color w:val="000000"/>
          <w:sz w:val="28"/>
        </w:rPr>
        <w:t xml:space="preserve">
      Дробильщики шлифзерна, шлифпорошков и шихтовых материалов </w:t>
      </w:r>
      <w:r>
        <w:br/>
      </w:r>
      <w:r>
        <w:rPr>
          <w:rFonts w:ascii="Times New Roman"/>
          <w:b w:val="false"/>
          <w:i w:val="false"/>
          <w:color w:val="000000"/>
          <w:sz w:val="28"/>
        </w:rPr>
        <w:t xml:space="preserve">
      Заготовщики бакелитовой, вулканитовой и эпоксидной массы </w:t>
      </w:r>
      <w:r>
        <w:br/>
      </w:r>
      <w:r>
        <w:rPr>
          <w:rFonts w:ascii="Times New Roman"/>
          <w:b w:val="false"/>
          <w:i w:val="false"/>
          <w:color w:val="000000"/>
          <w:sz w:val="28"/>
        </w:rPr>
        <w:t xml:space="preserve">
      Загрузчики-выгрузчики абразивных изделий в периодические обжигательные печи </w:t>
      </w:r>
      <w:r>
        <w:br/>
      </w:r>
      <w:r>
        <w:rPr>
          <w:rFonts w:ascii="Times New Roman"/>
          <w:b w:val="false"/>
          <w:i w:val="false"/>
          <w:color w:val="000000"/>
          <w:sz w:val="28"/>
        </w:rPr>
        <w:t xml:space="preserve">
      Загрузчики печей сопротивления </w:t>
      </w:r>
      <w:r>
        <w:br/>
      </w:r>
      <w:r>
        <w:rPr>
          <w:rFonts w:ascii="Times New Roman"/>
          <w:b w:val="false"/>
          <w:i w:val="false"/>
          <w:color w:val="000000"/>
          <w:sz w:val="28"/>
        </w:rPr>
        <w:t xml:space="preserve">
      Загрузчики-разгрузчики сушильных печей </w:t>
      </w:r>
      <w:r>
        <w:br/>
      </w:r>
      <w:r>
        <w:rPr>
          <w:rFonts w:ascii="Times New Roman"/>
          <w:b w:val="false"/>
          <w:i w:val="false"/>
          <w:color w:val="000000"/>
          <w:sz w:val="28"/>
        </w:rPr>
        <w:t xml:space="preserve">
      Классификаторщики шлифпорошков </w:t>
      </w:r>
      <w:r>
        <w:br/>
      </w:r>
      <w:r>
        <w:rPr>
          <w:rFonts w:ascii="Times New Roman"/>
          <w:b w:val="false"/>
          <w:i w:val="false"/>
          <w:color w:val="000000"/>
          <w:sz w:val="28"/>
        </w:rPr>
        <w:t xml:space="preserve">
      Клеевары </w:t>
      </w:r>
      <w:r>
        <w:br/>
      </w:r>
      <w:r>
        <w:rPr>
          <w:rFonts w:ascii="Times New Roman"/>
          <w:b w:val="false"/>
          <w:i w:val="false"/>
          <w:color w:val="000000"/>
          <w:sz w:val="28"/>
        </w:rPr>
        <w:t xml:space="preserve">
      Контролеры цехов плавки, дробления, регенерации и рассева, занятые в цехах плавки всех видов абразивов, дробления, регенерации и рассева зерна, порошков и связки производства абразивных изделий на бакелитовой связке </w:t>
      </w:r>
      <w:r>
        <w:br/>
      </w:r>
      <w:r>
        <w:rPr>
          <w:rFonts w:ascii="Times New Roman"/>
          <w:b w:val="false"/>
          <w:i w:val="false"/>
          <w:color w:val="000000"/>
          <w:sz w:val="28"/>
        </w:rPr>
        <w:t xml:space="preserve">
      Кочегары-обжигальщики </w:t>
      </w:r>
      <w:r>
        <w:br/>
      </w:r>
      <w:r>
        <w:rPr>
          <w:rFonts w:ascii="Times New Roman"/>
          <w:b w:val="false"/>
          <w:i w:val="false"/>
          <w:color w:val="000000"/>
          <w:sz w:val="28"/>
        </w:rPr>
        <w:t xml:space="preserve">
      Ломщики пода </w:t>
      </w:r>
      <w:r>
        <w:br/>
      </w:r>
      <w:r>
        <w:rPr>
          <w:rFonts w:ascii="Times New Roman"/>
          <w:b w:val="false"/>
          <w:i w:val="false"/>
          <w:color w:val="000000"/>
          <w:sz w:val="28"/>
        </w:rPr>
        <w:t xml:space="preserve">
      Обогатители шлифзерна и шлифпорошков </w:t>
      </w:r>
      <w:r>
        <w:br/>
      </w:r>
      <w:r>
        <w:rPr>
          <w:rFonts w:ascii="Times New Roman"/>
          <w:b w:val="false"/>
          <w:i w:val="false"/>
          <w:color w:val="000000"/>
          <w:sz w:val="28"/>
        </w:rPr>
        <w:t xml:space="preserve">
      Огнеупорщики, занятые на горячем ремонте печей </w:t>
      </w:r>
      <w:r>
        <w:br/>
      </w:r>
      <w:r>
        <w:rPr>
          <w:rFonts w:ascii="Times New Roman"/>
          <w:b w:val="false"/>
          <w:i w:val="false"/>
          <w:color w:val="000000"/>
          <w:sz w:val="28"/>
        </w:rPr>
        <w:t xml:space="preserve">
      Подинщики </w:t>
      </w:r>
      <w:r>
        <w:br/>
      </w:r>
      <w:r>
        <w:rPr>
          <w:rFonts w:ascii="Times New Roman"/>
          <w:b w:val="false"/>
          <w:i w:val="false"/>
          <w:color w:val="000000"/>
          <w:sz w:val="28"/>
        </w:rPr>
        <w:t xml:space="preserve">
      Постановщики-выгрузчики абразивных изделий </w:t>
      </w:r>
      <w:r>
        <w:br/>
      </w:r>
      <w:r>
        <w:rPr>
          <w:rFonts w:ascii="Times New Roman"/>
          <w:b w:val="false"/>
          <w:i w:val="false"/>
          <w:color w:val="000000"/>
          <w:sz w:val="28"/>
        </w:rPr>
        <w:t xml:space="preserve">
      Прокальщики зерна и шлифпорошков </w:t>
      </w:r>
      <w:r>
        <w:br/>
      </w:r>
      <w:r>
        <w:rPr>
          <w:rFonts w:ascii="Times New Roman"/>
          <w:b w:val="false"/>
          <w:i w:val="false"/>
          <w:color w:val="000000"/>
          <w:sz w:val="28"/>
        </w:rPr>
        <w:t xml:space="preserve">
      Рабочие, занятые на рассеве магнезита и растворе хлормагния </w:t>
      </w:r>
      <w:r>
        <w:br/>
      </w:r>
      <w:r>
        <w:rPr>
          <w:rFonts w:ascii="Times New Roman"/>
          <w:b w:val="false"/>
          <w:i w:val="false"/>
          <w:color w:val="000000"/>
          <w:sz w:val="28"/>
        </w:rPr>
        <w:t xml:space="preserve">
      Рабочие, непосредственно занятые в производстве шлифовальной шкурки на синтетических смолах </w:t>
      </w:r>
      <w:r>
        <w:br/>
      </w:r>
      <w:r>
        <w:rPr>
          <w:rFonts w:ascii="Times New Roman"/>
          <w:b w:val="false"/>
          <w:i w:val="false"/>
          <w:color w:val="000000"/>
          <w:sz w:val="28"/>
        </w:rPr>
        <w:t xml:space="preserve">
      Разборщики печей сопротивления </w:t>
      </w:r>
      <w:r>
        <w:br/>
      </w:r>
      <w:r>
        <w:rPr>
          <w:rFonts w:ascii="Times New Roman"/>
          <w:b w:val="false"/>
          <w:i w:val="false"/>
          <w:color w:val="000000"/>
          <w:sz w:val="28"/>
        </w:rPr>
        <w:t xml:space="preserve">
      Распиловщики необожженных кругов и брусков </w:t>
      </w:r>
      <w:r>
        <w:br/>
      </w:r>
      <w:r>
        <w:rPr>
          <w:rFonts w:ascii="Times New Roman"/>
          <w:b w:val="false"/>
          <w:i w:val="false"/>
          <w:color w:val="000000"/>
          <w:sz w:val="28"/>
        </w:rPr>
        <w:t xml:space="preserve">
      Рассевальщики шлифзерна и шлифпорошков </w:t>
      </w:r>
      <w:r>
        <w:br/>
      </w:r>
      <w:r>
        <w:rPr>
          <w:rFonts w:ascii="Times New Roman"/>
          <w:b w:val="false"/>
          <w:i w:val="false"/>
          <w:color w:val="000000"/>
          <w:sz w:val="28"/>
        </w:rPr>
        <w:t xml:space="preserve">
      Сверловщики абразивных изделий </w:t>
      </w:r>
      <w:r>
        <w:br/>
      </w:r>
      <w:r>
        <w:rPr>
          <w:rFonts w:ascii="Times New Roman"/>
          <w:b w:val="false"/>
          <w:i w:val="false"/>
          <w:color w:val="000000"/>
          <w:sz w:val="28"/>
        </w:rPr>
        <w:t xml:space="preserve">
      Слесари-ремонтники, занятые на горячих участках работ </w:t>
      </w:r>
      <w:r>
        <w:br/>
      </w:r>
      <w:r>
        <w:rPr>
          <w:rFonts w:ascii="Times New Roman"/>
          <w:b w:val="false"/>
          <w:i w:val="false"/>
          <w:color w:val="000000"/>
          <w:sz w:val="28"/>
        </w:rPr>
        <w:t xml:space="preserve">
      Сортировщики куска на печах сопротивления </w:t>
      </w:r>
      <w:r>
        <w:br/>
      </w:r>
      <w:r>
        <w:rPr>
          <w:rFonts w:ascii="Times New Roman"/>
          <w:b w:val="false"/>
          <w:i w:val="false"/>
          <w:color w:val="000000"/>
          <w:sz w:val="28"/>
        </w:rPr>
        <w:t xml:space="preserve">
      Сушильщики абразивных изделий, занятые обслуживанием сушильных камер цеха шлифшкурки </w:t>
      </w:r>
      <w:r>
        <w:br/>
      </w:r>
      <w:r>
        <w:rPr>
          <w:rFonts w:ascii="Times New Roman"/>
          <w:b w:val="false"/>
          <w:i w:val="false"/>
          <w:color w:val="000000"/>
          <w:sz w:val="28"/>
        </w:rPr>
        <w:t xml:space="preserve">
      Сушильщики шлифзерна, шлифпорошков и шихтовых материалов </w:t>
      </w:r>
      <w:r>
        <w:br/>
      </w:r>
      <w:r>
        <w:rPr>
          <w:rFonts w:ascii="Times New Roman"/>
          <w:b w:val="false"/>
          <w:i w:val="false"/>
          <w:color w:val="000000"/>
          <w:sz w:val="28"/>
        </w:rPr>
        <w:t xml:space="preserve">
      Токари по обработке абразивных изделий </w:t>
      </w:r>
      <w:r>
        <w:br/>
      </w:r>
      <w:r>
        <w:rPr>
          <w:rFonts w:ascii="Times New Roman"/>
          <w:b w:val="false"/>
          <w:i w:val="false"/>
          <w:color w:val="000000"/>
          <w:sz w:val="28"/>
        </w:rPr>
        <w:t xml:space="preserve">
      Формовщики абразивных изделий на бакелитовой, вулканитовой и эпоксидной связках </w:t>
      </w:r>
      <w:r>
        <w:br/>
      </w:r>
      <w:r>
        <w:rPr>
          <w:rFonts w:ascii="Times New Roman"/>
          <w:b w:val="false"/>
          <w:i w:val="false"/>
          <w:color w:val="000000"/>
          <w:sz w:val="28"/>
        </w:rPr>
        <w:t xml:space="preserve">
      Чистильщики, занятые на очистке печных каналов периодических печей </w:t>
      </w:r>
      <w:r>
        <w:br/>
      </w:r>
      <w:r>
        <w:rPr>
          <w:rFonts w:ascii="Times New Roman"/>
          <w:b w:val="false"/>
          <w:i w:val="false"/>
          <w:color w:val="000000"/>
          <w:sz w:val="28"/>
        </w:rPr>
        <w:t xml:space="preserve">
      Шихтовщики в производстве абразивов </w:t>
      </w:r>
      <w:r>
        <w:br/>
      </w:r>
      <w:r>
        <w:rPr>
          <w:rFonts w:ascii="Times New Roman"/>
          <w:b w:val="false"/>
          <w:i w:val="false"/>
          <w:color w:val="000000"/>
          <w:sz w:val="28"/>
        </w:rPr>
        <w:t xml:space="preserve">
      Электромонтеры по ремонту и обслуживанию электрооборудования, занятые на горячих участках работ </w:t>
      </w:r>
      <w:r>
        <w:br/>
      </w:r>
      <w:r>
        <w:rPr>
          <w:rFonts w:ascii="Times New Roman"/>
          <w:b w:val="false"/>
          <w:i w:val="false"/>
          <w:color w:val="000000"/>
          <w:sz w:val="28"/>
        </w:rPr>
        <w:t xml:space="preserve">
      Руководители и специалисты: </w:t>
      </w:r>
      <w:r>
        <w:br/>
      </w:r>
      <w:r>
        <w:rPr>
          <w:rFonts w:ascii="Times New Roman"/>
          <w:b w:val="false"/>
          <w:i w:val="false"/>
          <w:color w:val="000000"/>
          <w:sz w:val="28"/>
        </w:rPr>
        <w:t xml:space="preserve">
      Мастера, старшие мастера участков, занятые на участках и в отделениях: шлифовки графитно-тигельных изделий, приготовления массы на бакелитовой и вулканитовой связках, термической и механической обработки абразивных изделий, дробления, регенерации и рассева зерна, порошков и связки, производства шлифовальной шкурки на синтетических смолах </w:t>
      </w:r>
      <w:r>
        <w:br/>
      </w:r>
      <w:r>
        <w:rPr>
          <w:rFonts w:ascii="Times New Roman"/>
          <w:b w:val="false"/>
          <w:i w:val="false"/>
          <w:color w:val="000000"/>
          <w:sz w:val="28"/>
        </w:rPr>
        <w:t xml:space="preserve">
      Мастера по ремонту оборудования, занятые на горячих участках работ </w:t>
      </w:r>
      <w:r>
        <w:br/>
      </w:r>
      <w:r>
        <w:rPr>
          <w:rFonts w:ascii="Times New Roman"/>
          <w:b w:val="false"/>
          <w:i w:val="false"/>
          <w:color w:val="000000"/>
          <w:sz w:val="28"/>
        </w:rPr>
        <w:t xml:space="preserve">
      Начальники плавильных цехов и их заместители по производству и подготовке производства </w:t>
      </w:r>
      <w:r>
        <w:br/>
      </w:r>
      <w:r>
        <w:rPr>
          <w:rFonts w:ascii="Times New Roman"/>
          <w:b w:val="false"/>
          <w:i w:val="false"/>
          <w:color w:val="000000"/>
          <w:sz w:val="28"/>
        </w:rPr>
        <w:t xml:space="preserve">
      9. Производство и ремонт мягких баков </w:t>
      </w:r>
      <w:r>
        <w:br/>
      </w:r>
      <w:r>
        <w:rPr>
          <w:rFonts w:ascii="Times New Roman"/>
          <w:b w:val="false"/>
          <w:i w:val="false"/>
          <w:color w:val="000000"/>
          <w:sz w:val="28"/>
        </w:rPr>
        <w:t xml:space="preserve">
      Рабочие: </w:t>
      </w:r>
      <w:r>
        <w:br/>
      </w:r>
      <w:r>
        <w:rPr>
          <w:rFonts w:ascii="Times New Roman"/>
          <w:b w:val="false"/>
          <w:i w:val="false"/>
          <w:color w:val="000000"/>
          <w:sz w:val="28"/>
        </w:rPr>
        <w:t xml:space="preserve">
      Герметизаторщики </w:t>
      </w:r>
      <w:r>
        <w:br/>
      </w:r>
      <w:r>
        <w:rPr>
          <w:rFonts w:ascii="Times New Roman"/>
          <w:b w:val="false"/>
          <w:i w:val="false"/>
          <w:color w:val="000000"/>
          <w:sz w:val="28"/>
        </w:rPr>
        <w:t xml:space="preserve">
      Испытатели резиновых изделий, занятые на испытании и проверке мягких баков </w:t>
      </w:r>
      <w:r>
        <w:br/>
      </w:r>
      <w:r>
        <w:rPr>
          <w:rFonts w:ascii="Times New Roman"/>
          <w:b w:val="false"/>
          <w:i w:val="false"/>
          <w:color w:val="000000"/>
          <w:sz w:val="28"/>
        </w:rPr>
        <w:t xml:space="preserve">
      Клейщики силовой арматуры и мягких баков </w:t>
      </w:r>
      <w:r>
        <w:br/>
      </w:r>
      <w:r>
        <w:rPr>
          <w:rFonts w:ascii="Times New Roman"/>
          <w:b w:val="false"/>
          <w:i w:val="false"/>
          <w:color w:val="000000"/>
          <w:sz w:val="28"/>
        </w:rPr>
        <w:t xml:space="preserve">
      Контролеры, занятые на приемке мягких баков </w:t>
      </w:r>
      <w:r>
        <w:br/>
      </w:r>
      <w:r>
        <w:rPr>
          <w:rFonts w:ascii="Times New Roman"/>
          <w:b w:val="false"/>
          <w:i w:val="false"/>
          <w:color w:val="000000"/>
          <w:sz w:val="28"/>
        </w:rPr>
        <w:t xml:space="preserve">
      Машинисты протекторных агрегатов </w:t>
      </w:r>
      <w:r>
        <w:br/>
      </w:r>
      <w:r>
        <w:rPr>
          <w:rFonts w:ascii="Times New Roman"/>
          <w:b w:val="false"/>
          <w:i w:val="false"/>
          <w:color w:val="000000"/>
          <w:sz w:val="28"/>
        </w:rPr>
        <w:t xml:space="preserve">
      Сборщики резиновых технических изделий, занятые сборкой мягких баков </w:t>
      </w:r>
      <w:r>
        <w:br/>
      </w:r>
      <w:r>
        <w:rPr>
          <w:rFonts w:ascii="Times New Roman"/>
          <w:b w:val="false"/>
          <w:i w:val="false"/>
          <w:color w:val="000000"/>
          <w:sz w:val="28"/>
        </w:rPr>
        <w:t xml:space="preserve">
      Слесари механосборочных работ, занятые разборкой каркасов внутри мягких баков </w:t>
      </w:r>
      <w:r>
        <w:br/>
      </w:r>
      <w:r>
        <w:rPr>
          <w:rFonts w:ascii="Times New Roman"/>
          <w:b w:val="false"/>
          <w:i w:val="false"/>
          <w:color w:val="000000"/>
          <w:sz w:val="28"/>
        </w:rPr>
        <w:t xml:space="preserve">
      Руководители и специалисты: </w:t>
      </w:r>
      <w:r>
        <w:br/>
      </w:r>
      <w:r>
        <w:rPr>
          <w:rFonts w:ascii="Times New Roman"/>
          <w:b w:val="false"/>
          <w:i w:val="false"/>
          <w:color w:val="000000"/>
          <w:sz w:val="28"/>
        </w:rPr>
        <w:t xml:space="preserve">
      Мастера, старшие мастера участков, занятые на участках изготовления и ремонта мягких баков </w:t>
      </w:r>
      <w:r>
        <w:br/>
      </w:r>
      <w:r>
        <w:rPr>
          <w:rFonts w:ascii="Times New Roman"/>
          <w:b w:val="false"/>
          <w:i w:val="false"/>
          <w:color w:val="000000"/>
          <w:sz w:val="28"/>
        </w:rPr>
        <w:t xml:space="preserve">
      10. Производство шариков, роликов и гвоздей </w:t>
      </w:r>
      <w:r>
        <w:br/>
      </w:r>
      <w:r>
        <w:rPr>
          <w:rFonts w:ascii="Times New Roman"/>
          <w:b w:val="false"/>
          <w:i w:val="false"/>
          <w:color w:val="000000"/>
          <w:sz w:val="28"/>
        </w:rPr>
        <w:t xml:space="preserve">
      Рабочие: </w:t>
      </w:r>
      <w:r>
        <w:br/>
      </w:r>
      <w:r>
        <w:rPr>
          <w:rFonts w:ascii="Times New Roman"/>
          <w:b w:val="false"/>
          <w:i w:val="false"/>
          <w:color w:val="000000"/>
          <w:sz w:val="28"/>
        </w:rPr>
        <w:t xml:space="preserve">
      Автоматчики холодно-высадочных автоматов </w:t>
      </w:r>
      <w:r>
        <w:br/>
      </w:r>
      <w:r>
        <w:rPr>
          <w:rFonts w:ascii="Times New Roman"/>
          <w:b w:val="false"/>
          <w:i w:val="false"/>
          <w:color w:val="000000"/>
          <w:sz w:val="28"/>
        </w:rPr>
        <w:t xml:space="preserve">
      Доводчики-притирщики </w:t>
      </w:r>
      <w:r>
        <w:br/>
      </w:r>
      <w:r>
        <w:rPr>
          <w:rFonts w:ascii="Times New Roman"/>
          <w:b w:val="false"/>
          <w:i w:val="false"/>
          <w:color w:val="000000"/>
          <w:sz w:val="28"/>
        </w:rPr>
        <w:t xml:space="preserve">
      Наладчики шлифовальных станков </w:t>
      </w:r>
      <w:r>
        <w:br/>
      </w:r>
      <w:r>
        <w:rPr>
          <w:rFonts w:ascii="Times New Roman"/>
          <w:b w:val="false"/>
          <w:i w:val="false"/>
          <w:color w:val="000000"/>
          <w:sz w:val="28"/>
        </w:rPr>
        <w:t xml:space="preserve">
      Слесари-ремонтники </w:t>
      </w:r>
      <w:r>
        <w:br/>
      </w:r>
      <w:r>
        <w:rPr>
          <w:rFonts w:ascii="Times New Roman"/>
          <w:b w:val="false"/>
          <w:i w:val="false"/>
          <w:color w:val="000000"/>
          <w:sz w:val="28"/>
        </w:rPr>
        <w:t xml:space="preserve">
      Транспортировщики </w:t>
      </w:r>
      <w:r>
        <w:br/>
      </w:r>
      <w:r>
        <w:rPr>
          <w:rFonts w:ascii="Times New Roman"/>
          <w:b w:val="false"/>
          <w:i w:val="false"/>
          <w:color w:val="000000"/>
          <w:sz w:val="28"/>
        </w:rPr>
        <w:t xml:space="preserve">
      Шлифовщики, занятые на шлифовке шариков </w:t>
      </w:r>
      <w:r>
        <w:br/>
      </w:r>
      <w:r>
        <w:rPr>
          <w:rFonts w:ascii="Times New Roman"/>
          <w:b w:val="false"/>
          <w:i w:val="false"/>
          <w:color w:val="000000"/>
          <w:sz w:val="28"/>
        </w:rPr>
        <w:t xml:space="preserve">
      Электромонтеры по ремонту и обслуживанию электрооборудования </w:t>
      </w:r>
      <w:r>
        <w:br/>
      </w:r>
      <w:r>
        <w:rPr>
          <w:rFonts w:ascii="Times New Roman"/>
          <w:b w:val="false"/>
          <w:i w:val="false"/>
          <w:color w:val="000000"/>
          <w:sz w:val="28"/>
        </w:rPr>
        <w:t xml:space="preserve">
      Руководители и специалисты: </w:t>
      </w:r>
      <w:r>
        <w:br/>
      </w:r>
      <w:r>
        <w:rPr>
          <w:rFonts w:ascii="Times New Roman"/>
          <w:b w:val="false"/>
          <w:i w:val="false"/>
          <w:color w:val="000000"/>
          <w:sz w:val="28"/>
        </w:rPr>
        <w:t xml:space="preserve">
      Мастера по ремонту оборудования </w:t>
      </w:r>
      <w:r>
        <w:br/>
      </w:r>
      <w:r>
        <w:rPr>
          <w:rFonts w:ascii="Times New Roman"/>
          <w:b w:val="false"/>
          <w:i w:val="false"/>
          <w:color w:val="000000"/>
          <w:sz w:val="28"/>
        </w:rPr>
        <w:t xml:space="preserve">
      Мастера производственных участков </w:t>
      </w:r>
      <w:r>
        <w:br/>
      </w:r>
      <w:r>
        <w:rPr>
          <w:rFonts w:ascii="Times New Roman"/>
          <w:b w:val="false"/>
          <w:i w:val="false"/>
          <w:color w:val="000000"/>
          <w:sz w:val="28"/>
        </w:rPr>
        <w:t xml:space="preserve">
      11. Обработка алмазов в бриллианты без применения робототехники </w:t>
      </w:r>
      <w:r>
        <w:br/>
      </w:r>
      <w:r>
        <w:rPr>
          <w:rFonts w:ascii="Times New Roman"/>
          <w:b w:val="false"/>
          <w:i w:val="false"/>
          <w:color w:val="000000"/>
          <w:sz w:val="28"/>
        </w:rPr>
        <w:t xml:space="preserve">
      Рабочие: </w:t>
      </w:r>
      <w:r>
        <w:br/>
      </w:r>
      <w:r>
        <w:rPr>
          <w:rFonts w:ascii="Times New Roman"/>
          <w:b w:val="false"/>
          <w:i w:val="false"/>
          <w:color w:val="000000"/>
          <w:sz w:val="28"/>
        </w:rPr>
        <w:t xml:space="preserve">
      Обдирщики алмазов </w:t>
      </w:r>
      <w:r>
        <w:br/>
      </w:r>
      <w:r>
        <w:rPr>
          <w:rFonts w:ascii="Times New Roman"/>
          <w:b w:val="false"/>
          <w:i w:val="false"/>
          <w:color w:val="000000"/>
          <w:sz w:val="28"/>
        </w:rPr>
        <w:t xml:space="preserve">
      Огранщики алмазов в бриллианты </w:t>
      </w:r>
      <w:r>
        <w:br/>
      </w:r>
      <w:r>
        <w:rPr>
          <w:rFonts w:ascii="Times New Roman"/>
          <w:b w:val="false"/>
          <w:i w:val="false"/>
          <w:color w:val="000000"/>
          <w:sz w:val="28"/>
        </w:rPr>
        <w:t xml:space="preserve">
      Разметчики алмазов </w:t>
      </w:r>
      <w:r>
        <w:br/>
      </w:r>
      <w:r>
        <w:rPr>
          <w:rFonts w:ascii="Times New Roman"/>
          <w:b w:val="false"/>
          <w:i w:val="false"/>
          <w:color w:val="000000"/>
          <w:sz w:val="28"/>
        </w:rPr>
        <w:t xml:space="preserve">
      Раскольщики алмазов </w:t>
      </w:r>
      <w:r>
        <w:br/>
      </w:r>
      <w:r>
        <w:rPr>
          <w:rFonts w:ascii="Times New Roman"/>
          <w:b w:val="false"/>
          <w:i w:val="false"/>
          <w:color w:val="000000"/>
          <w:sz w:val="28"/>
        </w:rPr>
        <w:t xml:space="preserve">
      Распиловщики алмазов </w:t>
      </w:r>
      <w:r>
        <w:br/>
      </w:r>
      <w:r>
        <w:rPr>
          <w:rFonts w:ascii="Times New Roman"/>
          <w:b w:val="false"/>
          <w:i w:val="false"/>
          <w:color w:val="000000"/>
          <w:sz w:val="28"/>
        </w:rPr>
        <w:t xml:space="preserve">
      Сортировщики алмазов </w:t>
      </w:r>
      <w:r>
        <w:br/>
      </w:r>
      <w:r>
        <w:rPr>
          <w:rFonts w:ascii="Times New Roman"/>
          <w:b w:val="false"/>
          <w:i w:val="false"/>
          <w:color w:val="000000"/>
          <w:sz w:val="28"/>
        </w:rPr>
        <w:t xml:space="preserve">
      Сортировщики бриллиантов </w:t>
      </w:r>
      <w:r>
        <w:br/>
      </w:r>
      <w:r>
        <w:rPr>
          <w:rFonts w:ascii="Times New Roman"/>
          <w:b w:val="false"/>
          <w:i w:val="false"/>
          <w:color w:val="000000"/>
          <w:sz w:val="28"/>
        </w:rPr>
        <w:t xml:space="preserve">
      12. Прочие профессии металлообработки </w:t>
      </w:r>
      <w:r>
        <w:br/>
      </w:r>
      <w:r>
        <w:rPr>
          <w:rFonts w:ascii="Times New Roman"/>
          <w:b w:val="false"/>
          <w:i w:val="false"/>
          <w:color w:val="000000"/>
          <w:sz w:val="28"/>
        </w:rPr>
        <w:t xml:space="preserve">
      Рабочие: </w:t>
      </w:r>
      <w:r>
        <w:br/>
      </w:r>
      <w:r>
        <w:rPr>
          <w:rFonts w:ascii="Times New Roman"/>
          <w:b w:val="false"/>
          <w:i w:val="false"/>
          <w:color w:val="000000"/>
          <w:sz w:val="28"/>
        </w:rPr>
        <w:t xml:space="preserve">
      Аппаратчики очистки алмазного концентрата, занятые на химической очистке кислотами и хромовым ангидридом вручную </w:t>
      </w:r>
      <w:r>
        <w:br/>
      </w:r>
      <w:r>
        <w:rPr>
          <w:rFonts w:ascii="Times New Roman"/>
          <w:b w:val="false"/>
          <w:i w:val="false"/>
          <w:color w:val="000000"/>
          <w:sz w:val="28"/>
        </w:rPr>
        <w:t xml:space="preserve">
      Аппаратчики печей восстановления, занятые в производстве металлических порошков </w:t>
      </w:r>
      <w:r>
        <w:br/>
      </w:r>
      <w:r>
        <w:rPr>
          <w:rFonts w:ascii="Times New Roman"/>
          <w:b w:val="false"/>
          <w:i w:val="false"/>
          <w:color w:val="000000"/>
          <w:sz w:val="28"/>
        </w:rPr>
        <w:t xml:space="preserve">
      Гуммировщики металлоизделий </w:t>
      </w:r>
      <w:r>
        <w:br/>
      </w:r>
      <w:r>
        <w:rPr>
          <w:rFonts w:ascii="Times New Roman"/>
          <w:b w:val="false"/>
          <w:i w:val="false"/>
          <w:color w:val="000000"/>
          <w:sz w:val="28"/>
        </w:rPr>
        <w:t xml:space="preserve">
      Зубополировщики деталей часов, занятые на работах с применением окиси хрома </w:t>
      </w:r>
      <w:r>
        <w:br/>
      </w:r>
      <w:r>
        <w:rPr>
          <w:rFonts w:ascii="Times New Roman"/>
          <w:b w:val="false"/>
          <w:i w:val="false"/>
          <w:color w:val="000000"/>
          <w:sz w:val="28"/>
        </w:rPr>
        <w:t xml:space="preserve">
      Изолировщики, занятые в производстве летательных аппаратов, двигателей и их оборудования с применением вредных веществ не ниже 3 класса опасности </w:t>
      </w:r>
      <w:r>
        <w:br/>
      </w:r>
      <w:r>
        <w:rPr>
          <w:rFonts w:ascii="Times New Roman"/>
          <w:b w:val="false"/>
          <w:i w:val="false"/>
          <w:color w:val="000000"/>
          <w:sz w:val="28"/>
        </w:rPr>
        <w:t xml:space="preserve">
      Лакировщики всех наименований, занятые лакировкой изделий из металла с применением вредных веществ не ниже 3 класса опасности </w:t>
      </w:r>
      <w:r>
        <w:br/>
      </w:r>
      <w:r>
        <w:rPr>
          <w:rFonts w:ascii="Times New Roman"/>
          <w:b w:val="false"/>
          <w:i w:val="false"/>
          <w:color w:val="000000"/>
          <w:sz w:val="28"/>
        </w:rPr>
        <w:t xml:space="preserve">
      Медники </w:t>
      </w:r>
      <w:r>
        <w:br/>
      </w:r>
      <w:r>
        <w:rPr>
          <w:rFonts w:ascii="Times New Roman"/>
          <w:b w:val="false"/>
          <w:i w:val="false"/>
          <w:color w:val="000000"/>
          <w:sz w:val="28"/>
        </w:rPr>
        <w:t xml:space="preserve">
      Металлизаторы </w:t>
      </w:r>
      <w:r>
        <w:br/>
      </w:r>
      <w:r>
        <w:rPr>
          <w:rFonts w:ascii="Times New Roman"/>
          <w:b w:val="false"/>
          <w:i w:val="false"/>
          <w:color w:val="000000"/>
          <w:sz w:val="28"/>
        </w:rPr>
        <w:t xml:space="preserve">
      Наждачники, занятые обработкой литья и сварных изделий абразивными кругами и пневматическим инструментом </w:t>
      </w:r>
      <w:r>
        <w:br/>
      </w:r>
      <w:r>
        <w:rPr>
          <w:rFonts w:ascii="Times New Roman"/>
          <w:b w:val="false"/>
          <w:i w:val="false"/>
          <w:color w:val="000000"/>
          <w:sz w:val="28"/>
        </w:rPr>
        <w:t xml:space="preserve">
      Насекальщики напильников, рашпилей и пил, занятые в производстве напильников </w:t>
      </w:r>
      <w:r>
        <w:br/>
      </w:r>
      <w:r>
        <w:rPr>
          <w:rFonts w:ascii="Times New Roman"/>
          <w:b w:val="false"/>
          <w:i w:val="false"/>
          <w:color w:val="000000"/>
          <w:sz w:val="28"/>
        </w:rPr>
        <w:t xml:space="preserve">
      Обрубщики, занятые обработкой литья и сварных изделий абразивными кругами и пневматическим инструментом </w:t>
      </w:r>
      <w:r>
        <w:br/>
      </w:r>
      <w:r>
        <w:rPr>
          <w:rFonts w:ascii="Times New Roman"/>
          <w:b w:val="false"/>
          <w:i w:val="false"/>
          <w:color w:val="000000"/>
          <w:sz w:val="28"/>
        </w:rPr>
        <w:t xml:space="preserve">
      Пескослепщики, занятые на работах с фенольным клеем </w:t>
      </w:r>
      <w:r>
        <w:br/>
      </w:r>
      <w:r>
        <w:rPr>
          <w:rFonts w:ascii="Times New Roman"/>
          <w:b w:val="false"/>
          <w:i w:val="false"/>
          <w:color w:val="000000"/>
          <w:sz w:val="28"/>
        </w:rPr>
        <w:t xml:space="preserve">
      Полировщики всех наименований, занятые полировкой изделий из металла с применением вредных веществ не ниже 3 класса опасности </w:t>
      </w:r>
      <w:r>
        <w:br/>
      </w:r>
      <w:r>
        <w:rPr>
          <w:rFonts w:ascii="Times New Roman"/>
          <w:b w:val="false"/>
          <w:i w:val="false"/>
          <w:color w:val="000000"/>
          <w:sz w:val="28"/>
        </w:rPr>
        <w:t xml:space="preserve">
      Правильщики вручную, занятые на рихтовке кузовов с применением олова </w:t>
      </w:r>
      <w:r>
        <w:br/>
      </w:r>
      <w:r>
        <w:rPr>
          <w:rFonts w:ascii="Times New Roman"/>
          <w:b w:val="false"/>
          <w:i w:val="false"/>
          <w:color w:val="000000"/>
          <w:sz w:val="28"/>
        </w:rPr>
        <w:t xml:space="preserve">
      Пропитчики, занятые пропиткой изделий хромовой пастой </w:t>
      </w:r>
      <w:r>
        <w:br/>
      </w:r>
      <w:r>
        <w:rPr>
          <w:rFonts w:ascii="Times New Roman"/>
          <w:b w:val="false"/>
          <w:i w:val="false"/>
          <w:color w:val="000000"/>
          <w:sz w:val="28"/>
        </w:rPr>
        <w:t xml:space="preserve">
      Рабочие, занятые на обдирке, точке, резке, шлифовке металлических изделий и инструмента абразивными кругами сухим способом </w:t>
      </w:r>
      <w:r>
        <w:br/>
      </w:r>
      <w:r>
        <w:rPr>
          <w:rFonts w:ascii="Times New Roman"/>
          <w:b w:val="false"/>
          <w:i w:val="false"/>
          <w:color w:val="000000"/>
          <w:sz w:val="28"/>
        </w:rPr>
        <w:t xml:space="preserve">
      Рабочие, занятые на изготовлении и обработке свинцово-цинковых и свинцовых штампов и изделий </w:t>
      </w:r>
      <w:r>
        <w:br/>
      </w:r>
      <w:r>
        <w:rPr>
          <w:rFonts w:ascii="Times New Roman"/>
          <w:b w:val="false"/>
          <w:i w:val="false"/>
          <w:color w:val="000000"/>
          <w:sz w:val="28"/>
        </w:rPr>
        <w:t xml:space="preserve">
      Рабочие, занятые на испытании аппаратуры и изделий в камерах при температурах -40  </w:t>
      </w:r>
      <w:r>
        <w:rPr>
          <w:rFonts w:ascii="Times New Roman"/>
          <w:b w:val="false"/>
          <w:i w:val="false"/>
          <w:color w:val="000000"/>
          <w:vertAlign w:val="superscript"/>
        </w:rPr>
        <w:t xml:space="preserve">о </w:t>
      </w:r>
      <w:r>
        <w:rPr>
          <w:rFonts w:ascii="Times New Roman"/>
          <w:b w:val="false"/>
          <w:i w:val="false"/>
          <w:color w:val="000000"/>
          <w:sz w:val="28"/>
        </w:rPr>
        <w:t xml:space="preserve">С и ниже, +40  </w:t>
      </w:r>
      <w:r>
        <w:rPr>
          <w:rFonts w:ascii="Times New Roman"/>
          <w:b w:val="false"/>
          <w:i w:val="false"/>
          <w:color w:val="000000"/>
          <w:vertAlign w:val="superscript"/>
        </w:rPr>
        <w:t xml:space="preserve">о </w:t>
      </w:r>
      <w:r>
        <w:rPr>
          <w:rFonts w:ascii="Times New Roman"/>
          <w:b w:val="false"/>
          <w:i w:val="false"/>
          <w:color w:val="000000"/>
          <w:sz w:val="28"/>
        </w:rPr>
        <w:t xml:space="preserve">С и выше и в барокамерах </w:t>
      </w:r>
      <w:r>
        <w:br/>
      </w:r>
      <w:r>
        <w:rPr>
          <w:rFonts w:ascii="Times New Roman"/>
          <w:b w:val="false"/>
          <w:i w:val="false"/>
          <w:color w:val="000000"/>
          <w:sz w:val="28"/>
        </w:rPr>
        <w:t xml:space="preserve">
      Рабочие, занятые на испытании в натурных трубах, на испытаниях авиационных и газореактивных судовых двигателей на испытательных установках </w:t>
      </w:r>
      <w:r>
        <w:br/>
      </w:r>
      <w:r>
        <w:rPr>
          <w:rFonts w:ascii="Times New Roman"/>
          <w:b w:val="false"/>
          <w:i w:val="false"/>
          <w:color w:val="000000"/>
          <w:sz w:val="28"/>
        </w:rPr>
        <w:t xml:space="preserve">
      Рабочие, непосредственно занятые на испытаниях судовых и тепловозных дизелей и дизель-генераторов с газотурбинным наддувом мощностью 800 л.с. и более и числом оборотов турбины не менее 17 тыс. об/мин и реостатных испытаниях тепловозов </w:t>
      </w:r>
      <w:r>
        <w:br/>
      </w:r>
      <w:r>
        <w:rPr>
          <w:rFonts w:ascii="Times New Roman"/>
          <w:b w:val="false"/>
          <w:i w:val="false"/>
          <w:color w:val="000000"/>
          <w:sz w:val="28"/>
        </w:rPr>
        <w:t xml:space="preserve">
      Рекуператорщики алмазов, занятые на рекуперации кислотами и хромовым ангидридом вручную </w:t>
      </w:r>
      <w:r>
        <w:br/>
      </w:r>
      <w:r>
        <w:rPr>
          <w:rFonts w:ascii="Times New Roman"/>
          <w:b w:val="false"/>
          <w:i w:val="false"/>
          <w:color w:val="000000"/>
          <w:sz w:val="28"/>
        </w:rPr>
        <w:t xml:space="preserve">
      Рихтовщики кузовов, занятые на работах с применением олова </w:t>
      </w:r>
      <w:r>
        <w:br/>
      </w:r>
      <w:r>
        <w:rPr>
          <w:rFonts w:ascii="Times New Roman"/>
          <w:b w:val="false"/>
          <w:i w:val="false"/>
          <w:color w:val="000000"/>
          <w:sz w:val="28"/>
        </w:rPr>
        <w:t xml:space="preserve">
      Сварщики термитной сварки </w:t>
      </w:r>
      <w:r>
        <w:br/>
      </w:r>
      <w:r>
        <w:rPr>
          <w:rFonts w:ascii="Times New Roman"/>
          <w:b w:val="false"/>
          <w:i w:val="false"/>
          <w:color w:val="000000"/>
          <w:sz w:val="28"/>
        </w:rPr>
        <w:t xml:space="preserve">
      Съемщики оболочек с кабельных изделий, занятые съемкой свинцовых оболочек с кабеля </w:t>
      </w:r>
      <w:r>
        <w:br/>
      </w:r>
      <w:r>
        <w:rPr>
          <w:rFonts w:ascii="Times New Roman"/>
          <w:b w:val="false"/>
          <w:i w:val="false"/>
          <w:color w:val="000000"/>
          <w:sz w:val="28"/>
        </w:rPr>
        <w:t xml:space="preserve">
      Чистильщики металла, отливок, изделий и деталей, занятые на очистке дробью, колотой дробью (металлическим песком) металла и металлических деталей и изделий </w:t>
      </w:r>
      <w:r>
        <w:br/>
      </w:r>
      <w:r>
        <w:rPr>
          <w:rFonts w:ascii="Times New Roman"/>
          <w:b w:val="false"/>
          <w:i w:val="false"/>
          <w:color w:val="000000"/>
          <w:sz w:val="28"/>
        </w:rPr>
        <w:t xml:space="preserve">
      Эмалировщики, занятые нанесением эмалевого шликера пульверизатором внутри закрытой емкости </w:t>
      </w:r>
      <w:r>
        <w:br/>
      </w:r>
      <w:r>
        <w:rPr>
          <w:rFonts w:ascii="Times New Roman"/>
          <w:b w:val="false"/>
          <w:i w:val="false"/>
          <w:color w:val="000000"/>
          <w:sz w:val="28"/>
        </w:rPr>
        <w:t xml:space="preserve">
      Эмальеры, занятые на работах с применением вредных веществ не ниже 3 класса опасности </w:t>
      </w:r>
      <w:r>
        <w:br/>
      </w:r>
      <w:r>
        <w:rPr>
          <w:rFonts w:ascii="Times New Roman"/>
          <w:b w:val="false"/>
          <w:i w:val="false"/>
          <w:color w:val="000000"/>
          <w:sz w:val="28"/>
        </w:rPr>
        <w:t xml:space="preserve">
      Руководители и специалисты: </w:t>
      </w:r>
      <w:r>
        <w:br/>
      </w:r>
      <w:r>
        <w:rPr>
          <w:rFonts w:ascii="Times New Roman"/>
          <w:b w:val="false"/>
          <w:i w:val="false"/>
          <w:color w:val="000000"/>
          <w:sz w:val="28"/>
        </w:rPr>
        <w:t xml:space="preserve">
      Работники, занятые на испытаниях в натурных трубах и на испытаниях авиационных двигателей на испытательных установках </w:t>
      </w:r>
      <w:r>
        <w:br/>
      </w:r>
      <w:r>
        <w:rPr>
          <w:rFonts w:ascii="Times New Roman"/>
          <w:b w:val="false"/>
          <w:i w:val="false"/>
          <w:color w:val="000000"/>
          <w:sz w:val="28"/>
        </w:rPr>
        <w:t xml:space="preserve">
      Мастера участков, старшие мастера участков, занятые на изготовлении и обработке свинцово-цинковых, свинцовых штампов и изделий </w:t>
      </w:r>
      <w:r>
        <w:br/>
      </w:r>
      <w:r>
        <w:rPr>
          <w:rFonts w:ascii="Times New Roman"/>
          <w:b w:val="false"/>
          <w:i w:val="false"/>
          <w:color w:val="000000"/>
          <w:sz w:val="28"/>
        </w:rPr>
        <w:t xml:space="preserve">
      Мастера, занятые на испытаниях турбореактивных судовых двигателей и судовых и тепловозных дизелей и дизель-генераторов с газотурбинным наддувом мощностью 800 л.с. и более и числом оборотов турбины 17 тыс. об/мин </w:t>
      </w:r>
    </w:p>
    <w:bookmarkStart w:name="z43" w:id="42"/>
    <w:p>
      <w:pPr>
        <w:spacing w:after="0"/>
        <w:ind w:left="0"/>
        <w:jc w:val="left"/>
      </w:pPr>
      <w:r>
        <w:rPr>
          <w:rFonts w:ascii="Times New Roman"/>
          <w:b/>
          <w:i w:val="false"/>
          <w:color w:val="000000"/>
        </w:rPr>
        <w:t xml:space="preserve"> 
15. Электротехническое производство и ремонт </w:t>
      </w:r>
      <w:r>
        <w:br/>
      </w:r>
      <w:r>
        <w:rPr>
          <w:rFonts w:ascii="Times New Roman"/>
          <w:b/>
          <w:i w:val="false"/>
          <w:color w:val="000000"/>
        </w:rPr>
        <w:t xml:space="preserve">
электротехнического оборудования </w:t>
      </w:r>
    </w:p>
    <w:bookmarkEnd w:id="42"/>
    <w:p>
      <w:pPr>
        <w:spacing w:after="0"/>
        <w:ind w:left="0"/>
        <w:jc w:val="both"/>
      </w:pPr>
      <w:r>
        <w:rPr>
          <w:rFonts w:ascii="Times New Roman"/>
          <w:b w:val="false"/>
          <w:i w:val="false"/>
          <w:color w:val="000000"/>
          <w:sz w:val="28"/>
        </w:rPr>
        <w:t xml:space="preserve">      Рабочие: </w:t>
      </w:r>
      <w:r>
        <w:br/>
      </w:r>
      <w:r>
        <w:rPr>
          <w:rFonts w:ascii="Times New Roman"/>
          <w:b w:val="false"/>
          <w:i w:val="false"/>
          <w:color w:val="000000"/>
          <w:sz w:val="28"/>
        </w:rPr>
        <w:t xml:space="preserve">
      Аппаратчики-сушильщики </w:t>
      </w:r>
      <w:r>
        <w:br/>
      </w:r>
      <w:r>
        <w:rPr>
          <w:rFonts w:ascii="Times New Roman"/>
          <w:b w:val="false"/>
          <w:i w:val="false"/>
          <w:color w:val="000000"/>
          <w:sz w:val="28"/>
        </w:rPr>
        <w:t xml:space="preserve">
      Армировщики электрокерамических изделий, занятые на работах с применением свинцового глета </w:t>
      </w:r>
      <w:r>
        <w:br/>
      </w:r>
      <w:r>
        <w:rPr>
          <w:rFonts w:ascii="Times New Roman"/>
          <w:b w:val="false"/>
          <w:i w:val="false"/>
          <w:color w:val="000000"/>
          <w:sz w:val="28"/>
        </w:rPr>
        <w:t xml:space="preserve">
      Бронировщики кабелей </w:t>
      </w:r>
      <w:r>
        <w:br/>
      </w:r>
      <w:r>
        <w:rPr>
          <w:rFonts w:ascii="Times New Roman"/>
          <w:b w:val="false"/>
          <w:i w:val="false"/>
          <w:color w:val="000000"/>
          <w:sz w:val="28"/>
        </w:rPr>
        <w:t xml:space="preserve">
      Вальцовщики резиновых смесей </w:t>
      </w:r>
      <w:r>
        <w:br/>
      </w:r>
      <w:r>
        <w:rPr>
          <w:rFonts w:ascii="Times New Roman"/>
          <w:b w:val="false"/>
          <w:i w:val="false"/>
          <w:color w:val="000000"/>
          <w:sz w:val="28"/>
        </w:rPr>
        <w:t xml:space="preserve">
      Варщики кабельных масс </w:t>
      </w:r>
      <w:r>
        <w:br/>
      </w:r>
      <w:r>
        <w:rPr>
          <w:rFonts w:ascii="Times New Roman"/>
          <w:b w:val="false"/>
          <w:i w:val="false"/>
          <w:color w:val="000000"/>
          <w:sz w:val="28"/>
        </w:rPr>
        <w:t xml:space="preserve">
      Заготовщики химических полуфабрикатов, занятые на заготовке химических материалов, содержащих вредные вещества не ниже 3 класса опасности </w:t>
      </w:r>
      <w:r>
        <w:br/>
      </w:r>
      <w:r>
        <w:rPr>
          <w:rFonts w:ascii="Times New Roman"/>
          <w:b w:val="false"/>
          <w:i w:val="false"/>
          <w:color w:val="000000"/>
          <w:sz w:val="28"/>
        </w:rPr>
        <w:t xml:space="preserve">
      Заливщики компаундами, содержащими вредные вещества не ниже 3 класса опасности </w:t>
      </w:r>
      <w:r>
        <w:br/>
      </w:r>
      <w:r>
        <w:rPr>
          <w:rFonts w:ascii="Times New Roman"/>
          <w:b w:val="false"/>
          <w:i w:val="false"/>
          <w:color w:val="000000"/>
          <w:sz w:val="28"/>
        </w:rPr>
        <w:t xml:space="preserve">
      Изолировщики, занятые на работах с сырой микалентой, стекломикалентой, стекловолокном, синтетической лентой и эпоксидными смолами </w:t>
      </w:r>
      <w:r>
        <w:br/>
      </w:r>
      <w:r>
        <w:rPr>
          <w:rFonts w:ascii="Times New Roman"/>
          <w:b w:val="false"/>
          <w:i w:val="false"/>
          <w:color w:val="000000"/>
          <w:sz w:val="28"/>
        </w:rPr>
        <w:t xml:space="preserve">
      Изолировщики жил кабеля, занятые на работах с применением стекловолокна и лаков </w:t>
      </w:r>
      <w:r>
        <w:br/>
      </w:r>
      <w:r>
        <w:rPr>
          <w:rFonts w:ascii="Times New Roman"/>
          <w:b w:val="false"/>
          <w:i w:val="false"/>
          <w:color w:val="000000"/>
          <w:sz w:val="28"/>
        </w:rPr>
        <w:t xml:space="preserve">
      Изолировщики проводов, занятые на работах с применением стекловолокна и лаков </w:t>
      </w:r>
      <w:r>
        <w:br/>
      </w:r>
      <w:r>
        <w:rPr>
          <w:rFonts w:ascii="Times New Roman"/>
          <w:b w:val="false"/>
          <w:i w:val="false"/>
          <w:color w:val="000000"/>
          <w:sz w:val="28"/>
        </w:rPr>
        <w:t xml:space="preserve">
      Каландровщики </w:t>
      </w:r>
      <w:r>
        <w:br/>
      </w:r>
      <w:r>
        <w:rPr>
          <w:rFonts w:ascii="Times New Roman"/>
          <w:b w:val="false"/>
          <w:i w:val="false"/>
          <w:color w:val="000000"/>
          <w:sz w:val="28"/>
        </w:rPr>
        <w:t xml:space="preserve">
      Клейщики миканитов </w:t>
      </w:r>
      <w:r>
        <w:br/>
      </w:r>
      <w:r>
        <w:rPr>
          <w:rFonts w:ascii="Times New Roman"/>
          <w:b w:val="false"/>
          <w:i w:val="false"/>
          <w:color w:val="000000"/>
          <w:sz w:val="28"/>
        </w:rPr>
        <w:t xml:space="preserve">
      Лакоразводчики </w:t>
      </w:r>
      <w:r>
        <w:br/>
      </w:r>
      <w:r>
        <w:rPr>
          <w:rFonts w:ascii="Times New Roman"/>
          <w:b w:val="false"/>
          <w:i w:val="false"/>
          <w:color w:val="000000"/>
          <w:sz w:val="28"/>
        </w:rPr>
        <w:t xml:space="preserve">
      Машинисты кранов (крановщики), занятые в производстве щелочных аккумуляторов и гальванических элементов </w:t>
      </w:r>
      <w:r>
        <w:br/>
      </w:r>
      <w:r>
        <w:rPr>
          <w:rFonts w:ascii="Times New Roman"/>
          <w:b w:val="false"/>
          <w:i w:val="false"/>
          <w:color w:val="000000"/>
          <w:sz w:val="28"/>
        </w:rPr>
        <w:t xml:space="preserve">
      Машинисты резиносмесителей, занятые на изготовлении резиновых, пластикатовых и изоляционных смесей </w:t>
      </w:r>
      <w:r>
        <w:br/>
      </w:r>
      <w:r>
        <w:rPr>
          <w:rFonts w:ascii="Times New Roman"/>
          <w:b w:val="false"/>
          <w:i w:val="false"/>
          <w:color w:val="000000"/>
          <w:sz w:val="28"/>
        </w:rPr>
        <w:t xml:space="preserve">
      Намотчики проволоки и тросов </w:t>
      </w:r>
      <w:r>
        <w:br/>
      </w:r>
      <w:r>
        <w:rPr>
          <w:rFonts w:ascii="Times New Roman"/>
          <w:b w:val="false"/>
          <w:i w:val="false"/>
          <w:color w:val="000000"/>
          <w:sz w:val="28"/>
        </w:rPr>
        <w:t xml:space="preserve">
      Опрессовщики кабелей и проводов пластикатами и резиной в горячем состоянии </w:t>
      </w:r>
      <w:r>
        <w:br/>
      </w:r>
      <w:r>
        <w:rPr>
          <w:rFonts w:ascii="Times New Roman"/>
          <w:b w:val="false"/>
          <w:i w:val="false"/>
          <w:color w:val="000000"/>
          <w:sz w:val="28"/>
        </w:rPr>
        <w:t xml:space="preserve">
      Прессовщики изоляционных материалов </w:t>
      </w:r>
      <w:r>
        <w:br/>
      </w:r>
      <w:r>
        <w:rPr>
          <w:rFonts w:ascii="Times New Roman"/>
          <w:b w:val="false"/>
          <w:i w:val="false"/>
          <w:color w:val="000000"/>
          <w:sz w:val="28"/>
        </w:rPr>
        <w:t xml:space="preserve">
      Прессовщики секций, катушек и изоляционных деталей электрических машин и аппаратов, занятые прессованием в горячем состоянии </w:t>
      </w:r>
      <w:r>
        <w:br/>
      </w:r>
      <w:r>
        <w:rPr>
          <w:rFonts w:ascii="Times New Roman"/>
          <w:b w:val="false"/>
          <w:i w:val="false"/>
          <w:color w:val="000000"/>
          <w:sz w:val="28"/>
        </w:rPr>
        <w:t xml:space="preserve">
      Прессовщики электротехнических изделий, занятые прессованием в горячем состоянии </w:t>
      </w:r>
      <w:r>
        <w:br/>
      </w:r>
      <w:r>
        <w:rPr>
          <w:rFonts w:ascii="Times New Roman"/>
          <w:b w:val="false"/>
          <w:i w:val="false"/>
          <w:color w:val="000000"/>
          <w:sz w:val="28"/>
        </w:rPr>
        <w:t xml:space="preserve">
      Пропитчики бумаги и тканей, занятые на пропитке составами, содержащими вредные вещества не ниже 3 класса опасности </w:t>
      </w:r>
      <w:r>
        <w:br/>
      </w:r>
      <w:r>
        <w:rPr>
          <w:rFonts w:ascii="Times New Roman"/>
          <w:b w:val="false"/>
          <w:i w:val="false"/>
          <w:color w:val="000000"/>
          <w:sz w:val="28"/>
        </w:rPr>
        <w:t xml:space="preserve">
      Пропитчики кабелей и проводов, занятые на пропитке составами, содержащими вредные вещества не ниже 3 класса опасности </w:t>
      </w:r>
      <w:r>
        <w:br/>
      </w:r>
      <w:r>
        <w:rPr>
          <w:rFonts w:ascii="Times New Roman"/>
          <w:b w:val="false"/>
          <w:i w:val="false"/>
          <w:color w:val="000000"/>
          <w:sz w:val="28"/>
        </w:rPr>
        <w:t xml:space="preserve">
      Пропитчики электротехнических изделий, занятые на пропитке составами, содержащими вредные вещества не ниже 3 класса опасности </w:t>
      </w:r>
      <w:r>
        <w:br/>
      </w:r>
      <w:r>
        <w:rPr>
          <w:rFonts w:ascii="Times New Roman"/>
          <w:b w:val="false"/>
          <w:i w:val="false"/>
          <w:color w:val="000000"/>
          <w:sz w:val="28"/>
        </w:rPr>
        <w:t xml:space="preserve">
      Просевальщики сыпучих материалов, занятые в производстве кабелей, электроугольных и электрощеточных изделий </w:t>
      </w:r>
      <w:r>
        <w:br/>
      </w:r>
      <w:r>
        <w:rPr>
          <w:rFonts w:ascii="Times New Roman"/>
          <w:b w:val="false"/>
          <w:i w:val="false"/>
          <w:color w:val="000000"/>
          <w:sz w:val="28"/>
        </w:rPr>
        <w:t xml:space="preserve">
      Рабочие, занятые на транспортировке и уборке в производстве свинцовых аккумуляторов и на уборке рабочих мест, где имеются марганец и кадмий </w:t>
      </w:r>
      <w:r>
        <w:br/>
      </w:r>
      <w:r>
        <w:rPr>
          <w:rFonts w:ascii="Times New Roman"/>
          <w:b w:val="false"/>
          <w:i w:val="false"/>
          <w:color w:val="000000"/>
          <w:sz w:val="28"/>
        </w:rPr>
        <w:t xml:space="preserve">
      Рабочие, занятые на изготовлении гальванических элементов и батарей, а также физических источников тока с применением вредных веществ не ниже 3 класса опасности </w:t>
      </w:r>
      <w:r>
        <w:br/>
      </w:r>
      <w:r>
        <w:rPr>
          <w:rFonts w:ascii="Times New Roman"/>
          <w:b w:val="false"/>
          <w:i w:val="false"/>
          <w:color w:val="000000"/>
          <w:sz w:val="28"/>
        </w:rPr>
        <w:t xml:space="preserve">
      Рабочие, занятые на изготовлении щелочных аккумуляторов </w:t>
      </w:r>
      <w:r>
        <w:br/>
      </w:r>
      <w:r>
        <w:rPr>
          <w:rFonts w:ascii="Times New Roman"/>
          <w:b w:val="false"/>
          <w:i w:val="false"/>
          <w:color w:val="000000"/>
          <w:sz w:val="28"/>
        </w:rPr>
        <w:t xml:space="preserve">
      Рабочие, занятые на изготовлении электроугольных и электрощеточных изделий и киноуглей </w:t>
      </w:r>
      <w:r>
        <w:br/>
      </w:r>
      <w:r>
        <w:rPr>
          <w:rFonts w:ascii="Times New Roman"/>
          <w:b w:val="false"/>
          <w:i w:val="false"/>
          <w:color w:val="000000"/>
          <w:sz w:val="28"/>
        </w:rPr>
        <w:t xml:space="preserve">
      Рабочие, занятые на ремонте и обслуживании оборудования и электрооборудования, а также на приемке, браковке, контроле и наладке (настройке) в производствах: свинцовых и щелочных аккумуляторов, освинцевания кабелей, эмалирования проволоки, варки смол и лаков, пропитки гальванических элементов, электроизоляционных материалов, электроугольных и электрощеточных изделий </w:t>
      </w:r>
      <w:r>
        <w:br/>
      </w:r>
      <w:r>
        <w:rPr>
          <w:rFonts w:ascii="Times New Roman"/>
          <w:b w:val="false"/>
          <w:i w:val="false"/>
          <w:color w:val="000000"/>
          <w:sz w:val="28"/>
        </w:rPr>
        <w:t xml:space="preserve">
      Стропальщики, занятые в производстве щелочных аккумуляторов и гальванических элементов </w:t>
      </w:r>
      <w:r>
        <w:br/>
      </w:r>
      <w:r>
        <w:rPr>
          <w:rFonts w:ascii="Times New Roman"/>
          <w:b w:val="false"/>
          <w:i w:val="false"/>
          <w:color w:val="000000"/>
          <w:sz w:val="28"/>
        </w:rPr>
        <w:t xml:space="preserve">
      Штамповщики, занятые штамповкой изоляционных материалов </w:t>
      </w:r>
      <w:r>
        <w:br/>
      </w:r>
      <w:r>
        <w:rPr>
          <w:rFonts w:ascii="Times New Roman"/>
          <w:b w:val="false"/>
          <w:i w:val="false"/>
          <w:color w:val="000000"/>
          <w:sz w:val="28"/>
        </w:rPr>
        <w:t xml:space="preserve">
      Эмалировщики проволоки, занятые на эмалировании горячим способом </w:t>
      </w:r>
      <w:r>
        <w:br/>
      </w:r>
      <w:r>
        <w:rPr>
          <w:rFonts w:ascii="Times New Roman"/>
          <w:b w:val="false"/>
          <w:i w:val="false"/>
          <w:color w:val="000000"/>
          <w:sz w:val="28"/>
        </w:rPr>
        <w:t xml:space="preserve">
      Руководители и специалисты: </w:t>
      </w:r>
      <w:r>
        <w:br/>
      </w:r>
      <w:r>
        <w:rPr>
          <w:rFonts w:ascii="Times New Roman"/>
          <w:b w:val="false"/>
          <w:i w:val="false"/>
          <w:color w:val="000000"/>
          <w:sz w:val="28"/>
        </w:rPr>
        <w:t xml:space="preserve">
      1) Занятые на участках изготовления эмалированной проволоки, варки смол и лаков, пропитки, гальванических элементов, электроизоляционных материалов, щелочных аккумуляторов, электроугольных и электрощеточных изделий: </w:t>
      </w:r>
      <w:r>
        <w:br/>
      </w:r>
      <w:r>
        <w:rPr>
          <w:rFonts w:ascii="Times New Roman"/>
          <w:b w:val="false"/>
          <w:i w:val="false"/>
          <w:color w:val="000000"/>
          <w:sz w:val="28"/>
        </w:rPr>
        <w:t xml:space="preserve">
      Мастера, старшие мастера </w:t>
      </w:r>
      <w:r>
        <w:br/>
      </w:r>
      <w:r>
        <w:rPr>
          <w:rFonts w:ascii="Times New Roman"/>
          <w:b w:val="false"/>
          <w:i w:val="false"/>
          <w:color w:val="000000"/>
          <w:sz w:val="28"/>
        </w:rPr>
        <w:t xml:space="preserve">
      Начальники отделений </w:t>
      </w:r>
      <w:r>
        <w:br/>
      </w:r>
      <w:r>
        <w:rPr>
          <w:rFonts w:ascii="Times New Roman"/>
          <w:b w:val="false"/>
          <w:i w:val="false"/>
          <w:color w:val="000000"/>
          <w:sz w:val="28"/>
        </w:rPr>
        <w:t xml:space="preserve">
      Начальники смен </w:t>
      </w:r>
      <w:r>
        <w:br/>
      </w:r>
      <w:r>
        <w:rPr>
          <w:rFonts w:ascii="Times New Roman"/>
          <w:b w:val="false"/>
          <w:i w:val="false"/>
          <w:color w:val="000000"/>
          <w:sz w:val="28"/>
        </w:rPr>
        <w:t xml:space="preserve">
      Начальники участков </w:t>
      </w:r>
      <w:r>
        <w:br/>
      </w:r>
      <w:r>
        <w:rPr>
          <w:rFonts w:ascii="Times New Roman"/>
          <w:b w:val="false"/>
          <w:i w:val="false"/>
          <w:color w:val="000000"/>
          <w:sz w:val="28"/>
        </w:rPr>
        <w:t xml:space="preserve">
      2) Занятые в производстве освинцевания кабелей и свинцовых аккумуляторов </w:t>
      </w:r>
      <w:r>
        <w:br/>
      </w:r>
      <w:r>
        <w:rPr>
          <w:rFonts w:ascii="Times New Roman"/>
          <w:b w:val="false"/>
          <w:i w:val="false"/>
          <w:color w:val="000000"/>
          <w:sz w:val="28"/>
        </w:rPr>
        <w:t xml:space="preserve">
      Начальники отделений </w:t>
      </w:r>
      <w:r>
        <w:br/>
      </w:r>
      <w:r>
        <w:rPr>
          <w:rFonts w:ascii="Times New Roman"/>
          <w:b w:val="false"/>
          <w:i w:val="false"/>
          <w:color w:val="000000"/>
          <w:sz w:val="28"/>
        </w:rPr>
        <w:t xml:space="preserve">
      Начальники смен </w:t>
      </w:r>
      <w:r>
        <w:br/>
      </w:r>
      <w:r>
        <w:rPr>
          <w:rFonts w:ascii="Times New Roman"/>
          <w:b w:val="false"/>
          <w:i w:val="false"/>
          <w:color w:val="000000"/>
          <w:sz w:val="28"/>
        </w:rPr>
        <w:t xml:space="preserve">
      Начальники участков </w:t>
      </w:r>
      <w:r>
        <w:br/>
      </w:r>
      <w:r>
        <w:rPr>
          <w:rFonts w:ascii="Times New Roman"/>
          <w:b w:val="false"/>
          <w:i w:val="false"/>
          <w:color w:val="000000"/>
          <w:sz w:val="28"/>
        </w:rPr>
        <w:t xml:space="preserve">
      Технологи, старшие технологи </w:t>
      </w:r>
    </w:p>
    <w:bookmarkStart w:name="z44" w:id="43"/>
    <w:p>
      <w:pPr>
        <w:spacing w:after="0"/>
        <w:ind w:left="0"/>
        <w:jc w:val="left"/>
      </w:pPr>
      <w:r>
        <w:rPr>
          <w:rFonts w:ascii="Times New Roman"/>
          <w:b/>
          <w:i w:val="false"/>
          <w:color w:val="000000"/>
        </w:rPr>
        <w:t xml:space="preserve"> 
16. Производство изделий электронной </w:t>
      </w:r>
      <w:r>
        <w:br/>
      </w:r>
      <w:r>
        <w:rPr>
          <w:rFonts w:ascii="Times New Roman"/>
          <w:b/>
          <w:i w:val="false"/>
          <w:color w:val="000000"/>
        </w:rPr>
        <w:t xml:space="preserve">
техники и радиоаппаратуры </w:t>
      </w:r>
    </w:p>
    <w:bookmarkEnd w:id="43"/>
    <w:p>
      <w:pPr>
        <w:spacing w:after="0"/>
        <w:ind w:left="0"/>
        <w:jc w:val="both"/>
      </w:pPr>
      <w:r>
        <w:rPr>
          <w:rFonts w:ascii="Times New Roman"/>
          <w:b w:val="false"/>
          <w:i w:val="false"/>
          <w:color w:val="000000"/>
          <w:sz w:val="28"/>
        </w:rPr>
        <w:t xml:space="preserve">      Рабочие: </w:t>
      </w:r>
      <w:r>
        <w:br/>
      </w:r>
      <w:r>
        <w:rPr>
          <w:rFonts w:ascii="Times New Roman"/>
          <w:b w:val="false"/>
          <w:i w:val="false"/>
          <w:color w:val="000000"/>
          <w:sz w:val="28"/>
        </w:rPr>
        <w:t xml:space="preserve">
      Аквадировщики </w:t>
      </w:r>
      <w:r>
        <w:br/>
      </w:r>
      <w:r>
        <w:rPr>
          <w:rFonts w:ascii="Times New Roman"/>
          <w:b w:val="false"/>
          <w:i w:val="false"/>
          <w:color w:val="000000"/>
          <w:sz w:val="28"/>
        </w:rPr>
        <w:t xml:space="preserve">
      Алундировщики </w:t>
      </w:r>
      <w:r>
        <w:br/>
      </w:r>
      <w:r>
        <w:rPr>
          <w:rFonts w:ascii="Times New Roman"/>
          <w:b w:val="false"/>
          <w:i w:val="false"/>
          <w:color w:val="000000"/>
          <w:sz w:val="28"/>
        </w:rPr>
        <w:t xml:space="preserve">
      Заварщики на высокочастотном индукторе </w:t>
      </w:r>
      <w:r>
        <w:br/>
      </w:r>
      <w:r>
        <w:rPr>
          <w:rFonts w:ascii="Times New Roman"/>
          <w:b w:val="false"/>
          <w:i w:val="false"/>
          <w:color w:val="000000"/>
          <w:sz w:val="28"/>
        </w:rPr>
        <w:t xml:space="preserve">
      Заварщики полупроводниковых приборов </w:t>
      </w:r>
      <w:r>
        <w:br/>
      </w:r>
      <w:r>
        <w:rPr>
          <w:rFonts w:ascii="Times New Roman"/>
          <w:b w:val="false"/>
          <w:i w:val="false"/>
          <w:color w:val="000000"/>
          <w:sz w:val="28"/>
        </w:rPr>
        <w:t xml:space="preserve">
      Заварщики электровакуумных приборов </w:t>
      </w:r>
      <w:r>
        <w:br/>
      </w:r>
      <w:r>
        <w:rPr>
          <w:rFonts w:ascii="Times New Roman"/>
          <w:b w:val="false"/>
          <w:i w:val="false"/>
          <w:color w:val="000000"/>
          <w:sz w:val="28"/>
        </w:rPr>
        <w:t xml:space="preserve">
      Заготовщики газопоглотителей </w:t>
      </w:r>
      <w:r>
        <w:br/>
      </w:r>
      <w:r>
        <w:rPr>
          <w:rFonts w:ascii="Times New Roman"/>
          <w:b w:val="false"/>
          <w:i w:val="false"/>
          <w:color w:val="000000"/>
          <w:sz w:val="28"/>
        </w:rPr>
        <w:t xml:space="preserve">
      Заготовщики химических полуфабрикатов </w:t>
      </w:r>
      <w:r>
        <w:br/>
      </w:r>
      <w:r>
        <w:rPr>
          <w:rFonts w:ascii="Times New Roman"/>
          <w:b w:val="false"/>
          <w:i w:val="false"/>
          <w:color w:val="000000"/>
          <w:sz w:val="28"/>
        </w:rPr>
        <w:t xml:space="preserve">
      Заливщики цоколей </w:t>
      </w:r>
      <w:r>
        <w:br/>
      </w:r>
      <w:r>
        <w:rPr>
          <w:rFonts w:ascii="Times New Roman"/>
          <w:b w:val="false"/>
          <w:i w:val="false"/>
          <w:color w:val="000000"/>
          <w:sz w:val="28"/>
        </w:rPr>
        <w:t xml:space="preserve">
      Испытатели деталей и приборов, занятые испытанием на стендах при напряжении 25 кВ и выше </w:t>
      </w:r>
      <w:r>
        <w:br/>
      </w:r>
      <w:r>
        <w:rPr>
          <w:rFonts w:ascii="Times New Roman"/>
          <w:b w:val="false"/>
          <w:i w:val="false"/>
          <w:color w:val="000000"/>
          <w:sz w:val="28"/>
        </w:rPr>
        <w:t xml:space="preserve">
      Карбидировщики </w:t>
      </w:r>
      <w:r>
        <w:br/>
      </w:r>
      <w:r>
        <w:rPr>
          <w:rFonts w:ascii="Times New Roman"/>
          <w:b w:val="false"/>
          <w:i w:val="false"/>
          <w:color w:val="000000"/>
          <w:sz w:val="28"/>
        </w:rPr>
        <w:t xml:space="preserve">
      Карбонизаторы </w:t>
      </w:r>
      <w:r>
        <w:br/>
      </w:r>
      <w:r>
        <w:rPr>
          <w:rFonts w:ascii="Times New Roman"/>
          <w:b w:val="false"/>
          <w:i w:val="false"/>
          <w:color w:val="000000"/>
          <w:sz w:val="28"/>
        </w:rPr>
        <w:t xml:space="preserve">
      Люминофорщики-экранировщики </w:t>
      </w:r>
      <w:r>
        <w:br/>
      </w:r>
      <w:r>
        <w:rPr>
          <w:rFonts w:ascii="Times New Roman"/>
          <w:b w:val="false"/>
          <w:i w:val="false"/>
          <w:color w:val="000000"/>
          <w:sz w:val="28"/>
        </w:rPr>
        <w:t xml:space="preserve">
      Магнезировщики-вакуумщики </w:t>
      </w:r>
      <w:r>
        <w:br/>
      </w:r>
      <w:r>
        <w:rPr>
          <w:rFonts w:ascii="Times New Roman"/>
          <w:b w:val="false"/>
          <w:i w:val="false"/>
          <w:color w:val="000000"/>
          <w:sz w:val="28"/>
        </w:rPr>
        <w:t xml:space="preserve">
      Матировщики-вакуумщики </w:t>
      </w:r>
      <w:r>
        <w:br/>
      </w:r>
      <w:r>
        <w:rPr>
          <w:rFonts w:ascii="Times New Roman"/>
          <w:b w:val="false"/>
          <w:i w:val="false"/>
          <w:color w:val="000000"/>
          <w:sz w:val="28"/>
        </w:rPr>
        <w:t xml:space="preserve">
      Мойщики колб с применением кислотных растворов </w:t>
      </w:r>
      <w:r>
        <w:br/>
      </w:r>
      <w:r>
        <w:rPr>
          <w:rFonts w:ascii="Times New Roman"/>
          <w:b w:val="false"/>
          <w:i w:val="false"/>
          <w:color w:val="000000"/>
          <w:sz w:val="28"/>
        </w:rPr>
        <w:t xml:space="preserve">
      Окрасчики приборов и деталей, работающие с красками, содержащими вредные вещества не ниже 3 класса опасности </w:t>
      </w:r>
      <w:r>
        <w:br/>
      </w:r>
      <w:r>
        <w:rPr>
          <w:rFonts w:ascii="Times New Roman"/>
          <w:b w:val="false"/>
          <w:i w:val="false"/>
          <w:color w:val="000000"/>
          <w:sz w:val="28"/>
        </w:rPr>
        <w:t xml:space="preserve">
      Оксидировщики-вакуумщики </w:t>
      </w:r>
      <w:r>
        <w:br/>
      </w:r>
      <w:r>
        <w:rPr>
          <w:rFonts w:ascii="Times New Roman"/>
          <w:b w:val="false"/>
          <w:i w:val="false"/>
          <w:color w:val="000000"/>
          <w:sz w:val="28"/>
        </w:rPr>
        <w:t xml:space="preserve">
      Откачники-вакуумщики </w:t>
      </w:r>
      <w:r>
        <w:br/>
      </w:r>
      <w:r>
        <w:rPr>
          <w:rFonts w:ascii="Times New Roman"/>
          <w:b w:val="false"/>
          <w:i w:val="false"/>
          <w:color w:val="000000"/>
          <w:sz w:val="28"/>
        </w:rPr>
        <w:t xml:space="preserve">
      Промывщики деталей и узлов, занятые на работах с применением кислотных растворов </w:t>
      </w:r>
      <w:r>
        <w:br/>
      </w:r>
      <w:r>
        <w:rPr>
          <w:rFonts w:ascii="Times New Roman"/>
          <w:b w:val="false"/>
          <w:i w:val="false"/>
          <w:color w:val="000000"/>
          <w:sz w:val="28"/>
        </w:rPr>
        <w:t xml:space="preserve">
      Рабочие, занятые на машинах и печах с газовыми горелками </w:t>
      </w:r>
      <w:r>
        <w:br/>
      </w:r>
      <w:r>
        <w:rPr>
          <w:rFonts w:ascii="Times New Roman"/>
          <w:b w:val="false"/>
          <w:i w:val="false"/>
          <w:color w:val="000000"/>
          <w:sz w:val="28"/>
        </w:rPr>
        <w:t xml:space="preserve">
      Рабочие, занятые на обогащении пьезооптического сырья </w:t>
      </w:r>
      <w:r>
        <w:br/>
      </w:r>
      <w:r>
        <w:rPr>
          <w:rFonts w:ascii="Times New Roman"/>
          <w:b w:val="false"/>
          <w:i w:val="false"/>
          <w:color w:val="000000"/>
          <w:sz w:val="28"/>
        </w:rPr>
        <w:t xml:space="preserve">
      Распылители газопоглотителей </w:t>
      </w:r>
      <w:r>
        <w:br/>
      </w:r>
      <w:r>
        <w:rPr>
          <w:rFonts w:ascii="Times New Roman"/>
          <w:b w:val="false"/>
          <w:i w:val="false"/>
          <w:color w:val="000000"/>
          <w:sz w:val="28"/>
        </w:rPr>
        <w:t xml:space="preserve">
      Рентгенгониометристы </w:t>
      </w:r>
      <w:r>
        <w:br/>
      </w:r>
      <w:r>
        <w:rPr>
          <w:rFonts w:ascii="Times New Roman"/>
          <w:b w:val="false"/>
          <w:i w:val="false"/>
          <w:color w:val="000000"/>
          <w:sz w:val="28"/>
        </w:rPr>
        <w:t xml:space="preserve">
      Травильщики прецизионного травления </w:t>
      </w:r>
      <w:r>
        <w:br/>
      </w:r>
      <w:r>
        <w:rPr>
          <w:rFonts w:ascii="Times New Roman"/>
          <w:b w:val="false"/>
          <w:i w:val="false"/>
          <w:color w:val="000000"/>
          <w:sz w:val="28"/>
        </w:rPr>
        <w:t xml:space="preserve">
      Шоопировщики элементов </w:t>
      </w:r>
      <w:r>
        <w:br/>
      </w:r>
      <w:r>
        <w:rPr>
          <w:rFonts w:ascii="Times New Roman"/>
          <w:b w:val="false"/>
          <w:i w:val="false"/>
          <w:color w:val="000000"/>
          <w:sz w:val="28"/>
        </w:rPr>
        <w:t xml:space="preserve">
      Руководители и специалисты: </w:t>
      </w:r>
      <w:r>
        <w:br/>
      </w:r>
      <w:r>
        <w:rPr>
          <w:rFonts w:ascii="Times New Roman"/>
          <w:b w:val="false"/>
          <w:i w:val="false"/>
          <w:color w:val="000000"/>
          <w:sz w:val="28"/>
        </w:rPr>
        <w:t xml:space="preserve">
      Лаборанты, занятые на обогащении пьезооптического сырья и агата </w:t>
      </w:r>
      <w:r>
        <w:br/>
      </w:r>
      <w:r>
        <w:rPr>
          <w:rFonts w:ascii="Times New Roman"/>
          <w:b w:val="false"/>
          <w:i w:val="false"/>
          <w:color w:val="000000"/>
          <w:sz w:val="28"/>
        </w:rPr>
        <w:t xml:space="preserve">
      Мастера, старшие мастера, занятые на испытании электроннолучевых трубок на стендах при напряжении 25 кВ и выше </w:t>
      </w:r>
      <w:r>
        <w:br/>
      </w:r>
      <w:r>
        <w:rPr>
          <w:rFonts w:ascii="Times New Roman"/>
          <w:b w:val="false"/>
          <w:i w:val="false"/>
          <w:color w:val="000000"/>
          <w:sz w:val="28"/>
        </w:rPr>
        <w:t xml:space="preserve">
      Мастера, старшие мастера, занятые на обогащении пьезооптического сырья и агата </w:t>
      </w:r>
      <w:r>
        <w:br/>
      </w:r>
      <w:r>
        <w:rPr>
          <w:rFonts w:ascii="Times New Roman"/>
          <w:b w:val="false"/>
          <w:i w:val="false"/>
          <w:color w:val="000000"/>
          <w:sz w:val="28"/>
        </w:rPr>
        <w:t xml:space="preserve">
      Мастера, старшие мастера, занятые приготовлением и обработкой люминофоров </w:t>
      </w:r>
      <w:r>
        <w:br/>
      </w:r>
      <w:r>
        <w:rPr>
          <w:rFonts w:ascii="Times New Roman"/>
          <w:b w:val="false"/>
          <w:i w:val="false"/>
          <w:color w:val="000000"/>
          <w:sz w:val="28"/>
        </w:rPr>
        <w:t xml:space="preserve">
      Механики, занятые на обогащении пьезооптического сырья и агата </w:t>
      </w:r>
      <w:r>
        <w:br/>
      </w:r>
      <w:r>
        <w:rPr>
          <w:rFonts w:ascii="Times New Roman"/>
          <w:b w:val="false"/>
          <w:i w:val="false"/>
          <w:color w:val="000000"/>
          <w:sz w:val="28"/>
        </w:rPr>
        <w:t xml:space="preserve">
      Начальники цехов изготовления приборов с применением ртути, изготовления изделий с применением свинцового сурика и обогащения пьезооптического сырья и агата и их заместители </w:t>
      </w:r>
      <w:r>
        <w:br/>
      </w:r>
      <w:r>
        <w:rPr>
          <w:rFonts w:ascii="Times New Roman"/>
          <w:b w:val="false"/>
          <w:i w:val="false"/>
          <w:color w:val="000000"/>
          <w:sz w:val="28"/>
        </w:rPr>
        <w:t xml:space="preserve">
      Технологи, занятые на обогащении пьезооптического сырья и агата </w:t>
      </w:r>
      <w:r>
        <w:br/>
      </w:r>
      <w:r>
        <w:rPr>
          <w:rFonts w:ascii="Times New Roman"/>
          <w:b w:val="false"/>
          <w:i w:val="false"/>
          <w:color w:val="000000"/>
          <w:sz w:val="28"/>
        </w:rPr>
        <w:t xml:space="preserve">
      1. Производство селеновых и купроксных выпрямителей </w:t>
      </w:r>
      <w:r>
        <w:br/>
      </w:r>
      <w:r>
        <w:rPr>
          <w:rFonts w:ascii="Times New Roman"/>
          <w:b w:val="false"/>
          <w:i w:val="false"/>
          <w:color w:val="000000"/>
          <w:sz w:val="28"/>
        </w:rPr>
        <w:t xml:space="preserve">
      Рабочие: </w:t>
      </w:r>
      <w:r>
        <w:br/>
      </w:r>
      <w:r>
        <w:rPr>
          <w:rFonts w:ascii="Times New Roman"/>
          <w:b w:val="false"/>
          <w:i w:val="false"/>
          <w:color w:val="000000"/>
          <w:sz w:val="28"/>
        </w:rPr>
        <w:t xml:space="preserve">
      Автоклавщики литья под давлением </w:t>
      </w:r>
      <w:r>
        <w:br/>
      </w:r>
      <w:r>
        <w:rPr>
          <w:rFonts w:ascii="Times New Roman"/>
          <w:b w:val="false"/>
          <w:i w:val="false"/>
          <w:color w:val="000000"/>
          <w:sz w:val="28"/>
        </w:rPr>
        <w:t xml:space="preserve">
      Аппаратчики </w:t>
      </w:r>
      <w:r>
        <w:br/>
      </w:r>
      <w:r>
        <w:rPr>
          <w:rFonts w:ascii="Times New Roman"/>
          <w:b w:val="false"/>
          <w:i w:val="false"/>
          <w:color w:val="000000"/>
          <w:sz w:val="28"/>
        </w:rPr>
        <w:t xml:space="preserve">
      Аппаратчики по регенерации селена </w:t>
      </w:r>
      <w:r>
        <w:br/>
      </w:r>
      <w:r>
        <w:rPr>
          <w:rFonts w:ascii="Times New Roman"/>
          <w:b w:val="false"/>
          <w:i w:val="false"/>
          <w:color w:val="000000"/>
          <w:sz w:val="28"/>
        </w:rPr>
        <w:t xml:space="preserve">
      Аппаратчики по регенерации серы </w:t>
      </w:r>
      <w:r>
        <w:br/>
      </w:r>
      <w:r>
        <w:rPr>
          <w:rFonts w:ascii="Times New Roman"/>
          <w:b w:val="false"/>
          <w:i w:val="false"/>
          <w:color w:val="000000"/>
          <w:sz w:val="28"/>
        </w:rPr>
        <w:t xml:space="preserve">
      Аппаратчики-сернильщики </w:t>
      </w:r>
      <w:r>
        <w:br/>
      </w:r>
      <w:r>
        <w:rPr>
          <w:rFonts w:ascii="Times New Roman"/>
          <w:b w:val="false"/>
          <w:i w:val="false"/>
          <w:color w:val="000000"/>
          <w:sz w:val="28"/>
        </w:rPr>
        <w:t xml:space="preserve">
      Варщики селена </w:t>
      </w:r>
      <w:r>
        <w:br/>
      </w:r>
      <w:r>
        <w:rPr>
          <w:rFonts w:ascii="Times New Roman"/>
          <w:b w:val="false"/>
          <w:i w:val="false"/>
          <w:color w:val="000000"/>
          <w:sz w:val="28"/>
        </w:rPr>
        <w:t xml:space="preserve">
      Заготовщики </w:t>
      </w:r>
      <w:r>
        <w:br/>
      </w:r>
      <w:r>
        <w:rPr>
          <w:rFonts w:ascii="Times New Roman"/>
          <w:b w:val="false"/>
          <w:i w:val="false"/>
          <w:color w:val="000000"/>
          <w:sz w:val="28"/>
        </w:rPr>
        <w:t xml:space="preserve">
      Клейщики-опрессовщики </w:t>
      </w:r>
      <w:r>
        <w:br/>
      </w:r>
      <w:r>
        <w:rPr>
          <w:rFonts w:ascii="Times New Roman"/>
          <w:b w:val="false"/>
          <w:i w:val="false"/>
          <w:color w:val="000000"/>
          <w:sz w:val="28"/>
        </w:rPr>
        <w:t xml:space="preserve">
      Металлизаторы, занятые металлизацией кристаллов </w:t>
      </w:r>
      <w:r>
        <w:br/>
      </w:r>
      <w:r>
        <w:rPr>
          <w:rFonts w:ascii="Times New Roman"/>
          <w:b w:val="false"/>
          <w:i w:val="false"/>
          <w:color w:val="000000"/>
          <w:sz w:val="28"/>
        </w:rPr>
        <w:t xml:space="preserve">
      Монтажники селеновых выпрямителей </w:t>
      </w:r>
      <w:r>
        <w:br/>
      </w:r>
      <w:r>
        <w:rPr>
          <w:rFonts w:ascii="Times New Roman"/>
          <w:b w:val="false"/>
          <w:i w:val="false"/>
          <w:color w:val="000000"/>
          <w:sz w:val="28"/>
        </w:rPr>
        <w:t xml:space="preserve">
      Паяльщики радиодеталей, занятые на пайке перемычек к выводам селеновых выпрямителей </w:t>
      </w:r>
      <w:r>
        <w:br/>
      </w:r>
      <w:r>
        <w:rPr>
          <w:rFonts w:ascii="Times New Roman"/>
          <w:b w:val="false"/>
          <w:i w:val="false"/>
          <w:color w:val="000000"/>
          <w:sz w:val="28"/>
        </w:rPr>
        <w:t xml:space="preserve">
      Плавильщики шоопсплава и висмута </w:t>
      </w:r>
      <w:r>
        <w:br/>
      </w:r>
      <w:r>
        <w:rPr>
          <w:rFonts w:ascii="Times New Roman"/>
          <w:b w:val="false"/>
          <w:i w:val="false"/>
          <w:color w:val="000000"/>
          <w:sz w:val="28"/>
        </w:rPr>
        <w:t xml:space="preserve">
      Сборщики выпрямителей </w:t>
      </w:r>
      <w:r>
        <w:br/>
      </w:r>
      <w:r>
        <w:rPr>
          <w:rFonts w:ascii="Times New Roman"/>
          <w:b w:val="false"/>
          <w:i w:val="false"/>
          <w:color w:val="000000"/>
          <w:sz w:val="28"/>
        </w:rPr>
        <w:t xml:space="preserve">
      Термисты купроксных и селеновых выпрямителей </w:t>
      </w:r>
      <w:r>
        <w:br/>
      </w:r>
      <w:r>
        <w:rPr>
          <w:rFonts w:ascii="Times New Roman"/>
          <w:b w:val="false"/>
          <w:i w:val="false"/>
          <w:color w:val="000000"/>
          <w:sz w:val="28"/>
        </w:rPr>
        <w:t xml:space="preserve">
      Формовщики селеновых элементов </w:t>
      </w:r>
      <w:r>
        <w:br/>
      </w:r>
      <w:r>
        <w:rPr>
          <w:rFonts w:ascii="Times New Roman"/>
          <w:b w:val="false"/>
          <w:i w:val="false"/>
          <w:color w:val="000000"/>
          <w:sz w:val="28"/>
        </w:rPr>
        <w:t xml:space="preserve">
      Руководители и специалисты: </w:t>
      </w:r>
      <w:r>
        <w:br/>
      </w:r>
      <w:r>
        <w:rPr>
          <w:rFonts w:ascii="Times New Roman"/>
          <w:b w:val="false"/>
          <w:i w:val="false"/>
          <w:color w:val="000000"/>
          <w:sz w:val="28"/>
        </w:rPr>
        <w:t xml:space="preserve">
      Мастера, старшие мастера, занятые на участках производства селеновых и купроксных выпрямителей </w:t>
      </w:r>
      <w:r>
        <w:br/>
      </w:r>
      <w:r>
        <w:rPr>
          <w:rFonts w:ascii="Times New Roman"/>
          <w:b w:val="false"/>
          <w:i w:val="false"/>
          <w:color w:val="000000"/>
          <w:sz w:val="28"/>
        </w:rPr>
        <w:t xml:space="preserve">
      Механики, занятые на участках производства селеновых и купроксных выпрямителей </w:t>
      </w:r>
      <w:r>
        <w:br/>
      </w:r>
      <w:r>
        <w:rPr>
          <w:rFonts w:ascii="Times New Roman"/>
          <w:b w:val="false"/>
          <w:i w:val="false"/>
          <w:color w:val="000000"/>
          <w:sz w:val="28"/>
        </w:rPr>
        <w:t xml:space="preserve">
      Начальники участков, занятые на участках производства селеновых и купроксных выпрямителей </w:t>
      </w:r>
      <w:r>
        <w:br/>
      </w:r>
      <w:r>
        <w:rPr>
          <w:rFonts w:ascii="Times New Roman"/>
          <w:b w:val="false"/>
          <w:i w:val="false"/>
          <w:color w:val="000000"/>
          <w:sz w:val="28"/>
        </w:rPr>
        <w:t xml:space="preserve">
      2. Обработка кварца </w:t>
      </w:r>
      <w:r>
        <w:br/>
      </w:r>
      <w:r>
        <w:rPr>
          <w:rFonts w:ascii="Times New Roman"/>
          <w:b w:val="false"/>
          <w:i w:val="false"/>
          <w:color w:val="000000"/>
          <w:sz w:val="28"/>
        </w:rPr>
        <w:t xml:space="preserve">
      Рабочие: </w:t>
      </w:r>
      <w:r>
        <w:br/>
      </w:r>
      <w:r>
        <w:rPr>
          <w:rFonts w:ascii="Times New Roman"/>
          <w:b w:val="false"/>
          <w:i w:val="false"/>
          <w:color w:val="000000"/>
          <w:sz w:val="28"/>
        </w:rPr>
        <w:t xml:space="preserve">
      Аппаратчики по кристаллизации </w:t>
      </w:r>
      <w:r>
        <w:br/>
      </w:r>
      <w:r>
        <w:rPr>
          <w:rFonts w:ascii="Times New Roman"/>
          <w:b w:val="false"/>
          <w:i w:val="false"/>
          <w:color w:val="000000"/>
          <w:sz w:val="28"/>
        </w:rPr>
        <w:t xml:space="preserve">
      Дробильщики-размольщики </w:t>
      </w:r>
      <w:r>
        <w:br/>
      </w:r>
      <w:r>
        <w:rPr>
          <w:rFonts w:ascii="Times New Roman"/>
          <w:b w:val="false"/>
          <w:i w:val="false"/>
          <w:color w:val="000000"/>
          <w:sz w:val="28"/>
        </w:rPr>
        <w:t xml:space="preserve">
      Металлизаторы, занятые металлизацией кристаллов </w:t>
      </w:r>
      <w:r>
        <w:br/>
      </w:r>
      <w:r>
        <w:rPr>
          <w:rFonts w:ascii="Times New Roman"/>
          <w:b w:val="false"/>
          <w:i w:val="false"/>
          <w:color w:val="000000"/>
          <w:sz w:val="28"/>
        </w:rPr>
        <w:t xml:space="preserve">
      Разметчики пьезокварцевого сырья </w:t>
      </w:r>
      <w:r>
        <w:br/>
      </w:r>
      <w:r>
        <w:rPr>
          <w:rFonts w:ascii="Times New Roman"/>
          <w:b w:val="false"/>
          <w:i w:val="false"/>
          <w:color w:val="000000"/>
          <w:sz w:val="28"/>
        </w:rPr>
        <w:t xml:space="preserve">
      Распиловщики водорастворимых кристаллов, занятые на распиловке кварцевых пластин </w:t>
      </w:r>
      <w:r>
        <w:br/>
      </w:r>
      <w:r>
        <w:rPr>
          <w:rFonts w:ascii="Times New Roman"/>
          <w:b w:val="false"/>
          <w:i w:val="false"/>
          <w:color w:val="000000"/>
          <w:sz w:val="28"/>
        </w:rPr>
        <w:t xml:space="preserve">
      Рентгенгониометристы </w:t>
      </w:r>
      <w:r>
        <w:br/>
      </w:r>
      <w:r>
        <w:rPr>
          <w:rFonts w:ascii="Times New Roman"/>
          <w:b w:val="false"/>
          <w:i w:val="false"/>
          <w:color w:val="000000"/>
          <w:sz w:val="28"/>
        </w:rPr>
        <w:t xml:space="preserve">
      Серебрильщики пьезотехнических изделий </w:t>
      </w:r>
      <w:r>
        <w:br/>
      </w:r>
      <w:r>
        <w:rPr>
          <w:rFonts w:ascii="Times New Roman"/>
          <w:b w:val="false"/>
          <w:i w:val="false"/>
          <w:color w:val="000000"/>
          <w:sz w:val="28"/>
        </w:rPr>
        <w:t xml:space="preserve">
      Шлифовщики пьезокварцевых пластин и кристаллов </w:t>
      </w:r>
      <w:r>
        <w:br/>
      </w:r>
      <w:r>
        <w:rPr>
          <w:rFonts w:ascii="Times New Roman"/>
          <w:b w:val="false"/>
          <w:i w:val="false"/>
          <w:color w:val="000000"/>
          <w:sz w:val="28"/>
        </w:rPr>
        <w:t xml:space="preserve">
      Руководители и специалисты: </w:t>
      </w:r>
      <w:r>
        <w:br/>
      </w:r>
      <w:r>
        <w:rPr>
          <w:rFonts w:ascii="Times New Roman"/>
          <w:b w:val="false"/>
          <w:i w:val="false"/>
          <w:color w:val="000000"/>
          <w:sz w:val="28"/>
        </w:rPr>
        <w:t xml:space="preserve">
      Мастера, старшие мастера, занятые на участках обработки кварца </w:t>
      </w:r>
      <w:r>
        <w:br/>
      </w:r>
      <w:r>
        <w:rPr>
          <w:rFonts w:ascii="Times New Roman"/>
          <w:b w:val="false"/>
          <w:i w:val="false"/>
          <w:color w:val="000000"/>
          <w:sz w:val="28"/>
        </w:rPr>
        <w:t xml:space="preserve">
      3. Производство радиодеталей </w:t>
      </w:r>
      <w:r>
        <w:br/>
      </w:r>
      <w:r>
        <w:rPr>
          <w:rFonts w:ascii="Times New Roman"/>
          <w:b w:val="false"/>
          <w:i w:val="false"/>
          <w:color w:val="000000"/>
          <w:sz w:val="28"/>
        </w:rPr>
        <w:t xml:space="preserve">
      Рабочие: </w:t>
      </w:r>
      <w:r>
        <w:br/>
      </w:r>
      <w:r>
        <w:rPr>
          <w:rFonts w:ascii="Times New Roman"/>
          <w:b w:val="false"/>
          <w:i w:val="false"/>
          <w:color w:val="000000"/>
          <w:sz w:val="28"/>
        </w:rPr>
        <w:t xml:space="preserve">
      Заварщики изоляторов </w:t>
      </w:r>
      <w:r>
        <w:br/>
      </w:r>
      <w:r>
        <w:rPr>
          <w:rFonts w:ascii="Times New Roman"/>
          <w:b w:val="false"/>
          <w:i w:val="false"/>
          <w:color w:val="000000"/>
          <w:sz w:val="28"/>
        </w:rPr>
        <w:t xml:space="preserve">
      Заливщики компаундами </w:t>
      </w:r>
      <w:r>
        <w:br/>
      </w:r>
      <w:r>
        <w:rPr>
          <w:rFonts w:ascii="Times New Roman"/>
          <w:b w:val="false"/>
          <w:i w:val="false"/>
          <w:color w:val="000000"/>
          <w:sz w:val="28"/>
        </w:rPr>
        <w:t xml:space="preserve">
      Зачистщики </w:t>
      </w:r>
      <w:r>
        <w:br/>
      </w:r>
      <w:r>
        <w:rPr>
          <w:rFonts w:ascii="Times New Roman"/>
          <w:b w:val="false"/>
          <w:i w:val="false"/>
          <w:color w:val="000000"/>
          <w:sz w:val="28"/>
        </w:rPr>
        <w:t xml:space="preserve">
      Обжигальщики радиокерамики, пьезокерамики и ферритов </w:t>
      </w:r>
      <w:r>
        <w:br/>
      </w:r>
      <w:r>
        <w:rPr>
          <w:rFonts w:ascii="Times New Roman"/>
          <w:b w:val="false"/>
          <w:i w:val="false"/>
          <w:color w:val="000000"/>
          <w:sz w:val="28"/>
        </w:rPr>
        <w:t xml:space="preserve">
      Оправщики-чистильщики </w:t>
      </w:r>
      <w:r>
        <w:br/>
      </w:r>
      <w:r>
        <w:rPr>
          <w:rFonts w:ascii="Times New Roman"/>
          <w:b w:val="false"/>
          <w:i w:val="false"/>
          <w:color w:val="000000"/>
          <w:sz w:val="28"/>
        </w:rPr>
        <w:t xml:space="preserve">
      Приготовители растворов и смесей </w:t>
      </w:r>
      <w:r>
        <w:br/>
      </w:r>
      <w:r>
        <w:rPr>
          <w:rFonts w:ascii="Times New Roman"/>
          <w:b w:val="false"/>
          <w:i w:val="false"/>
          <w:color w:val="000000"/>
          <w:sz w:val="28"/>
        </w:rPr>
        <w:t xml:space="preserve">
      Пропитчики </w:t>
      </w:r>
      <w:r>
        <w:br/>
      </w:r>
      <w:r>
        <w:rPr>
          <w:rFonts w:ascii="Times New Roman"/>
          <w:b w:val="false"/>
          <w:i w:val="false"/>
          <w:color w:val="000000"/>
          <w:sz w:val="28"/>
        </w:rPr>
        <w:t xml:space="preserve">
      Резчики радиокерамики и ферритов </w:t>
      </w:r>
      <w:r>
        <w:br/>
      </w:r>
      <w:r>
        <w:rPr>
          <w:rFonts w:ascii="Times New Roman"/>
          <w:b w:val="false"/>
          <w:i w:val="false"/>
          <w:color w:val="000000"/>
          <w:sz w:val="28"/>
        </w:rPr>
        <w:t xml:space="preserve">
      Сортировщики изделий, сырья и материалов, занятые на сортировке слюды </w:t>
      </w:r>
      <w:r>
        <w:br/>
      </w:r>
      <w:r>
        <w:rPr>
          <w:rFonts w:ascii="Times New Roman"/>
          <w:b w:val="false"/>
          <w:i w:val="false"/>
          <w:color w:val="000000"/>
          <w:sz w:val="28"/>
        </w:rPr>
        <w:t xml:space="preserve">
      Травильщики радиокерамики </w:t>
      </w:r>
      <w:r>
        <w:br/>
      </w:r>
      <w:r>
        <w:rPr>
          <w:rFonts w:ascii="Times New Roman"/>
          <w:b w:val="false"/>
          <w:i w:val="false"/>
          <w:color w:val="000000"/>
          <w:sz w:val="28"/>
        </w:rPr>
        <w:t xml:space="preserve">
      Травильщики фольги </w:t>
      </w:r>
      <w:r>
        <w:br/>
      </w:r>
      <w:r>
        <w:rPr>
          <w:rFonts w:ascii="Times New Roman"/>
          <w:b w:val="false"/>
          <w:i w:val="false"/>
          <w:color w:val="000000"/>
          <w:sz w:val="28"/>
        </w:rPr>
        <w:t xml:space="preserve">
      Формовщики фольги, занятые на электрохимической формовке </w:t>
      </w:r>
      <w:r>
        <w:br/>
      </w:r>
      <w:r>
        <w:rPr>
          <w:rFonts w:ascii="Times New Roman"/>
          <w:b w:val="false"/>
          <w:i w:val="false"/>
          <w:color w:val="000000"/>
          <w:sz w:val="28"/>
        </w:rPr>
        <w:t xml:space="preserve">
      Руководители и специалисты: </w:t>
      </w:r>
      <w:r>
        <w:br/>
      </w:r>
      <w:r>
        <w:rPr>
          <w:rFonts w:ascii="Times New Roman"/>
          <w:b w:val="false"/>
          <w:i w:val="false"/>
          <w:color w:val="000000"/>
          <w:sz w:val="28"/>
        </w:rPr>
        <w:t xml:space="preserve">
      Мастера, старшие мастера, занятые на участках изготовления электролитов, заливки, пропитки, электрохимической формовке и на участках сортировки слюды </w:t>
      </w:r>
      <w:r>
        <w:br/>
      </w:r>
      <w:r>
        <w:rPr>
          <w:rFonts w:ascii="Times New Roman"/>
          <w:b w:val="false"/>
          <w:i w:val="false"/>
          <w:color w:val="000000"/>
          <w:sz w:val="28"/>
        </w:rPr>
        <w:t xml:space="preserve">
      4. Переработка полупроводниковых материалов </w:t>
      </w:r>
      <w:r>
        <w:br/>
      </w:r>
      <w:r>
        <w:rPr>
          <w:rFonts w:ascii="Times New Roman"/>
          <w:b w:val="false"/>
          <w:i w:val="false"/>
          <w:color w:val="000000"/>
          <w:sz w:val="28"/>
        </w:rPr>
        <w:t xml:space="preserve">
      Рабочие: </w:t>
      </w:r>
      <w:r>
        <w:br/>
      </w:r>
      <w:r>
        <w:rPr>
          <w:rFonts w:ascii="Times New Roman"/>
          <w:b w:val="false"/>
          <w:i w:val="false"/>
          <w:color w:val="000000"/>
          <w:sz w:val="28"/>
        </w:rPr>
        <w:t xml:space="preserve">
      Аппаратчики восстановления полупроводниковых материалов </w:t>
      </w:r>
      <w:r>
        <w:br/>
      </w:r>
      <w:r>
        <w:rPr>
          <w:rFonts w:ascii="Times New Roman"/>
          <w:b w:val="false"/>
          <w:i w:val="false"/>
          <w:color w:val="000000"/>
          <w:sz w:val="28"/>
        </w:rPr>
        <w:t xml:space="preserve">
      Аппаратчики по выращиванию монокристаллов и лент </w:t>
      </w:r>
      <w:r>
        <w:br/>
      </w:r>
      <w:r>
        <w:rPr>
          <w:rFonts w:ascii="Times New Roman"/>
          <w:b w:val="false"/>
          <w:i w:val="false"/>
          <w:color w:val="000000"/>
          <w:sz w:val="28"/>
        </w:rPr>
        <w:t xml:space="preserve">
      Аппаратчики по кристаллизации </w:t>
      </w:r>
      <w:r>
        <w:br/>
      </w:r>
      <w:r>
        <w:rPr>
          <w:rFonts w:ascii="Times New Roman"/>
          <w:b w:val="false"/>
          <w:i w:val="false"/>
          <w:color w:val="000000"/>
          <w:sz w:val="28"/>
        </w:rPr>
        <w:t xml:space="preserve">
      Аппаратчики по получению высокочистых материалов для полупроводникового производства </w:t>
      </w:r>
      <w:r>
        <w:br/>
      </w:r>
      <w:r>
        <w:rPr>
          <w:rFonts w:ascii="Times New Roman"/>
          <w:b w:val="false"/>
          <w:i w:val="false"/>
          <w:color w:val="000000"/>
          <w:sz w:val="28"/>
        </w:rPr>
        <w:t xml:space="preserve">
      Аппаратчики по производству и химической очистке полупроводниковых материалов </w:t>
      </w:r>
      <w:r>
        <w:br/>
      </w:r>
      <w:r>
        <w:rPr>
          <w:rFonts w:ascii="Times New Roman"/>
          <w:b w:val="false"/>
          <w:i w:val="false"/>
          <w:color w:val="000000"/>
          <w:sz w:val="28"/>
        </w:rPr>
        <w:t xml:space="preserve">
      Аппаратчики по химической обработке полупроводниковых материалов </w:t>
      </w:r>
      <w:r>
        <w:br/>
      </w:r>
      <w:r>
        <w:rPr>
          <w:rFonts w:ascii="Times New Roman"/>
          <w:b w:val="false"/>
          <w:i w:val="false"/>
          <w:color w:val="000000"/>
          <w:sz w:val="28"/>
        </w:rPr>
        <w:t xml:space="preserve">
      Наладчики технологического оборудования, занятые обслуживанием установок нанесения эпитаксиальных слоев и лучевых установок </w:t>
      </w:r>
      <w:r>
        <w:br/>
      </w:r>
      <w:r>
        <w:rPr>
          <w:rFonts w:ascii="Times New Roman"/>
          <w:b w:val="false"/>
          <w:i w:val="false"/>
          <w:color w:val="000000"/>
          <w:sz w:val="28"/>
        </w:rPr>
        <w:t xml:space="preserve">
      Операторы диффузионных процессов </w:t>
      </w:r>
      <w:r>
        <w:br/>
      </w:r>
      <w:r>
        <w:rPr>
          <w:rFonts w:ascii="Times New Roman"/>
          <w:b w:val="false"/>
          <w:i w:val="false"/>
          <w:color w:val="000000"/>
          <w:sz w:val="28"/>
        </w:rPr>
        <w:t xml:space="preserve">
      Операторы по наращиванию эпитаксиальных слоев </w:t>
      </w:r>
      <w:r>
        <w:br/>
      </w:r>
      <w:r>
        <w:rPr>
          <w:rFonts w:ascii="Times New Roman"/>
          <w:b w:val="false"/>
          <w:i w:val="false"/>
          <w:color w:val="000000"/>
          <w:sz w:val="28"/>
        </w:rPr>
        <w:t xml:space="preserve">
      Операторы прецизионной фотолитографии </w:t>
      </w:r>
      <w:r>
        <w:br/>
      </w:r>
      <w:r>
        <w:rPr>
          <w:rFonts w:ascii="Times New Roman"/>
          <w:b w:val="false"/>
          <w:i w:val="false"/>
          <w:color w:val="000000"/>
          <w:sz w:val="28"/>
        </w:rPr>
        <w:t xml:space="preserve">
      Операторы элионных процессов </w:t>
      </w:r>
      <w:r>
        <w:br/>
      </w:r>
      <w:r>
        <w:rPr>
          <w:rFonts w:ascii="Times New Roman"/>
          <w:b w:val="false"/>
          <w:i w:val="false"/>
          <w:color w:val="000000"/>
          <w:sz w:val="28"/>
        </w:rPr>
        <w:t xml:space="preserve">
      Плавильщики-литейщики прецизионных сплавов </w:t>
      </w:r>
      <w:r>
        <w:br/>
      </w:r>
      <w:r>
        <w:rPr>
          <w:rFonts w:ascii="Times New Roman"/>
          <w:b w:val="false"/>
          <w:i w:val="false"/>
          <w:color w:val="000000"/>
          <w:sz w:val="28"/>
        </w:rPr>
        <w:t xml:space="preserve">
      Плавильщики циклонных установок </w:t>
      </w:r>
      <w:r>
        <w:br/>
      </w:r>
      <w:r>
        <w:rPr>
          <w:rFonts w:ascii="Times New Roman"/>
          <w:b w:val="false"/>
          <w:i w:val="false"/>
          <w:color w:val="000000"/>
          <w:sz w:val="28"/>
        </w:rPr>
        <w:t xml:space="preserve">
      Приготовители шихты полупроводниковых материалов </w:t>
      </w:r>
      <w:r>
        <w:br/>
      </w:r>
      <w:r>
        <w:rPr>
          <w:rFonts w:ascii="Times New Roman"/>
          <w:b w:val="false"/>
          <w:i w:val="false"/>
          <w:color w:val="000000"/>
          <w:sz w:val="28"/>
        </w:rPr>
        <w:t xml:space="preserve">
      Распиловщики водорастворимых кристаллов </w:t>
      </w:r>
      <w:r>
        <w:br/>
      </w:r>
      <w:r>
        <w:rPr>
          <w:rFonts w:ascii="Times New Roman"/>
          <w:b w:val="false"/>
          <w:i w:val="false"/>
          <w:color w:val="000000"/>
          <w:sz w:val="28"/>
        </w:rPr>
        <w:t xml:space="preserve">
      Слесари-ремонтники, занятые ремонтом установок нанесения эпитаксиальных слоев (по фактически отработанному времени) </w:t>
      </w:r>
      <w:r>
        <w:br/>
      </w:r>
      <w:r>
        <w:rPr>
          <w:rFonts w:ascii="Times New Roman"/>
          <w:b w:val="false"/>
          <w:i w:val="false"/>
          <w:color w:val="000000"/>
          <w:sz w:val="28"/>
        </w:rPr>
        <w:t xml:space="preserve">
      Руководители и специалисты: </w:t>
      </w:r>
      <w:r>
        <w:br/>
      </w:r>
      <w:r>
        <w:rPr>
          <w:rFonts w:ascii="Times New Roman"/>
          <w:b w:val="false"/>
          <w:i w:val="false"/>
          <w:color w:val="000000"/>
          <w:sz w:val="28"/>
        </w:rPr>
        <w:t xml:space="preserve">
      Мастера, постоянно занятые на участках эпитаксии </w:t>
      </w:r>
    </w:p>
    <w:bookmarkStart w:name="z45" w:id="44"/>
    <w:p>
      <w:pPr>
        <w:spacing w:after="0"/>
        <w:ind w:left="0"/>
        <w:jc w:val="left"/>
      </w:pPr>
      <w:r>
        <w:rPr>
          <w:rFonts w:ascii="Times New Roman"/>
          <w:b/>
          <w:i w:val="false"/>
          <w:color w:val="000000"/>
        </w:rPr>
        <w:t xml:space="preserve"> 
17. Производство строительных материалов </w:t>
      </w:r>
    </w:p>
    <w:bookmarkEnd w:id="44"/>
    <w:p>
      <w:pPr>
        <w:spacing w:after="0"/>
        <w:ind w:left="0"/>
        <w:jc w:val="both"/>
      </w:pPr>
      <w:r>
        <w:rPr>
          <w:rFonts w:ascii="Times New Roman"/>
          <w:b w:val="false"/>
          <w:i w:val="false"/>
          <w:color w:val="000000"/>
          <w:sz w:val="28"/>
        </w:rPr>
        <w:t xml:space="preserve">      1. Производство цемента </w:t>
      </w:r>
      <w:r>
        <w:br/>
      </w:r>
      <w:r>
        <w:rPr>
          <w:rFonts w:ascii="Times New Roman"/>
          <w:b w:val="false"/>
          <w:i w:val="false"/>
          <w:color w:val="000000"/>
          <w:sz w:val="28"/>
        </w:rPr>
        <w:t xml:space="preserve">
      Рабочие: </w:t>
      </w:r>
      <w:r>
        <w:br/>
      </w:r>
      <w:r>
        <w:rPr>
          <w:rFonts w:ascii="Times New Roman"/>
          <w:b w:val="false"/>
          <w:i w:val="false"/>
          <w:color w:val="000000"/>
          <w:sz w:val="28"/>
        </w:rPr>
        <w:t xml:space="preserve">
      Бункеровщики </w:t>
      </w:r>
      <w:r>
        <w:br/>
      </w:r>
      <w:r>
        <w:rPr>
          <w:rFonts w:ascii="Times New Roman"/>
          <w:b w:val="false"/>
          <w:i w:val="false"/>
          <w:color w:val="000000"/>
          <w:sz w:val="28"/>
        </w:rPr>
        <w:t xml:space="preserve">
      Газовщики </w:t>
      </w:r>
      <w:r>
        <w:br/>
      </w:r>
      <w:r>
        <w:rPr>
          <w:rFonts w:ascii="Times New Roman"/>
          <w:b w:val="false"/>
          <w:i w:val="false"/>
          <w:color w:val="000000"/>
          <w:sz w:val="28"/>
        </w:rPr>
        <w:t xml:space="preserve">
      Грузчики, занятые на погрузке цемента </w:t>
      </w:r>
      <w:r>
        <w:br/>
      </w:r>
      <w:r>
        <w:rPr>
          <w:rFonts w:ascii="Times New Roman"/>
          <w:b w:val="false"/>
          <w:i w:val="false"/>
          <w:color w:val="000000"/>
          <w:sz w:val="28"/>
        </w:rPr>
        <w:t xml:space="preserve">
      Дозировщики-смесительщики на шнеках </w:t>
      </w:r>
      <w:r>
        <w:br/>
      </w:r>
      <w:r>
        <w:rPr>
          <w:rFonts w:ascii="Times New Roman"/>
          <w:b w:val="false"/>
          <w:i w:val="false"/>
          <w:color w:val="000000"/>
          <w:sz w:val="28"/>
        </w:rPr>
        <w:t xml:space="preserve">
      Кочегары сушильных барабанов </w:t>
      </w:r>
      <w:r>
        <w:br/>
      </w:r>
      <w:r>
        <w:rPr>
          <w:rFonts w:ascii="Times New Roman"/>
          <w:b w:val="false"/>
          <w:i w:val="false"/>
          <w:color w:val="000000"/>
          <w:sz w:val="28"/>
        </w:rPr>
        <w:t xml:space="preserve">
      Машинисты винтовых насосов (фуллеровщики) </w:t>
      </w:r>
      <w:r>
        <w:br/>
      </w:r>
      <w:r>
        <w:rPr>
          <w:rFonts w:ascii="Times New Roman"/>
          <w:b w:val="false"/>
          <w:i w:val="false"/>
          <w:color w:val="000000"/>
          <w:sz w:val="28"/>
        </w:rPr>
        <w:t xml:space="preserve">
      Машинисты крана (крановщики), занятые на горячих работах (кринкерные склады) </w:t>
      </w:r>
      <w:r>
        <w:br/>
      </w:r>
      <w:r>
        <w:rPr>
          <w:rFonts w:ascii="Times New Roman"/>
          <w:b w:val="false"/>
          <w:i w:val="false"/>
          <w:color w:val="000000"/>
          <w:sz w:val="28"/>
        </w:rPr>
        <w:t xml:space="preserve">
      Машинисты пневматических насосов </w:t>
      </w:r>
      <w:r>
        <w:br/>
      </w:r>
      <w:r>
        <w:rPr>
          <w:rFonts w:ascii="Times New Roman"/>
          <w:b w:val="false"/>
          <w:i w:val="false"/>
          <w:color w:val="000000"/>
          <w:sz w:val="28"/>
        </w:rPr>
        <w:t xml:space="preserve">
      Машинисты расфасовочно-упаковочных машин </w:t>
      </w:r>
      <w:r>
        <w:br/>
      </w:r>
      <w:r>
        <w:rPr>
          <w:rFonts w:ascii="Times New Roman"/>
          <w:b w:val="false"/>
          <w:i w:val="false"/>
          <w:color w:val="000000"/>
          <w:sz w:val="28"/>
        </w:rPr>
        <w:t xml:space="preserve">
      Машинисты сырьевых мельниц </w:t>
      </w:r>
      <w:r>
        <w:br/>
      </w:r>
      <w:r>
        <w:rPr>
          <w:rFonts w:ascii="Times New Roman"/>
          <w:b w:val="false"/>
          <w:i w:val="false"/>
          <w:color w:val="000000"/>
          <w:sz w:val="28"/>
        </w:rPr>
        <w:t xml:space="preserve">
      Машинисты скреперных лебедок </w:t>
      </w:r>
      <w:r>
        <w:br/>
      </w:r>
      <w:r>
        <w:rPr>
          <w:rFonts w:ascii="Times New Roman"/>
          <w:b w:val="false"/>
          <w:i w:val="false"/>
          <w:color w:val="000000"/>
          <w:sz w:val="28"/>
        </w:rPr>
        <w:t xml:space="preserve">
      Машинисты штабелеформирующих машин </w:t>
      </w:r>
      <w:r>
        <w:br/>
      </w:r>
      <w:r>
        <w:rPr>
          <w:rFonts w:ascii="Times New Roman"/>
          <w:b w:val="false"/>
          <w:i w:val="false"/>
          <w:color w:val="000000"/>
          <w:sz w:val="28"/>
        </w:rPr>
        <w:t xml:space="preserve">
      Помощники машинистов сырьевых мельниц </w:t>
      </w:r>
      <w:r>
        <w:br/>
      </w:r>
      <w:r>
        <w:rPr>
          <w:rFonts w:ascii="Times New Roman"/>
          <w:b w:val="false"/>
          <w:i w:val="false"/>
          <w:color w:val="000000"/>
          <w:sz w:val="28"/>
        </w:rPr>
        <w:t xml:space="preserve">
      Слесари-ремонтники, занятые ремонтом и обслуживанием технологического и обеспыливающего оборудования </w:t>
      </w:r>
      <w:r>
        <w:br/>
      </w:r>
      <w:r>
        <w:rPr>
          <w:rFonts w:ascii="Times New Roman"/>
          <w:b w:val="false"/>
          <w:i w:val="false"/>
          <w:color w:val="000000"/>
          <w:sz w:val="28"/>
        </w:rPr>
        <w:t xml:space="preserve">
      Слесари-электрики по ремонту электрооборудования, занятые в цехах помола, аспирации и цехах помола сырья по сухому способу </w:t>
      </w:r>
      <w:r>
        <w:br/>
      </w:r>
      <w:r>
        <w:rPr>
          <w:rFonts w:ascii="Times New Roman"/>
          <w:b w:val="false"/>
          <w:i w:val="false"/>
          <w:color w:val="000000"/>
          <w:sz w:val="28"/>
        </w:rPr>
        <w:t xml:space="preserve">
      Смесительщики муки на силосах </w:t>
      </w:r>
      <w:r>
        <w:br/>
      </w:r>
      <w:r>
        <w:rPr>
          <w:rFonts w:ascii="Times New Roman"/>
          <w:b w:val="false"/>
          <w:i w:val="false"/>
          <w:color w:val="000000"/>
          <w:sz w:val="28"/>
        </w:rPr>
        <w:t xml:space="preserve">
      Футеровщики-каменщики </w:t>
      </w:r>
      <w:r>
        <w:br/>
      </w:r>
      <w:r>
        <w:rPr>
          <w:rFonts w:ascii="Times New Roman"/>
          <w:b w:val="false"/>
          <w:i w:val="false"/>
          <w:color w:val="000000"/>
          <w:sz w:val="28"/>
        </w:rPr>
        <w:t xml:space="preserve">
      Чистильщики на очистке шламовых бассейнов и болтушек </w:t>
      </w:r>
      <w:r>
        <w:br/>
      </w:r>
      <w:r>
        <w:rPr>
          <w:rFonts w:ascii="Times New Roman"/>
          <w:b w:val="false"/>
          <w:i w:val="false"/>
          <w:color w:val="000000"/>
          <w:sz w:val="28"/>
        </w:rPr>
        <w:t xml:space="preserve">
      Шламовщики </w:t>
      </w:r>
      <w:r>
        <w:br/>
      </w:r>
      <w:r>
        <w:rPr>
          <w:rFonts w:ascii="Times New Roman"/>
          <w:b w:val="false"/>
          <w:i w:val="false"/>
          <w:color w:val="000000"/>
          <w:sz w:val="28"/>
        </w:rPr>
        <w:t xml:space="preserve">
      Электромонтеры по ремонту и обслуживанию электрооборудования (технологического и обеспыливающего) </w:t>
      </w:r>
      <w:r>
        <w:br/>
      </w:r>
      <w:r>
        <w:rPr>
          <w:rFonts w:ascii="Times New Roman"/>
          <w:b w:val="false"/>
          <w:i w:val="false"/>
          <w:color w:val="000000"/>
          <w:sz w:val="28"/>
        </w:rPr>
        <w:t xml:space="preserve">
      Руководители и специалисты: </w:t>
      </w:r>
      <w:r>
        <w:br/>
      </w:r>
      <w:r>
        <w:rPr>
          <w:rFonts w:ascii="Times New Roman"/>
          <w:b w:val="false"/>
          <w:i w:val="false"/>
          <w:color w:val="000000"/>
          <w:sz w:val="28"/>
        </w:rPr>
        <w:t xml:space="preserve">
      Мастера (старшие мастера), занятые в цехах, на участках помола цемента, угля, сухого сырья </w:t>
      </w:r>
      <w:r>
        <w:br/>
      </w:r>
      <w:r>
        <w:rPr>
          <w:rFonts w:ascii="Times New Roman"/>
          <w:b w:val="false"/>
          <w:i w:val="false"/>
          <w:color w:val="000000"/>
          <w:sz w:val="28"/>
        </w:rPr>
        <w:t xml:space="preserve">
      2. Производство и обработка слюды </w:t>
      </w:r>
      <w:r>
        <w:br/>
      </w:r>
      <w:r>
        <w:rPr>
          <w:rFonts w:ascii="Times New Roman"/>
          <w:b w:val="false"/>
          <w:i w:val="false"/>
          <w:color w:val="000000"/>
          <w:sz w:val="28"/>
        </w:rPr>
        <w:t xml:space="preserve">
      Рабочие: </w:t>
      </w:r>
      <w:r>
        <w:br/>
      </w:r>
      <w:r>
        <w:rPr>
          <w:rFonts w:ascii="Times New Roman"/>
          <w:b w:val="false"/>
          <w:i w:val="false"/>
          <w:color w:val="000000"/>
          <w:sz w:val="28"/>
        </w:rPr>
        <w:t xml:space="preserve">
      Дробильщики-размольщики </w:t>
      </w:r>
      <w:r>
        <w:br/>
      </w:r>
      <w:r>
        <w:rPr>
          <w:rFonts w:ascii="Times New Roman"/>
          <w:b w:val="false"/>
          <w:i w:val="false"/>
          <w:color w:val="000000"/>
          <w:sz w:val="28"/>
        </w:rPr>
        <w:t xml:space="preserve">
      Дробильщики слюды </w:t>
      </w:r>
      <w:r>
        <w:br/>
      </w:r>
      <w:r>
        <w:rPr>
          <w:rFonts w:ascii="Times New Roman"/>
          <w:b w:val="false"/>
          <w:i w:val="false"/>
          <w:color w:val="000000"/>
          <w:sz w:val="28"/>
        </w:rPr>
        <w:t xml:space="preserve">
      Заготовщики микалексовой массы </w:t>
      </w:r>
      <w:r>
        <w:br/>
      </w:r>
      <w:r>
        <w:rPr>
          <w:rFonts w:ascii="Times New Roman"/>
          <w:b w:val="false"/>
          <w:i w:val="false"/>
          <w:color w:val="000000"/>
          <w:sz w:val="28"/>
        </w:rPr>
        <w:t xml:space="preserve">
      Клейщики миканитов </w:t>
      </w:r>
      <w:r>
        <w:br/>
      </w:r>
      <w:r>
        <w:rPr>
          <w:rFonts w:ascii="Times New Roman"/>
          <w:b w:val="false"/>
          <w:i w:val="false"/>
          <w:color w:val="000000"/>
          <w:sz w:val="28"/>
        </w:rPr>
        <w:t xml:space="preserve">
      Калибровщики слюды </w:t>
      </w:r>
      <w:r>
        <w:br/>
      </w:r>
      <w:r>
        <w:rPr>
          <w:rFonts w:ascii="Times New Roman"/>
          <w:b w:val="false"/>
          <w:i w:val="false"/>
          <w:color w:val="000000"/>
          <w:sz w:val="28"/>
        </w:rPr>
        <w:t xml:space="preserve">
      Кольщики слюды </w:t>
      </w:r>
      <w:r>
        <w:br/>
      </w:r>
      <w:r>
        <w:rPr>
          <w:rFonts w:ascii="Times New Roman"/>
          <w:b w:val="false"/>
          <w:i w:val="false"/>
          <w:color w:val="000000"/>
          <w:sz w:val="28"/>
        </w:rPr>
        <w:t xml:space="preserve">
      Лаковары </w:t>
      </w:r>
      <w:r>
        <w:br/>
      </w:r>
      <w:r>
        <w:rPr>
          <w:rFonts w:ascii="Times New Roman"/>
          <w:b w:val="false"/>
          <w:i w:val="false"/>
          <w:color w:val="000000"/>
          <w:sz w:val="28"/>
        </w:rPr>
        <w:t xml:space="preserve">
      Намотчики электроизоляционных изделий </w:t>
      </w:r>
      <w:r>
        <w:br/>
      </w:r>
      <w:r>
        <w:rPr>
          <w:rFonts w:ascii="Times New Roman"/>
          <w:b w:val="false"/>
          <w:i w:val="false"/>
          <w:color w:val="000000"/>
          <w:sz w:val="28"/>
        </w:rPr>
        <w:t xml:space="preserve">
      Прессовщики миканита и микалекса </w:t>
      </w:r>
      <w:r>
        <w:br/>
      </w:r>
      <w:r>
        <w:rPr>
          <w:rFonts w:ascii="Times New Roman"/>
          <w:b w:val="false"/>
          <w:i w:val="false"/>
          <w:color w:val="000000"/>
          <w:sz w:val="28"/>
        </w:rPr>
        <w:t xml:space="preserve">
      Пропитчики слюдопластовых материалов, работающие с алюмопромфосфатом </w:t>
      </w:r>
      <w:r>
        <w:br/>
      </w:r>
      <w:r>
        <w:rPr>
          <w:rFonts w:ascii="Times New Roman"/>
          <w:b w:val="false"/>
          <w:i w:val="false"/>
          <w:color w:val="000000"/>
          <w:sz w:val="28"/>
        </w:rPr>
        <w:t xml:space="preserve">
      Резчики слюды </w:t>
      </w:r>
      <w:r>
        <w:br/>
      </w:r>
      <w:r>
        <w:rPr>
          <w:rFonts w:ascii="Times New Roman"/>
          <w:b w:val="false"/>
          <w:i w:val="false"/>
          <w:color w:val="000000"/>
          <w:sz w:val="28"/>
        </w:rPr>
        <w:t xml:space="preserve">
      Слесари-ремонтники, занятые ремонтом и обслуживанием дробильно-помольных участков слюды, кварца и пегматита </w:t>
      </w:r>
      <w:r>
        <w:br/>
      </w:r>
      <w:r>
        <w:rPr>
          <w:rFonts w:ascii="Times New Roman"/>
          <w:b w:val="false"/>
          <w:i w:val="false"/>
          <w:color w:val="000000"/>
          <w:sz w:val="28"/>
        </w:rPr>
        <w:t xml:space="preserve">
      Сортировщики сырья и изделий из слюды, постоянно занятые сортировкой слюды </w:t>
      </w:r>
      <w:r>
        <w:br/>
      </w:r>
      <w:r>
        <w:rPr>
          <w:rFonts w:ascii="Times New Roman"/>
          <w:b w:val="false"/>
          <w:i w:val="false"/>
          <w:color w:val="000000"/>
          <w:sz w:val="28"/>
        </w:rPr>
        <w:t xml:space="preserve">
      Термисты по обработке слюды </w:t>
      </w:r>
      <w:r>
        <w:br/>
      </w:r>
      <w:r>
        <w:rPr>
          <w:rFonts w:ascii="Times New Roman"/>
          <w:b w:val="false"/>
          <w:i w:val="false"/>
          <w:color w:val="000000"/>
          <w:sz w:val="28"/>
        </w:rPr>
        <w:t xml:space="preserve">
      Укладчики-упаковщики, постоянно занятые на упаковке слюды </w:t>
      </w:r>
      <w:r>
        <w:br/>
      </w:r>
      <w:r>
        <w:rPr>
          <w:rFonts w:ascii="Times New Roman"/>
          <w:b w:val="false"/>
          <w:i w:val="false"/>
          <w:color w:val="000000"/>
          <w:sz w:val="28"/>
        </w:rPr>
        <w:t xml:space="preserve">
      Электромонтеры по обслуживанию электрооборудования, занятые на обслуживании электрооборудования дробильно-помольных участков слюды, кварца, пегматита </w:t>
      </w:r>
      <w:r>
        <w:br/>
      </w:r>
      <w:r>
        <w:rPr>
          <w:rFonts w:ascii="Times New Roman"/>
          <w:b w:val="false"/>
          <w:i w:val="false"/>
          <w:color w:val="000000"/>
          <w:sz w:val="28"/>
        </w:rPr>
        <w:t xml:space="preserve">
      3. Производство асбеста </w:t>
      </w:r>
      <w:r>
        <w:br/>
      </w:r>
      <w:r>
        <w:rPr>
          <w:rFonts w:ascii="Times New Roman"/>
          <w:b w:val="false"/>
          <w:i w:val="false"/>
          <w:color w:val="000000"/>
          <w:sz w:val="28"/>
        </w:rPr>
        <w:t xml:space="preserve">
      Рабочие: </w:t>
      </w:r>
      <w:r>
        <w:br/>
      </w:r>
      <w:r>
        <w:rPr>
          <w:rFonts w:ascii="Times New Roman"/>
          <w:b w:val="false"/>
          <w:i w:val="false"/>
          <w:color w:val="000000"/>
          <w:sz w:val="28"/>
        </w:rPr>
        <w:t xml:space="preserve">
      Взрывники </w:t>
      </w:r>
      <w:r>
        <w:br/>
      </w:r>
      <w:r>
        <w:rPr>
          <w:rFonts w:ascii="Times New Roman"/>
          <w:b w:val="false"/>
          <w:i w:val="false"/>
          <w:color w:val="000000"/>
          <w:sz w:val="28"/>
        </w:rPr>
        <w:t xml:space="preserve">
      Водители дрезины </w:t>
      </w:r>
      <w:r>
        <w:br/>
      </w:r>
      <w:r>
        <w:rPr>
          <w:rFonts w:ascii="Times New Roman"/>
          <w:b w:val="false"/>
          <w:i w:val="false"/>
          <w:color w:val="000000"/>
          <w:sz w:val="28"/>
        </w:rPr>
        <w:t xml:space="preserve">
      Водители погрузчиков, постоянно занятые в карьерах </w:t>
      </w:r>
      <w:r>
        <w:br/>
      </w:r>
      <w:r>
        <w:rPr>
          <w:rFonts w:ascii="Times New Roman"/>
          <w:b w:val="false"/>
          <w:i w:val="false"/>
          <w:color w:val="000000"/>
          <w:sz w:val="28"/>
        </w:rPr>
        <w:t xml:space="preserve">
      Забойщики </w:t>
      </w:r>
      <w:r>
        <w:br/>
      </w:r>
      <w:r>
        <w:rPr>
          <w:rFonts w:ascii="Times New Roman"/>
          <w:b w:val="false"/>
          <w:i w:val="false"/>
          <w:color w:val="000000"/>
          <w:sz w:val="28"/>
        </w:rPr>
        <w:t xml:space="preserve">
      Контролеры продукции обогащения </w:t>
      </w:r>
      <w:r>
        <w:br/>
      </w:r>
      <w:r>
        <w:rPr>
          <w:rFonts w:ascii="Times New Roman"/>
          <w:b w:val="false"/>
          <w:i w:val="false"/>
          <w:color w:val="000000"/>
          <w:sz w:val="28"/>
        </w:rPr>
        <w:t xml:space="preserve">
      Машинисты буровых установок </w:t>
      </w:r>
      <w:r>
        <w:br/>
      </w:r>
      <w:r>
        <w:rPr>
          <w:rFonts w:ascii="Times New Roman"/>
          <w:b w:val="false"/>
          <w:i w:val="false"/>
          <w:color w:val="000000"/>
          <w:sz w:val="28"/>
        </w:rPr>
        <w:t xml:space="preserve">
      Машинисты вентиляционных и аспирационных установок, занятые на полупромышленных установках обогатительных фабрик </w:t>
      </w:r>
      <w:r>
        <w:br/>
      </w:r>
      <w:r>
        <w:rPr>
          <w:rFonts w:ascii="Times New Roman"/>
          <w:b w:val="false"/>
          <w:i w:val="false"/>
          <w:color w:val="000000"/>
          <w:sz w:val="28"/>
        </w:rPr>
        <w:t xml:space="preserve">
      Машинисты выправочно-подбивочно-отделочных машин </w:t>
      </w:r>
      <w:r>
        <w:br/>
      </w:r>
      <w:r>
        <w:rPr>
          <w:rFonts w:ascii="Times New Roman"/>
          <w:b w:val="false"/>
          <w:i w:val="false"/>
          <w:color w:val="000000"/>
          <w:sz w:val="28"/>
        </w:rPr>
        <w:t xml:space="preserve">
      Машинисты компрессорных установок, занятые на открытых горных работах и обогатительных фабриках </w:t>
      </w:r>
      <w:r>
        <w:br/>
      </w:r>
      <w:r>
        <w:rPr>
          <w:rFonts w:ascii="Times New Roman"/>
          <w:b w:val="false"/>
          <w:i w:val="false"/>
          <w:color w:val="000000"/>
          <w:sz w:val="28"/>
        </w:rPr>
        <w:t xml:space="preserve">
      Машинисты отвальных плугов </w:t>
      </w:r>
      <w:r>
        <w:br/>
      </w:r>
      <w:r>
        <w:rPr>
          <w:rFonts w:ascii="Times New Roman"/>
          <w:b w:val="false"/>
          <w:i w:val="false"/>
          <w:color w:val="000000"/>
          <w:sz w:val="28"/>
        </w:rPr>
        <w:t xml:space="preserve">
      Машинисты путепередвигателей </w:t>
      </w:r>
      <w:r>
        <w:br/>
      </w:r>
      <w:r>
        <w:rPr>
          <w:rFonts w:ascii="Times New Roman"/>
          <w:b w:val="false"/>
          <w:i w:val="false"/>
          <w:color w:val="000000"/>
          <w:sz w:val="28"/>
        </w:rPr>
        <w:t xml:space="preserve">
      Машинисты путеподъемников </w:t>
      </w:r>
      <w:r>
        <w:br/>
      </w:r>
      <w:r>
        <w:rPr>
          <w:rFonts w:ascii="Times New Roman"/>
          <w:b w:val="false"/>
          <w:i w:val="false"/>
          <w:color w:val="000000"/>
          <w:sz w:val="28"/>
        </w:rPr>
        <w:t xml:space="preserve">
      Машинисты путеукладчиков широкой колеи </w:t>
      </w:r>
      <w:r>
        <w:br/>
      </w:r>
      <w:r>
        <w:rPr>
          <w:rFonts w:ascii="Times New Roman"/>
          <w:b w:val="false"/>
          <w:i w:val="false"/>
          <w:color w:val="000000"/>
          <w:sz w:val="28"/>
        </w:rPr>
        <w:t xml:space="preserve">
      Машинисты тяговых агрегатов и их помощники </w:t>
      </w:r>
      <w:r>
        <w:br/>
      </w:r>
      <w:r>
        <w:rPr>
          <w:rFonts w:ascii="Times New Roman"/>
          <w:b w:val="false"/>
          <w:i w:val="false"/>
          <w:color w:val="000000"/>
          <w:sz w:val="28"/>
        </w:rPr>
        <w:t xml:space="preserve">
      Машинисты хоппер-дозаторов </w:t>
      </w:r>
      <w:r>
        <w:br/>
      </w:r>
      <w:r>
        <w:rPr>
          <w:rFonts w:ascii="Times New Roman"/>
          <w:b w:val="false"/>
          <w:i w:val="false"/>
          <w:color w:val="000000"/>
          <w:sz w:val="28"/>
        </w:rPr>
        <w:t xml:space="preserve">
      Машинисты шпалоподбивочных машин </w:t>
      </w:r>
      <w:r>
        <w:br/>
      </w:r>
      <w:r>
        <w:rPr>
          <w:rFonts w:ascii="Times New Roman"/>
          <w:b w:val="false"/>
          <w:i w:val="false"/>
          <w:color w:val="000000"/>
          <w:sz w:val="28"/>
        </w:rPr>
        <w:t xml:space="preserve">
      Машинисты штабелеформирующих машин </w:t>
      </w:r>
      <w:r>
        <w:br/>
      </w:r>
      <w:r>
        <w:rPr>
          <w:rFonts w:ascii="Times New Roman"/>
          <w:b w:val="false"/>
          <w:i w:val="false"/>
          <w:color w:val="000000"/>
          <w:sz w:val="28"/>
        </w:rPr>
        <w:t xml:space="preserve">
      Монтажники по монтажу и демонтажу асбестообогатительного оборудования, занятые в основных цехах асбестообогатительных фабрик </w:t>
      </w:r>
      <w:r>
        <w:br/>
      </w:r>
      <w:r>
        <w:rPr>
          <w:rFonts w:ascii="Times New Roman"/>
          <w:b w:val="false"/>
          <w:i w:val="false"/>
          <w:color w:val="000000"/>
          <w:sz w:val="28"/>
        </w:rPr>
        <w:t xml:space="preserve">
      Монтеры пути </w:t>
      </w:r>
      <w:r>
        <w:br/>
      </w:r>
      <w:r>
        <w:rPr>
          <w:rFonts w:ascii="Times New Roman"/>
          <w:b w:val="false"/>
          <w:i w:val="false"/>
          <w:color w:val="000000"/>
          <w:sz w:val="28"/>
        </w:rPr>
        <w:t xml:space="preserve">
      Приемосдатчики груза и багажа, занятые на отгрузке асбеста, сопутствующих продуктов обогащения асбестовых руд </w:t>
      </w:r>
      <w:r>
        <w:br/>
      </w:r>
      <w:r>
        <w:rPr>
          <w:rFonts w:ascii="Times New Roman"/>
          <w:b w:val="false"/>
          <w:i w:val="false"/>
          <w:color w:val="000000"/>
          <w:sz w:val="28"/>
        </w:rPr>
        <w:t xml:space="preserve">
      Приемщики руды и асбеста </w:t>
      </w:r>
      <w:r>
        <w:br/>
      </w:r>
      <w:r>
        <w:rPr>
          <w:rFonts w:ascii="Times New Roman"/>
          <w:b w:val="false"/>
          <w:i w:val="false"/>
          <w:color w:val="000000"/>
          <w:sz w:val="28"/>
        </w:rPr>
        <w:t xml:space="preserve">
      Пробоотборщики, занятые отбором и обработкой проб на обогатительных фабриках </w:t>
      </w:r>
      <w:r>
        <w:br/>
      </w:r>
      <w:r>
        <w:rPr>
          <w:rFonts w:ascii="Times New Roman"/>
          <w:b w:val="false"/>
          <w:i w:val="false"/>
          <w:color w:val="000000"/>
          <w:sz w:val="28"/>
        </w:rPr>
        <w:t xml:space="preserve">
      Рабочие, занятые на горных отвалах </w:t>
      </w:r>
      <w:r>
        <w:br/>
      </w:r>
      <w:r>
        <w:rPr>
          <w:rFonts w:ascii="Times New Roman"/>
          <w:b w:val="false"/>
          <w:i w:val="false"/>
          <w:color w:val="000000"/>
          <w:sz w:val="28"/>
        </w:rPr>
        <w:t xml:space="preserve">
      Регулировщики асбестообогатительного оборудования, занятые на полупромышленных установках асбестообогатительных фабрик </w:t>
      </w:r>
      <w:r>
        <w:br/>
      </w:r>
      <w:r>
        <w:rPr>
          <w:rFonts w:ascii="Times New Roman"/>
          <w:b w:val="false"/>
          <w:i w:val="false"/>
          <w:color w:val="000000"/>
          <w:sz w:val="28"/>
        </w:rPr>
        <w:t xml:space="preserve">
      Слесари-ремонтники </w:t>
      </w:r>
      <w:r>
        <w:br/>
      </w:r>
      <w:r>
        <w:rPr>
          <w:rFonts w:ascii="Times New Roman"/>
          <w:b w:val="false"/>
          <w:i w:val="false"/>
          <w:color w:val="000000"/>
          <w:sz w:val="28"/>
        </w:rPr>
        <w:t xml:space="preserve">
      Электромонтеры контактных сетей </w:t>
      </w:r>
      <w:r>
        <w:br/>
      </w:r>
      <w:r>
        <w:rPr>
          <w:rFonts w:ascii="Times New Roman"/>
          <w:b w:val="false"/>
          <w:i w:val="false"/>
          <w:color w:val="000000"/>
          <w:sz w:val="28"/>
        </w:rPr>
        <w:t xml:space="preserve">
      Электрослесари (слесари) дежурные и по ремонту оборудования, занятые вулканизацией стыков конвейерных лент, ремонтом средств автоматики обогатительного оборудования основных технологических цехов асбофабрик, обслуживанием средств технологического процесса в основных цехах (участках) обогатительных фабрик АСУ, на полупромышленных установках обогатительных фабрик </w:t>
      </w:r>
      <w:r>
        <w:br/>
      </w:r>
      <w:r>
        <w:rPr>
          <w:rFonts w:ascii="Times New Roman"/>
          <w:b w:val="false"/>
          <w:i w:val="false"/>
          <w:color w:val="000000"/>
          <w:sz w:val="28"/>
        </w:rPr>
        <w:t xml:space="preserve">
      Руководители и специалисты: </w:t>
      </w:r>
      <w:r>
        <w:br/>
      </w:r>
      <w:r>
        <w:rPr>
          <w:rFonts w:ascii="Times New Roman"/>
          <w:b w:val="false"/>
          <w:i w:val="false"/>
          <w:color w:val="000000"/>
          <w:sz w:val="28"/>
        </w:rPr>
        <w:t xml:space="preserve">
      Мастера, занятые на путевых работах, а также на монтаже и демонтаже контактной сети </w:t>
      </w:r>
      <w:r>
        <w:br/>
      </w:r>
      <w:r>
        <w:rPr>
          <w:rFonts w:ascii="Times New Roman"/>
          <w:b w:val="false"/>
          <w:i w:val="false"/>
          <w:color w:val="000000"/>
          <w:sz w:val="28"/>
        </w:rPr>
        <w:t xml:space="preserve">
      Мастера, занятые на монтаже и демонтаже асбестообогатительного оборудования асбофабрик </w:t>
      </w:r>
      <w:r>
        <w:br/>
      </w:r>
      <w:r>
        <w:rPr>
          <w:rFonts w:ascii="Times New Roman"/>
          <w:b w:val="false"/>
          <w:i w:val="false"/>
          <w:color w:val="000000"/>
          <w:sz w:val="28"/>
        </w:rPr>
        <w:t xml:space="preserve">
      Мастера (старшие мастера) буровые </w:t>
      </w:r>
      <w:r>
        <w:br/>
      </w:r>
      <w:r>
        <w:rPr>
          <w:rFonts w:ascii="Times New Roman"/>
          <w:b w:val="false"/>
          <w:i w:val="false"/>
          <w:color w:val="000000"/>
          <w:sz w:val="28"/>
        </w:rPr>
        <w:t xml:space="preserve">
      Мастера (старшие мастера) горные </w:t>
      </w:r>
      <w:r>
        <w:br/>
      </w:r>
      <w:r>
        <w:rPr>
          <w:rFonts w:ascii="Times New Roman"/>
          <w:b w:val="false"/>
          <w:i w:val="false"/>
          <w:color w:val="000000"/>
          <w:sz w:val="28"/>
        </w:rPr>
        <w:t xml:space="preserve">
      Мастера (старшие мастера) дорожные </w:t>
      </w:r>
      <w:r>
        <w:br/>
      </w:r>
      <w:r>
        <w:rPr>
          <w:rFonts w:ascii="Times New Roman"/>
          <w:b w:val="false"/>
          <w:i w:val="false"/>
          <w:color w:val="000000"/>
          <w:sz w:val="28"/>
        </w:rPr>
        <w:t xml:space="preserve">
      Мастера контрольные (участка, цеха), занятые на упаковке и отгрузке готовой продукции </w:t>
      </w:r>
      <w:r>
        <w:br/>
      </w:r>
      <w:r>
        <w:rPr>
          <w:rFonts w:ascii="Times New Roman"/>
          <w:b w:val="false"/>
          <w:i w:val="false"/>
          <w:color w:val="000000"/>
          <w:sz w:val="28"/>
        </w:rPr>
        <w:t xml:space="preserve">
      Мастера по ремонту оборудования, занятые в карьерах и на горных отвалах </w:t>
      </w:r>
      <w:r>
        <w:br/>
      </w:r>
      <w:r>
        <w:rPr>
          <w:rFonts w:ascii="Times New Roman"/>
          <w:b w:val="false"/>
          <w:i w:val="false"/>
          <w:color w:val="000000"/>
          <w:sz w:val="28"/>
        </w:rPr>
        <w:t xml:space="preserve">
      Начальники смен в карьерах и на горных отвалах </w:t>
      </w:r>
      <w:r>
        <w:br/>
      </w:r>
      <w:r>
        <w:rPr>
          <w:rFonts w:ascii="Times New Roman"/>
          <w:b w:val="false"/>
          <w:i w:val="false"/>
          <w:color w:val="000000"/>
          <w:sz w:val="28"/>
        </w:rPr>
        <w:t xml:space="preserve">
      Начальники смен на обогатительных фабриках </w:t>
      </w:r>
      <w:r>
        <w:br/>
      </w:r>
      <w:r>
        <w:rPr>
          <w:rFonts w:ascii="Times New Roman"/>
          <w:b w:val="false"/>
          <w:i w:val="false"/>
          <w:color w:val="000000"/>
          <w:sz w:val="28"/>
        </w:rPr>
        <w:t xml:space="preserve">
      Начальники участков в карьерах и на горных отвалах </w:t>
      </w:r>
      <w:r>
        <w:br/>
      </w:r>
      <w:r>
        <w:rPr>
          <w:rFonts w:ascii="Times New Roman"/>
          <w:b w:val="false"/>
          <w:i w:val="false"/>
          <w:color w:val="000000"/>
          <w:sz w:val="28"/>
        </w:rPr>
        <w:t xml:space="preserve">
      Начальники участков на обогатительных фабриках </w:t>
      </w:r>
      <w:r>
        <w:br/>
      </w:r>
      <w:r>
        <w:rPr>
          <w:rFonts w:ascii="Times New Roman"/>
          <w:b w:val="false"/>
          <w:i w:val="false"/>
          <w:color w:val="000000"/>
          <w:sz w:val="28"/>
        </w:rPr>
        <w:t xml:space="preserve">
      Начальники цехов и их заместители </w:t>
      </w:r>
      <w:r>
        <w:br/>
      </w:r>
      <w:r>
        <w:rPr>
          <w:rFonts w:ascii="Times New Roman"/>
          <w:b w:val="false"/>
          <w:i w:val="false"/>
          <w:color w:val="000000"/>
          <w:sz w:val="28"/>
        </w:rPr>
        <w:t xml:space="preserve">
      Производители работ, занятые на монтаже и демонтаже асбестообогатительного оборудования асбофабрик </w:t>
      </w:r>
      <w:r>
        <w:br/>
      </w:r>
      <w:r>
        <w:rPr>
          <w:rFonts w:ascii="Times New Roman"/>
          <w:b w:val="false"/>
          <w:i w:val="false"/>
          <w:color w:val="000000"/>
          <w:sz w:val="28"/>
        </w:rPr>
        <w:t xml:space="preserve">
      4. Асбестоцементное, асбестосилитовое производство и производство асбокартона </w:t>
      </w:r>
      <w:r>
        <w:br/>
      </w:r>
      <w:r>
        <w:rPr>
          <w:rFonts w:ascii="Times New Roman"/>
          <w:b w:val="false"/>
          <w:i w:val="false"/>
          <w:color w:val="000000"/>
          <w:sz w:val="28"/>
        </w:rPr>
        <w:t xml:space="preserve">
      Рабочие: </w:t>
      </w:r>
      <w:r>
        <w:br/>
      </w:r>
      <w:r>
        <w:rPr>
          <w:rFonts w:ascii="Times New Roman"/>
          <w:b w:val="false"/>
          <w:i w:val="false"/>
          <w:color w:val="000000"/>
          <w:sz w:val="28"/>
        </w:rPr>
        <w:t xml:space="preserve">
      Бегунщики </w:t>
      </w:r>
      <w:r>
        <w:br/>
      </w:r>
      <w:r>
        <w:rPr>
          <w:rFonts w:ascii="Times New Roman"/>
          <w:b w:val="false"/>
          <w:i w:val="false"/>
          <w:color w:val="000000"/>
          <w:sz w:val="28"/>
        </w:rPr>
        <w:t xml:space="preserve">
      Бункеровщики </w:t>
      </w:r>
      <w:r>
        <w:br/>
      </w:r>
      <w:r>
        <w:rPr>
          <w:rFonts w:ascii="Times New Roman"/>
          <w:b w:val="false"/>
          <w:i w:val="false"/>
          <w:color w:val="000000"/>
          <w:sz w:val="28"/>
        </w:rPr>
        <w:t xml:space="preserve">
      Волнировщики асбестоцементных листов </w:t>
      </w:r>
      <w:r>
        <w:br/>
      </w:r>
      <w:r>
        <w:rPr>
          <w:rFonts w:ascii="Times New Roman"/>
          <w:b w:val="false"/>
          <w:i w:val="false"/>
          <w:color w:val="000000"/>
          <w:sz w:val="28"/>
        </w:rPr>
        <w:t xml:space="preserve">
      Голлендорщики </w:t>
      </w:r>
      <w:r>
        <w:br/>
      </w:r>
      <w:r>
        <w:rPr>
          <w:rFonts w:ascii="Times New Roman"/>
          <w:b w:val="false"/>
          <w:i w:val="false"/>
          <w:color w:val="000000"/>
          <w:sz w:val="28"/>
        </w:rPr>
        <w:t xml:space="preserve">
      Грунтовщики асбестоцементных и асбестосилитовых изделий, занятые на работах с применением вредных веществ не ниже 3 класса опасности </w:t>
      </w:r>
      <w:r>
        <w:br/>
      </w:r>
      <w:r>
        <w:rPr>
          <w:rFonts w:ascii="Times New Roman"/>
          <w:b w:val="false"/>
          <w:i w:val="false"/>
          <w:color w:val="000000"/>
          <w:sz w:val="28"/>
        </w:rPr>
        <w:t xml:space="preserve">
      Дозировщики асбеста </w:t>
      </w:r>
      <w:r>
        <w:br/>
      </w:r>
      <w:r>
        <w:rPr>
          <w:rFonts w:ascii="Times New Roman"/>
          <w:b w:val="false"/>
          <w:i w:val="false"/>
          <w:color w:val="000000"/>
          <w:sz w:val="28"/>
        </w:rPr>
        <w:t xml:space="preserve">
      Машинисты кранов (крановщики), занятые на подаче цемента и асбеста </w:t>
      </w:r>
      <w:r>
        <w:br/>
      </w:r>
      <w:r>
        <w:rPr>
          <w:rFonts w:ascii="Times New Roman"/>
          <w:b w:val="false"/>
          <w:i w:val="false"/>
          <w:color w:val="000000"/>
          <w:sz w:val="28"/>
        </w:rPr>
        <w:t xml:space="preserve">
      Машинисты листоформовочных машин </w:t>
      </w:r>
      <w:r>
        <w:br/>
      </w:r>
      <w:r>
        <w:rPr>
          <w:rFonts w:ascii="Times New Roman"/>
          <w:b w:val="false"/>
          <w:i w:val="false"/>
          <w:color w:val="000000"/>
          <w:sz w:val="28"/>
        </w:rPr>
        <w:t xml:space="preserve">
      Машинисты трубных машин </w:t>
      </w:r>
      <w:r>
        <w:br/>
      </w:r>
      <w:r>
        <w:rPr>
          <w:rFonts w:ascii="Times New Roman"/>
          <w:b w:val="false"/>
          <w:i w:val="false"/>
          <w:color w:val="000000"/>
          <w:sz w:val="28"/>
        </w:rPr>
        <w:t xml:space="preserve">
      Мотористы смесителей и мешалок </w:t>
      </w:r>
      <w:r>
        <w:br/>
      </w:r>
      <w:r>
        <w:rPr>
          <w:rFonts w:ascii="Times New Roman"/>
          <w:b w:val="false"/>
          <w:i w:val="false"/>
          <w:color w:val="000000"/>
          <w:sz w:val="28"/>
        </w:rPr>
        <w:t xml:space="preserve">
      Прессовщики асбестоцементных изделий </w:t>
      </w:r>
      <w:r>
        <w:br/>
      </w:r>
      <w:r>
        <w:rPr>
          <w:rFonts w:ascii="Times New Roman"/>
          <w:b w:val="false"/>
          <w:i w:val="false"/>
          <w:color w:val="000000"/>
          <w:sz w:val="28"/>
        </w:rPr>
        <w:t xml:space="preserve">
      Резчики асбестоцементных и асбестосилитовых изделий </w:t>
      </w:r>
      <w:r>
        <w:br/>
      </w:r>
      <w:r>
        <w:rPr>
          <w:rFonts w:ascii="Times New Roman"/>
          <w:b w:val="false"/>
          <w:i w:val="false"/>
          <w:color w:val="000000"/>
          <w:sz w:val="28"/>
        </w:rPr>
        <w:t xml:space="preserve">
      Резчики бумаги, картона и целлюлозы </w:t>
      </w:r>
      <w:r>
        <w:br/>
      </w:r>
      <w:r>
        <w:rPr>
          <w:rFonts w:ascii="Times New Roman"/>
          <w:b w:val="false"/>
          <w:i w:val="false"/>
          <w:color w:val="000000"/>
          <w:sz w:val="28"/>
        </w:rPr>
        <w:t xml:space="preserve">
      Слесари-ремонтники, занятые в основных цехах (участках) </w:t>
      </w:r>
      <w:r>
        <w:br/>
      </w:r>
      <w:r>
        <w:rPr>
          <w:rFonts w:ascii="Times New Roman"/>
          <w:b w:val="false"/>
          <w:i w:val="false"/>
          <w:color w:val="000000"/>
          <w:sz w:val="28"/>
        </w:rPr>
        <w:t xml:space="preserve">
      Сортировщики </w:t>
      </w:r>
      <w:r>
        <w:br/>
      </w:r>
      <w:r>
        <w:rPr>
          <w:rFonts w:ascii="Times New Roman"/>
          <w:b w:val="false"/>
          <w:i w:val="false"/>
          <w:color w:val="000000"/>
          <w:sz w:val="28"/>
        </w:rPr>
        <w:t xml:space="preserve">
      Сушильщики </w:t>
      </w:r>
      <w:r>
        <w:br/>
      </w:r>
      <w:r>
        <w:rPr>
          <w:rFonts w:ascii="Times New Roman"/>
          <w:b w:val="false"/>
          <w:i w:val="false"/>
          <w:color w:val="000000"/>
          <w:sz w:val="28"/>
        </w:rPr>
        <w:t xml:space="preserve">
      Сушильщики асбестоцементных изделий </w:t>
      </w:r>
      <w:r>
        <w:br/>
      </w:r>
      <w:r>
        <w:rPr>
          <w:rFonts w:ascii="Times New Roman"/>
          <w:b w:val="false"/>
          <w:i w:val="false"/>
          <w:color w:val="000000"/>
          <w:sz w:val="28"/>
        </w:rPr>
        <w:t xml:space="preserve">
      Токари по обработке асбестоцементных труб и муфт </w:t>
      </w:r>
      <w:r>
        <w:br/>
      </w:r>
      <w:r>
        <w:rPr>
          <w:rFonts w:ascii="Times New Roman"/>
          <w:b w:val="false"/>
          <w:i w:val="false"/>
          <w:color w:val="000000"/>
          <w:sz w:val="28"/>
        </w:rPr>
        <w:t xml:space="preserve">
      Укладчики-упаковщики </w:t>
      </w:r>
      <w:r>
        <w:br/>
      </w:r>
      <w:r>
        <w:rPr>
          <w:rFonts w:ascii="Times New Roman"/>
          <w:b w:val="false"/>
          <w:i w:val="false"/>
          <w:color w:val="000000"/>
          <w:sz w:val="28"/>
        </w:rPr>
        <w:t xml:space="preserve">
      Шлифовщики асбестоцементных и асбестосилитовых плит </w:t>
      </w:r>
      <w:r>
        <w:br/>
      </w:r>
      <w:r>
        <w:rPr>
          <w:rFonts w:ascii="Times New Roman"/>
          <w:b w:val="false"/>
          <w:i w:val="false"/>
          <w:color w:val="000000"/>
          <w:sz w:val="28"/>
        </w:rPr>
        <w:t xml:space="preserve">
      Штамповщики, занятые в производстве асбокартона </w:t>
      </w:r>
      <w:r>
        <w:br/>
      </w:r>
      <w:r>
        <w:rPr>
          <w:rFonts w:ascii="Times New Roman"/>
          <w:b w:val="false"/>
          <w:i w:val="false"/>
          <w:color w:val="000000"/>
          <w:sz w:val="28"/>
        </w:rPr>
        <w:t xml:space="preserve">
      Электромонтеры по ремонту и обслуживанию электрооборудования, занятые в основных цехах (участках) </w:t>
      </w:r>
      <w:r>
        <w:br/>
      </w:r>
      <w:r>
        <w:rPr>
          <w:rFonts w:ascii="Times New Roman"/>
          <w:b w:val="false"/>
          <w:i w:val="false"/>
          <w:color w:val="000000"/>
          <w:sz w:val="28"/>
        </w:rPr>
        <w:t xml:space="preserve">
      Электрослесари (слесари) дежурные и по ремонту оборудования, занятые в основных цехах (участках) </w:t>
      </w:r>
      <w:r>
        <w:br/>
      </w:r>
      <w:r>
        <w:rPr>
          <w:rFonts w:ascii="Times New Roman"/>
          <w:b w:val="false"/>
          <w:i w:val="false"/>
          <w:color w:val="000000"/>
          <w:sz w:val="28"/>
        </w:rPr>
        <w:t xml:space="preserve">
      Руководители и специалисты: </w:t>
      </w:r>
      <w:r>
        <w:br/>
      </w:r>
      <w:r>
        <w:rPr>
          <w:rFonts w:ascii="Times New Roman"/>
          <w:b w:val="false"/>
          <w:i w:val="false"/>
          <w:color w:val="000000"/>
          <w:sz w:val="28"/>
        </w:rPr>
        <w:t xml:space="preserve">
      Мастера, старшие мастера производственных участков, где 50 процентов и более рабочих пользуются правом на назначение государственного специального пособия по Списку N 1 или Списку N 2 </w:t>
      </w:r>
      <w:r>
        <w:br/>
      </w:r>
      <w:r>
        <w:rPr>
          <w:rFonts w:ascii="Times New Roman"/>
          <w:b w:val="false"/>
          <w:i w:val="false"/>
          <w:color w:val="000000"/>
          <w:sz w:val="28"/>
        </w:rPr>
        <w:t xml:space="preserve">
      5. Производство базальтового волокна, минеральной ваты и изделий из них </w:t>
      </w:r>
      <w:r>
        <w:br/>
      </w:r>
      <w:r>
        <w:rPr>
          <w:rFonts w:ascii="Times New Roman"/>
          <w:b w:val="false"/>
          <w:i w:val="false"/>
          <w:color w:val="000000"/>
          <w:sz w:val="28"/>
        </w:rPr>
        <w:t xml:space="preserve">
      Рабочие: </w:t>
      </w:r>
      <w:r>
        <w:br/>
      </w:r>
      <w:r>
        <w:rPr>
          <w:rFonts w:ascii="Times New Roman"/>
          <w:b w:val="false"/>
          <w:i w:val="false"/>
          <w:color w:val="000000"/>
          <w:sz w:val="28"/>
        </w:rPr>
        <w:t xml:space="preserve">
      Битумщики </w:t>
      </w:r>
      <w:r>
        <w:br/>
      </w:r>
      <w:r>
        <w:rPr>
          <w:rFonts w:ascii="Times New Roman"/>
          <w:b w:val="false"/>
          <w:i w:val="false"/>
          <w:color w:val="000000"/>
          <w:sz w:val="28"/>
        </w:rPr>
        <w:t xml:space="preserve">
      Наладчики технологического оборудования </w:t>
      </w:r>
      <w:r>
        <w:br/>
      </w:r>
      <w:r>
        <w:rPr>
          <w:rFonts w:ascii="Times New Roman"/>
          <w:b w:val="false"/>
          <w:i w:val="false"/>
          <w:color w:val="000000"/>
          <w:sz w:val="28"/>
        </w:rPr>
        <w:t xml:space="preserve">
      Операторы конвейерных линий оборудования </w:t>
      </w:r>
      <w:r>
        <w:br/>
      </w:r>
      <w:r>
        <w:rPr>
          <w:rFonts w:ascii="Times New Roman"/>
          <w:b w:val="false"/>
          <w:i w:val="false"/>
          <w:color w:val="000000"/>
          <w:sz w:val="28"/>
        </w:rPr>
        <w:t xml:space="preserve">
      Операторы установки волокнообразования </w:t>
      </w:r>
      <w:r>
        <w:br/>
      </w:r>
      <w:r>
        <w:rPr>
          <w:rFonts w:ascii="Times New Roman"/>
          <w:b w:val="false"/>
          <w:i w:val="false"/>
          <w:color w:val="000000"/>
          <w:sz w:val="28"/>
        </w:rPr>
        <w:t xml:space="preserve">
      Слесари-ремонтники </w:t>
      </w:r>
      <w:r>
        <w:br/>
      </w:r>
      <w:r>
        <w:rPr>
          <w:rFonts w:ascii="Times New Roman"/>
          <w:b w:val="false"/>
          <w:i w:val="false"/>
          <w:color w:val="000000"/>
          <w:sz w:val="28"/>
        </w:rPr>
        <w:t xml:space="preserve">
      Сортировщики (упаковщики) теплоизоляционных изделий </w:t>
      </w:r>
      <w:r>
        <w:br/>
      </w:r>
      <w:r>
        <w:rPr>
          <w:rFonts w:ascii="Times New Roman"/>
          <w:b w:val="false"/>
          <w:i w:val="false"/>
          <w:color w:val="000000"/>
          <w:sz w:val="28"/>
        </w:rPr>
        <w:t xml:space="preserve">
      Сушильщики теплоизоляционных изделий </w:t>
      </w:r>
      <w:r>
        <w:br/>
      </w:r>
      <w:r>
        <w:rPr>
          <w:rFonts w:ascii="Times New Roman"/>
          <w:b w:val="false"/>
          <w:i w:val="false"/>
          <w:color w:val="000000"/>
          <w:sz w:val="28"/>
        </w:rPr>
        <w:t xml:space="preserve">
      Съемщики теплоизоляционных изделий, кроме занятых на прошивке матов </w:t>
      </w:r>
      <w:r>
        <w:br/>
      </w:r>
      <w:r>
        <w:rPr>
          <w:rFonts w:ascii="Times New Roman"/>
          <w:b w:val="false"/>
          <w:i w:val="false"/>
          <w:color w:val="000000"/>
          <w:sz w:val="28"/>
        </w:rPr>
        <w:t xml:space="preserve">
      Фенольщики </w:t>
      </w:r>
      <w:r>
        <w:br/>
      </w:r>
      <w:r>
        <w:rPr>
          <w:rFonts w:ascii="Times New Roman"/>
          <w:b w:val="false"/>
          <w:i w:val="false"/>
          <w:color w:val="000000"/>
          <w:sz w:val="28"/>
        </w:rPr>
        <w:t xml:space="preserve">
      Формовщики теплоизоляционных изделий </w:t>
      </w:r>
      <w:r>
        <w:br/>
      </w:r>
      <w:r>
        <w:rPr>
          <w:rFonts w:ascii="Times New Roman"/>
          <w:b w:val="false"/>
          <w:i w:val="false"/>
          <w:color w:val="000000"/>
          <w:sz w:val="28"/>
        </w:rPr>
        <w:t xml:space="preserve">
      Шихтовары </w:t>
      </w:r>
      <w:r>
        <w:br/>
      </w:r>
      <w:r>
        <w:rPr>
          <w:rFonts w:ascii="Times New Roman"/>
          <w:b w:val="false"/>
          <w:i w:val="false"/>
          <w:color w:val="000000"/>
          <w:sz w:val="28"/>
        </w:rPr>
        <w:t xml:space="preserve">
      Электромонтеры по ремонту и обслуживанию электрооборудования </w:t>
      </w:r>
      <w:r>
        <w:br/>
      </w:r>
      <w:r>
        <w:rPr>
          <w:rFonts w:ascii="Times New Roman"/>
          <w:b w:val="false"/>
          <w:i w:val="false"/>
          <w:color w:val="000000"/>
          <w:sz w:val="28"/>
        </w:rPr>
        <w:t xml:space="preserve">
      Руководители и специалисты: </w:t>
      </w:r>
      <w:r>
        <w:br/>
      </w:r>
      <w:r>
        <w:rPr>
          <w:rFonts w:ascii="Times New Roman"/>
          <w:b w:val="false"/>
          <w:i w:val="false"/>
          <w:color w:val="000000"/>
          <w:sz w:val="28"/>
        </w:rPr>
        <w:t xml:space="preserve">
      Мастера, старшие мастера </w:t>
      </w:r>
      <w:r>
        <w:br/>
      </w:r>
      <w:r>
        <w:rPr>
          <w:rFonts w:ascii="Times New Roman"/>
          <w:b w:val="false"/>
          <w:i w:val="false"/>
          <w:color w:val="000000"/>
          <w:sz w:val="28"/>
        </w:rPr>
        <w:t xml:space="preserve">
      6. Производство глиняного кирпича, черепицы и керамических блоков </w:t>
      </w:r>
      <w:r>
        <w:br/>
      </w:r>
      <w:r>
        <w:rPr>
          <w:rFonts w:ascii="Times New Roman"/>
          <w:b w:val="false"/>
          <w:i w:val="false"/>
          <w:color w:val="000000"/>
          <w:sz w:val="28"/>
        </w:rPr>
        <w:t xml:space="preserve">
      Рабочие: </w:t>
      </w:r>
      <w:r>
        <w:br/>
      </w:r>
      <w:r>
        <w:rPr>
          <w:rFonts w:ascii="Times New Roman"/>
          <w:b w:val="false"/>
          <w:i w:val="false"/>
          <w:color w:val="000000"/>
          <w:sz w:val="28"/>
        </w:rPr>
        <w:t xml:space="preserve">
      Выставщики </w:t>
      </w:r>
      <w:r>
        <w:br/>
      </w:r>
      <w:r>
        <w:rPr>
          <w:rFonts w:ascii="Times New Roman"/>
          <w:b w:val="false"/>
          <w:i w:val="false"/>
          <w:color w:val="000000"/>
          <w:sz w:val="28"/>
        </w:rPr>
        <w:t xml:space="preserve">
      Обжигальщики стеновых и вяжущих материалов, занятые на обжиге кирпича в кольцевых печах, а также в тоннельных печах на твердом топливе </w:t>
      </w:r>
      <w:r>
        <w:br/>
      </w:r>
      <w:r>
        <w:rPr>
          <w:rFonts w:ascii="Times New Roman"/>
          <w:b w:val="false"/>
          <w:i w:val="false"/>
          <w:color w:val="000000"/>
          <w:sz w:val="28"/>
        </w:rPr>
        <w:t xml:space="preserve">
      Садчики </w:t>
      </w:r>
      <w:r>
        <w:br/>
      </w:r>
      <w:r>
        <w:rPr>
          <w:rFonts w:ascii="Times New Roman"/>
          <w:b w:val="false"/>
          <w:i w:val="false"/>
          <w:color w:val="000000"/>
          <w:sz w:val="28"/>
        </w:rPr>
        <w:t xml:space="preserve">
      7. Производство извести (доломита) и силикатного кирпича </w:t>
      </w:r>
      <w:r>
        <w:br/>
      </w:r>
      <w:r>
        <w:rPr>
          <w:rFonts w:ascii="Times New Roman"/>
          <w:b w:val="false"/>
          <w:i w:val="false"/>
          <w:color w:val="000000"/>
          <w:sz w:val="28"/>
        </w:rPr>
        <w:t xml:space="preserve">
      Рабочие: </w:t>
      </w:r>
      <w:r>
        <w:br/>
      </w:r>
      <w:r>
        <w:rPr>
          <w:rFonts w:ascii="Times New Roman"/>
          <w:b w:val="false"/>
          <w:i w:val="false"/>
          <w:color w:val="000000"/>
          <w:sz w:val="28"/>
        </w:rPr>
        <w:t xml:space="preserve">
      Аспираторщики </w:t>
      </w:r>
      <w:r>
        <w:br/>
      </w:r>
      <w:r>
        <w:rPr>
          <w:rFonts w:ascii="Times New Roman"/>
          <w:b w:val="false"/>
          <w:i w:val="false"/>
          <w:color w:val="000000"/>
          <w:sz w:val="28"/>
        </w:rPr>
        <w:t xml:space="preserve">
      Выгрузчики извести из печей </w:t>
      </w:r>
      <w:r>
        <w:br/>
      </w:r>
      <w:r>
        <w:rPr>
          <w:rFonts w:ascii="Times New Roman"/>
          <w:b w:val="false"/>
          <w:i w:val="false"/>
          <w:color w:val="000000"/>
          <w:sz w:val="28"/>
        </w:rPr>
        <w:t xml:space="preserve">
      Дробильщики извести </w:t>
      </w:r>
      <w:r>
        <w:br/>
      </w:r>
      <w:r>
        <w:rPr>
          <w:rFonts w:ascii="Times New Roman"/>
          <w:b w:val="false"/>
          <w:i w:val="false"/>
          <w:color w:val="000000"/>
          <w:sz w:val="28"/>
        </w:rPr>
        <w:t xml:space="preserve">
      Загрузчики-выгрузчики сырья, топлива и стеновых изделий, занятые на загрузке и выгрузке печей </w:t>
      </w:r>
      <w:r>
        <w:br/>
      </w:r>
      <w:r>
        <w:rPr>
          <w:rFonts w:ascii="Times New Roman"/>
          <w:b w:val="false"/>
          <w:i w:val="false"/>
          <w:color w:val="000000"/>
          <w:sz w:val="28"/>
        </w:rPr>
        <w:t xml:space="preserve">
      Машинисты винтовых насосов (фуллеровщики) </w:t>
      </w:r>
      <w:r>
        <w:br/>
      </w:r>
      <w:r>
        <w:rPr>
          <w:rFonts w:ascii="Times New Roman"/>
          <w:b w:val="false"/>
          <w:i w:val="false"/>
          <w:color w:val="000000"/>
          <w:sz w:val="28"/>
        </w:rPr>
        <w:t xml:space="preserve">
      Мельники извести </w:t>
      </w:r>
      <w:r>
        <w:br/>
      </w:r>
      <w:r>
        <w:rPr>
          <w:rFonts w:ascii="Times New Roman"/>
          <w:b w:val="false"/>
          <w:i w:val="false"/>
          <w:color w:val="000000"/>
          <w:sz w:val="28"/>
        </w:rPr>
        <w:t xml:space="preserve">
      Обжигальщики извести </w:t>
      </w:r>
      <w:r>
        <w:br/>
      </w:r>
      <w:r>
        <w:rPr>
          <w:rFonts w:ascii="Times New Roman"/>
          <w:b w:val="false"/>
          <w:i w:val="false"/>
          <w:color w:val="000000"/>
          <w:sz w:val="28"/>
        </w:rPr>
        <w:t xml:space="preserve">
      Сортировщики извести </w:t>
      </w:r>
      <w:r>
        <w:br/>
      </w:r>
      <w:r>
        <w:rPr>
          <w:rFonts w:ascii="Times New Roman"/>
          <w:b w:val="false"/>
          <w:i w:val="false"/>
          <w:color w:val="000000"/>
          <w:sz w:val="28"/>
        </w:rPr>
        <w:t xml:space="preserve">
      Транспортировщики, занятые транспортировкой извести </w:t>
      </w:r>
      <w:r>
        <w:br/>
      </w:r>
      <w:r>
        <w:rPr>
          <w:rFonts w:ascii="Times New Roman"/>
          <w:b w:val="false"/>
          <w:i w:val="false"/>
          <w:color w:val="000000"/>
          <w:sz w:val="28"/>
        </w:rPr>
        <w:t xml:space="preserve">
      Форсунщики, занятые на печах по обжигу извести </w:t>
      </w:r>
      <w:r>
        <w:br/>
      </w:r>
      <w:r>
        <w:rPr>
          <w:rFonts w:ascii="Times New Roman"/>
          <w:b w:val="false"/>
          <w:i w:val="false"/>
          <w:color w:val="000000"/>
          <w:sz w:val="28"/>
        </w:rPr>
        <w:t xml:space="preserve">
      8. Производство железобетонных и бетонных изделий </w:t>
      </w:r>
      <w:r>
        <w:br/>
      </w:r>
      <w:r>
        <w:rPr>
          <w:rFonts w:ascii="Times New Roman"/>
          <w:b w:val="false"/>
          <w:i w:val="false"/>
          <w:color w:val="000000"/>
          <w:sz w:val="28"/>
        </w:rPr>
        <w:t xml:space="preserve">
      Рабочие: </w:t>
      </w:r>
      <w:r>
        <w:br/>
      </w:r>
      <w:r>
        <w:rPr>
          <w:rFonts w:ascii="Times New Roman"/>
          <w:b w:val="false"/>
          <w:i w:val="false"/>
          <w:color w:val="000000"/>
          <w:sz w:val="28"/>
        </w:rPr>
        <w:t xml:space="preserve">
      Машинисты перегружателей, занятые на перегрузке цемента </w:t>
      </w:r>
      <w:r>
        <w:br/>
      </w:r>
      <w:r>
        <w:rPr>
          <w:rFonts w:ascii="Times New Roman"/>
          <w:b w:val="false"/>
          <w:i w:val="false"/>
          <w:color w:val="000000"/>
          <w:sz w:val="28"/>
        </w:rPr>
        <w:t xml:space="preserve">
      Рабочие подземных галерей </w:t>
      </w:r>
      <w:r>
        <w:br/>
      </w:r>
      <w:r>
        <w:rPr>
          <w:rFonts w:ascii="Times New Roman"/>
          <w:b w:val="false"/>
          <w:i w:val="false"/>
          <w:color w:val="000000"/>
          <w:sz w:val="28"/>
        </w:rPr>
        <w:t xml:space="preserve">
      9. Производство изделий из пека, битума и смол </w:t>
      </w:r>
      <w:r>
        <w:br/>
      </w:r>
      <w:r>
        <w:rPr>
          <w:rFonts w:ascii="Times New Roman"/>
          <w:b w:val="false"/>
          <w:i w:val="false"/>
          <w:color w:val="000000"/>
          <w:sz w:val="28"/>
        </w:rPr>
        <w:t xml:space="preserve">
      Рабочие: </w:t>
      </w:r>
      <w:r>
        <w:br/>
      </w:r>
      <w:r>
        <w:rPr>
          <w:rFonts w:ascii="Times New Roman"/>
          <w:b w:val="false"/>
          <w:i w:val="false"/>
          <w:color w:val="000000"/>
          <w:sz w:val="28"/>
        </w:rPr>
        <w:t xml:space="preserve">
      Аппаратчики на пропиточных агрегатах </w:t>
      </w:r>
      <w:r>
        <w:br/>
      </w:r>
      <w:r>
        <w:rPr>
          <w:rFonts w:ascii="Times New Roman"/>
          <w:b w:val="false"/>
          <w:i w:val="false"/>
          <w:color w:val="000000"/>
          <w:sz w:val="28"/>
        </w:rPr>
        <w:t xml:space="preserve">
      Аппаратчики обезвоживания битума </w:t>
      </w:r>
      <w:r>
        <w:br/>
      </w:r>
      <w:r>
        <w:rPr>
          <w:rFonts w:ascii="Times New Roman"/>
          <w:b w:val="false"/>
          <w:i w:val="false"/>
          <w:color w:val="000000"/>
          <w:sz w:val="28"/>
        </w:rPr>
        <w:t xml:space="preserve">
      Аппаратчики окисления битума </w:t>
      </w:r>
      <w:r>
        <w:br/>
      </w:r>
      <w:r>
        <w:rPr>
          <w:rFonts w:ascii="Times New Roman"/>
          <w:b w:val="false"/>
          <w:i w:val="false"/>
          <w:color w:val="000000"/>
          <w:sz w:val="28"/>
        </w:rPr>
        <w:t xml:space="preserve">
      Варщики асфальтовой массы </w:t>
      </w:r>
      <w:r>
        <w:br/>
      </w:r>
      <w:r>
        <w:rPr>
          <w:rFonts w:ascii="Times New Roman"/>
          <w:b w:val="false"/>
          <w:i w:val="false"/>
          <w:color w:val="000000"/>
          <w:sz w:val="28"/>
        </w:rPr>
        <w:t xml:space="preserve">
      Варщики битума </w:t>
      </w:r>
      <w:r>
        <w:br/>
      </w:r>
      <w:r>
        <w:rPr>
          <w:rFonts w:ascii="Times New Roman"/>
          <w:b w:val="false"/>
          <w:i w:val="false"/>
          <w:color w:val="000000"/>
          <w:sz w:val="28"/>
        </w:rPr>
        <w:t xml:space="preserve">
      Загрузчики варочных котлов </w:t>
      </w:r>
      <w:r>
        <w:br/>
      </w:r>
      <w:r>
        <w:rPr>
          <w:rFonts w:ascii="Times New Roman"/>
          <w:b w:val="false"/>
          <w:i w:val="false"/>
          <w:color w:val="000000"/>
          <w:sz w:val="28"/>
        </w:rPr>
        <w:t xml:space="preserve">
      Котлочисты </w:t>
      </w:r>
      <w:r>
        <w:br/>
      </w:r>
      <w:r>
        <w:rPr>
          <w:rFonts w:ascii="Times New Roman"/>
          <w:b w:val="false"/>
          <w:i w:val="false"/>
          <w:color w:val="000000"/>
          <w:sz w:val="28"/>
        </w:rPr>
        <w:t xml:space="preserve">
      Операторы трубчатых печей </w:t>
      </w:r>
      <w:r>
        <w:br/>
      </w:r>
      <w:r>
        <w:rPr>
          <w:rFonts w:ascii="Times New Roman"/>
          <w:b w:val="false"/>
          <w:i w:val="false"/>
          <w:color w:val="000000"/>
          <w:sz w:val="28"/>
        </w:rPr>
        <w:t xml:space="preserve">
      Операторы турбосмесителей </w:t>
      </w:r>
      <w:r>
        <w:br/>
      </w:r>
      <w:r>
        <w:rPr>
          <w:rFonts w:ascii="Times New Roman"/>
          <w:b w:val="false"/>
          <w:i w:val="false"/>
          <w:color w:val="000000"/>
          <w:sz w:val="28"/>
        </w:rPr>
        <w:t xml:space="preserve">
      Операторы узлов посыпки и охлаждения </w:t>
      </w:r>
      <w:r>
        <w:br/>
      </w:r>
      <w:r>
        <w:rPr>
          <w:rFonts w:ascii="Times New Roman"/>
          <w:b w:val="false"/>
          <w:i w:val="false"/>
          <w:color w:val="000000"/>
          <w:sz w:val="28"/>
        </w:rPr>
        <w:t xml:space="preserve">
      10. Камнелитейное производство </w:t>
      </w:r>
      <w:r>
        <w:br/>
      </w:r>
      <w:r>
        <w:rPr>
          <w:rFonts w:ascii="Times New Roman"/>
          <w:b w:val="false"/>
          <w:i w:val="false"/>
          <w:color w:val="000000"/>
          <w:sz w:val="28"/>
        </w:rPr>
        <w:t xml:space="preserve">
      Рабочие: </w:t>
      </w:r>
      <w:r>
        <w:br/>
      </w:r>
      <w:r>
        <w:rPr>
          <w:rFonts w:ascii="Times New Roman"/>
          <w:b w:val="false"/>
          <w:i w:val="false"/>
          <w:color w:val="000000"/>
          <w:sz w:val="28"/>
        </w:rPr>
        <w:t xml:space="preserve">
      Выбивальщики отливок </w:t>
      </w:r>
      <w:r>
        <w:br/>
      </w:r>
      <w:r>
        <w:rPr>
          <w:rFonts w:ascii="Times New Roman"/>
          <w:b w:val="false"/>
          <w:i w:val="false"/>
          <w:color w:val="000000"/>
          <w:sz w:val="28"/>
        </w:rPr>
        <w:t xml:space="preserve">
      Дробильщики </w:t>
      </w:r>
      <w:r>
        <w:br/>
      </w:r>
      <w:r>
        <w:rPr>
          <w:rFonts w:ascii="Times New Roman"/>
          <w:b w:val="false"/>
          <w:i w:val="false"/>
          <w:color w:val="000000"/>
          <w:sz w:val="28"/>
        </w:rPr>
        <w:t xml:space="preserve">
      Земледелы </w:t>
      </w:r>
      <w:r>
        <w:br/>
      </w:r>
      <w:r>
        <w:rPr>
          <w:rFonts w:ascii="Times New Roman"/>
          <w:b w:val="false"/>
          <w:i w:val="false"/>
          <w:color w:val="000000"/>
          <w:sz w:val="28"/>
        </w:rPr>
        <w:t xml:space="preserve">
      Контролеры изделий из камня </w:t>
      </w:r>
      <w:r>
        <w:br/>
      </w:r>
      <w:r>
        <w:rPr>
          <w:rFonts w:ascii="Times New Roman"/>
          <w:b w:val="false"/>
          <w:i w:val="false"/>
          <w:color w:val="000000"/>
          <w:sz w:val="28"/>
        </w:rPr>
        <w:t xml:space="preserve">
      Приготовители растворов и масс </w:t>
      </w:r>
      <w:r>
        <w:br/>
      </w:r>
      <w:r>
        <w:rPr>
          <w:rFonts w:ascii="Times New Roman"/>
          <w:b w:val="false"/>
          <w:i w:val="false"/>
          <w:color w:val="000000"/>
          <w:sz w:val="28"/>
        </w:rPr>
        <w:t xml:space="preserve">
      Рабочие, занятые на разборке и вывозке продукции на горячих участках работ </w:t>
      </w:r>
      <w:r>
        <w:br/>
      </w:r>
      <w:r>
        <w:rPr>
          <w:rFonts w:ascii="Times New Roman"/>
          <w:b w:val="false"/>
          <w:i w:val="false"/>
          <w:color w:val="000000"/>
          <w:sz w:val="28"/>
        </w:rPr>
        <w:t xml:space="preserve">
      Слесари-ремонтники </w:t>
      </w:r>
      <w:r>
        <w:br/>
      </w:r>
      <w:r>
        <w:rPr>
          <w:rFonts w:ascii="Times New Roman"/>
          <w:b w:val="false"/>
          <w:i w:val="false"/>
          <w:color w:val="000000"/>
          <w:sz w:val="28"/>
        </w:rPr>
        <w:t xml:space="preserve">
      Формовщики камнелитейного производства </w:t>
      </w:r>
      <w:r>
        <w:br/>
      </w:r>
      <w:r>
        <w:rPr>
          <w:rFonts w:ascii="Times New Roman"/>
          <w:b w:val="false"/>
          <w:i w:val="false"/>
          <w:color w:val="000000"/>
          <w:sz w:val="28"/>
        </w:rPr>
        <w:t xml:space="preserve">
      Шихтовщики-дозировщики </w:t>
      </w:r>
      <w:r>
        <w:br/>
      </w:r>
      <w:r>
        <w:rPr>
          <w:rFonts w:ascii="Times New Roman"/>
          <w:b w:val="false"/>
          <w:i w:val="false"/>
          <w:color w:val="000000"/>
          <w:sz w:val="28"/>
        </w:rPr>
        <w:t xml:space="preserve">
      Электромонтеры по ремонту и обслуживанию электрооборудования </w:t>
      </w:r>
      <w:r>
        <w:br/>
      </w:r>
      <w:r>
        <w:rPr>
          <w:rFonts w:ascii="Times New Roman"/>
          <w:b w:val="false"/>
          <w:i w:val="false"/>
          <w:color w:val="000000"/>
          <w:sz w:val="28"/>
        </w:rPr>
        <w:t xml:space="preserve">
      Руководители и специалисты: </w:t>
      </w:r>
      <w:r>
        <w:br/>
      </w:r>
      <w:r>
        <w:rPr>
          <w:rFonts w:ascii="Times New Roman"/>
          <w:b w:val="false"/>
          <w:i w:val="false"/>
          <w:color w:val="000000"/>
          <w:sz w:val="28"/>
        </w:rPr>
        <w:t xml:space="preserve">
      Мастера, старшие мастера, занятые на горячих участках работ </w:t>
      </w:r>
      <w:r>
        <w:br/>
      </w:r>
      <w:r>
        <w:rPr>
          <w:rFonts w:ascii="Times New Roman"/>
          <w:b w:val="false"/>
          <w:i w:val="false"/>
          <w:color w:val="000000"/>
          <w:sz w:val="28"/>
        </w:rPr>
        <w:t xml:space="preserve">
      Механики, старшие механики цеха </w:t>
      </w:r>
      <w:r>
        <w:br/>
      </w:r>
      <w:r>
        <w:rPr>
          <w:rFonts w:ascii="Times New Roman"/>
          <w:b w:val="false"/>
          <w:i w:val="false"/>
          <w:color w:val="000000"/>
          <w:sz w:val="28"/>
        </w:rPr>
        <w:t xml:space="preserve">
      Начальники цехов, их заместители </w:t>
      </w:r>
    </w:p>
    <w:bookmarkStart w:name="z46" w:id="45"/>
    <w:p>
      <w:pPr>
        <w:spacing w:after="0"/>
        <w:ind w:left="0"/>
        <w:jc w:val="left"/>
      </w:pPr>
      <w:r>
        <w:rPr>
          <w:rFonts w:ascii="Times New Roman"/>
          <w:b/>
          <w:i w:val="false"/>
          <w:color w:val="000000"/>
        </w:rPr>
        <w:t xml:space="preserve"> 
18. Стекольное производство, производство </w:t>
      </w:r>
      <w:r>
        <w:br/>
      </w:r>
      <w:r>
        <w:rPr>
          <w:rFonts w:ascii="Times New Roman"/>
          <w:b/>
          <w:i w:val="false"/>
          <w:color w:val="000000"/>
        </w:rPr>
        <w:t xml:space="preserve">
керамических, фарфоровых и фаянсовых изделий </w:t>
      </w:r>
    </w:p>
    <w:bookmarkEnd w:id="45"/>
    <w:p>
      <w:pPr>
        <w:spacing w:after="0"/>
        <w:ind w:left="0"/>
        <w:jc w:val="both"/>
      </w:pPr>
      <w:r>
        <w:rPr>
          <w:rFonts w:ascii="Times New Roman"/>
          <w:b w:val="false"/>
          <w:i w:val="false"/>
          <w:color w:val="000000"/>
          <w:sz w:val="28"/>
        </w:rPr>
        <w:t xml:space="preserve">      1. Подготовка шихты, производство всех видов стекла, стеклоизделий и шлакоситалла </w:t>
      </w:r>
      <w:r>
        <w:br/>
      </w:r>
      <w:r>
        <w:rPr>
          <w:rFonts w:ascii="Times New Roman"/>
          <w:b w:val="false"/>
          <w:i w:val="false"/>
          <w:color w:val="000000"/>
          <w:sz w:val="28"/>
        </w:rPr>
        <w:t xml:space="preserve">
      Рабочие: </w:t>
      </w:r>
      <w:r>
        <w:br/>
      </w:r>
      <w:r>
        <w:rPr>
          <w:rFonts w:ascii="Times New Roman"/>
          <w:b w:val="false"/>
          <w:i w:val="false"/>
          <w:color w:val="000000"/>
          <w:sz w:val="28"/>
        </w:rPr>
        <w:t xml:space="preserve">
      Винипластчики </w:t>
      </w:r>
      <w:r>
        <w:br/>
      </w:r>
      <w:r>
        <w:rPr>
          <w:rFonts w:ascii="Times New Roman"/>
          <w:b w:val="false"/>
          <w:i w:val="false"/>
          <w:color w:val="000000"/>
          <w:sz w:val="28"/>
        </w:rPr>
        <w:t xml:space="preserve">
      Газовщики </w:t>
      </w:r>
      <w:r>
        <w:br/>
      </w:r>
      <w:r>
        <w:rPr>
          <w:rFonts w:ascii="Times New Roman"/>
          <w:b w:val="false"/>
          <w:i w:val="false"/>
          <w:color w:val="000000"/>
          <w:sz w:val="28"/>
        </w:rPr>
        <w:t xml:space="preserve">
      Гильоширщики </w:t>
      </w:r>
      <w:r>
        <w:br/>
      </w:r>
      <w:r>
        <w:rPr>
          <w:rFonts w:ascii="Times New Roman"/>
          <w:b w:val="false"/>
          <w:i w:val="false"/>
          <w:color w:val="000000"/>
          <w:sz w:val="28"/>
        </w:rPr>
        <w:t xml:space="preserve">
      Грузчики, занятые на разгрузке материалов для приготовления шихты </w:t>
      </w:r>
      <w:r>
        <w:br/>
      </w:r>
      <w:r>
        <w:rPr>
          <w:rFonts w:ascii="Times New Roman"/>
          <w:b w:val="false"/>
          <w:i w:val="false"/>
          <w:color w:val="000000"/>
          <w:sz w:val="28"/>
        </w:rPr>
        <w:t xml:space="preserve">
      Дробильщики-размольщики </w:t>
      </w:r>
      <w:r>
        <w:br/>
      </w:r>
      <w:r>
        <w:rPr>
          <w:rFonts w:ascii="Times New Roman"/>
          <w:b w:val="false"/>
          <w:i w:val="false"/>
          <w:color w:val="000000"/>
          <w:sz w:val="28"/>
        </w:rPr>
        <w:t xml:space="preserve">
      Загрузчики печей </w:t>
      </w:r>
      <w:r>
        <w:br/>
      </w:r>
      <w:r>
        <w:rPr>
          <w:rFonts w:ascii="Times New Roman"/>
          <w:b w:val="false"/>
          <w:i w:val="false"/>
          <w:color w:val="000000"/>
          <w:sz w:val="28"/>
        </w:rPr>
        <w:t xml:space="preserve">
      Закальщики стекла </w:t>
      </w:r>
      <w:r>
        <w:br/>
      </w:r>
      <w:r>
        <w:rPr>
          <w:rFonts w:ascii="Times New Roman"/>
          <w:b w:val="false"/>
          <w:i w:val="false"/>
          <w:color w:val="000000"/>
          <w:sz w:val="28"/>
        </w:rPr>
        <w:t xml:space="preserve">
      Запайщики колб и сосудов </w:t>
      </w:r>
      <w:r>
        <w:br/>
      </w:r>
      <w:r>
        <w:rPr>
          <w:rFonts w:ascii="Times New Roman"/>
          <w:b w:val="false"/>
          <w:i w:val="false"/>
          <w:color w:val="000000"/>
          <w:sz w:val="28"/>
        </w:rPr>
        <w:t xml:space="preserve">
      Иризаторщики </w:t>
      </w:r>
      <w:r>
        <w:br/>
      </w:r>
      <w:r>
        <w:rPr>
          <w:rFonts w:ascii="Times New Roman"/>
          <w:b w:val="false"/>
          <w:i w:val="false"/>
          <w:color w:val="000000"/>
          <w:sz w:val="28"/>
        </w:rPr>
        <w:t xml:space="preserve">
      Каменщики (печники) дежурные у печей </w:t>
      </w:r>
      <w:r>
        <w:br/>
      </w:r>
      <w:r>
        <w:rPr>
          <w:rFonts w:ascii="Times New Roman"/>
          <w:b w:val="false"/>
          <w:i w:val="false"/>
          <w:color w:val="000000"/>
          <w:sz w:val="28"/>
        </w:rPr>
        <w:t xml:space="preserve">
      Канавщики </w:t>
      </w:r>
      <w:r>
        <w:br/>
      </w:r>
      <w:r>
        <w:rPr>
          <w:rFonts w:ascii="Times New Roman"/>
          <w:b w:val="false"/>
          <w:i w:val="false"/>
          <w:color w:val="000000"/>
          <w:sz w:val="28"/>
        </w:rPr>
        <w:t xml:space="preserve">
      Классификаторщики крокуса и наждака </w:t>
      </w:r>
      <w:r>
        <w:br/>
      </w:r>
      <w:r>
        <w:rPr>
          <w:rFonts w:ascii="Times New Roman"/>
          <w:b w:val="false"/>
          <w:i w:val="false"/>
          <w:color w:val="000000"/>
          <w:sz w:val="28"/>
        </w:rPr>
        <w:t xml:space="preserve">
      Кочегары сушильных печей и барабанов </w:t>
      </w:r>
      <w:r>
        <w:br/>
      </w:r>
      <w:r>
        <w:rPr>
          <w:rFonts w:ascii="Times New Roman"/>
          <w:b w:val="false"/>
          <w:i w:val="false"/>
          <w:color w:val="000000"/>
          <w:sz w:val="28"/>
        </w:rPr>
        <w:t xml:space="preserve">
      Красильщики зеркал </w:t>
      </w:r>
      <w:r>
        <w:br/>
      </w:r>
      <w:r>
        <w:rPr>
          <w:rFonts w:ascii="Times New Roman"/>
          <w:b w:val="false"/>
          <w:i w:val="false"/>
          <w:color w:val="000000"/>
          <w:sz w:val="28"/>
        </w:rPr>
        <w:t xml:space="preserve">
      Красковары </w:t>
      </w:r>
      <w:r>
        <w:br/>
      </w:r>
      <w:r>
        <w:rPr>
          <w:rFonts w:ascii="Times New Roman"/>
          <w:b w:val="false"/>
          <w:i w:val="false"/>
          <w:color w:val="000000"/>
          <w:sz w:val="28"/>
        </w:rPr>
        <w:t xml:space="preserve">
      Машинисты прокатных машин </w:t>
      </w:r>
      <w:r>
        <w:br/>
      </w:r>
      <w:r>
        <w:rPr>
          <w:rFonts w:ascii="Times New Roman"/>
          <w:b w:val="false"/>
          <w:i w:val="false"/>
          <w:color w:val="000000"/>
          <w:sz w:val="28"/>
        </w:rPr>
        <w:t xml:space="preserve">
      Машинисты прокатных машин термостойкого стекла и стеклопрофилита </w:t>
      </w:r>
      <w:r>
        <w:br/>
      </w:r>
      <w:r>
        <w:rPr>
          <w:rFonts w:ascii="Times New Roman"/>
          <w:b w:val="false"/>
          <w:i w:val="false"/>
          <w:color w:val="000000"/>
          <w:sz w:val="28"/>
        </w:rPr>
        <w:t xml:space="preserve">
      Наладчики стекольных автоматов и полуавтоматов, занятые наладкой автоматов </w:t>
      </w:r>
      <w:r>
        <w:br/>
      </w:r>
      <w:r>
        <w:rPr>
          <w:rFonts w:ascii="Times New Roman"/>
          <w:b w:val="false"/>
          <w:i w:val="false"/>
          <w:color w:val="000000"/>
          <w:sz w:val="28"/>
        </w:rPr>
        <w:t xml:space="preserve">
      Намазчики целлулоида </w:t>
      </w:r>
      <w:r>
        <w:br/>
      </w:r>
      <w:r>
        <w:rPr>
          <w:rFonts w:ascii="Times New Roman"/>
          <w:b w:val="false"/>
          <w:i w:val="false"/>
          <w:color w:val="000000"/>
          <w:sz w:val="28"/>
        </w:rPr>
        <w:t xml:space="preserve">
      Настильщики стекла, кроме занятых на гипсовке </w:t>
      </w:r>
      <w:r>
        <w:br/>
      </w:r>
      <w:r>
        <w:rPr>
          <w:rFonts w:ascii="Times New Roman"/>
          <w:b w:val="false"/>
          <w:i w:val="false"/>
          <w:color w:val="000000"/>
          <w:sz w:val="28"/>
        </w:rPr>
        <w:t xml:space="preserve">
      Обжигальщики в производстве стекла </w:t>
      </w:r>
      <w:r>
        <w:br/>
      </w:r>
      <w:r>
        <w:rPr>
          <w:rFonts w:ascii="Times New Roman"/>
          <w:b w:val="false"/>
          <w:i w:val="false"/>
          <w:color w:val="000000"/>
          <w:sz w:val="28"/>
        </w:rPr>
        <w:t xml:space="preserve">
      Огнеупорщики, занятые на горячих работах </w:t>
      </w:r>
      <w:r>
        <w:br/>
      </w:r>
      <w:r>
        <w:rPr>
          <w:rFonts w:ascii="Times New Roman"/>
          <w:b w:val="false"/>
          <w:i w:val="false"/>
          <w:color w:val="000000"/>
          <w:sz w:val="28"/>
        </w:rPr>
        <w:t xml:space="preserve">
      Омеднильщики </w:t>
      </w:r>
      <w:r>
        <w:br/>
      </w:r>
      <w:r>
        <w:rPr>
          <w:rFonts w:ascii="Times New Roman"/>
          <w:b w:val="false"/>
          <w:i w:val="false"/>
          <w:color w:val="000000"/>
          <w:sz w:val="28"/>
        </w:rPr>
        <w:t xml:space="preserve">
      Операторы выдувных полуавтоматов </w:t>
      </w:r>
      <w:r>
        <w:br/>
      </w:r>
      <w:r>
        <w:rPr>
          <w:rFonts w:ascii="Times New Roman"/>
          <w:b w:val="false"/>
          <w:i w:val="false"/>
          <w:color w:val="000000"/>
          <w:sz w:val="28"/>
        </w:rPr>
        <w:t xml:space="preserve">
      Операторы стеклоформующих машин </w:t>
      </w:r>
      <w:r>
        <w:br/>
      </w:r>
      <w:r>
        <w:rPr>
          <w:rFonts w:ascii="Times New Roman"/>
          <w:b w:val="false"/>
          <w:i w:val="false"/>
          <w:color w:val="000000"/>
          <w:sz w:val="28"/>
        </w:rPr>
        <w:t xml:space="preserve">
      Операторы формования ленты стекла </w:t>
      </w:r>
      <w:r>
        <w:br/>
      </w:r>
      <w:r>
        <w:rPr>
          <w:rFonts w:ascii="Times New Roman"/>
          <w:b w:val="false"/>
          <w:i w:val="false"/>
          <w:color w:val="000000"/>
          <w:sz w:val="28"/>
        </w:rPr>
        <w:t xml:space="preserve">
      Оплавщики стекла </w:t>
      </w:r>
      <w:r>
        <w:br/>
      </w:r>
      <w:r>
        <w:rPr>
          <w:rFonts w:ascii="Times New Roman"/>
          <w:b w:val="false"/>
          <w:i w:val="false"/>
          <w:color w:val="000000"/>
          <w:sz w:val="28"/>
        </w:rPr>
        <w:t xml:space="preserve">
      Отжигальщики стеклоизделий </w:t>
      </w:r>
      <w:r>
        <w:br/>
      </w:r>
      <w:r>
        <w:rPr>
          <w:rFonts w:ascii="Times New Roman"/>
          <w:b w:val="false"/>
          <w:i w:val="false"/>
          <w:color w:val="000000"/>
          <w:sz w:val="28"/>
        </w:rPr>
        <w:t xml:space="preserve">
      Отопщики на карусельных машинах </w:t>
      </w:r>
      <w:r>
        <w:br/>
      </w:r>
      <w:r>
        <w:rPr>
          <w:rFonts w:ascii="Times New Roman"/>
          <w:b w:val="false"/>
          <w:i w:val="false"/>
          <w:color w:val="000000"/>
          <w:sz w:val="28"/>
        </w:rPr>
        <w:t xml:space="preserve">
      Отрезчики ленты стекла </w:t>
      </w:r>
      <w:r>
        <w:br/>
      </w:r>
      <w:r>
        <w:rPr>
          <w:rFonts w:ascii="Times New Roman"/>
          <w:b w:val="false"/>
          <w:i w:val="false"/>
          <w:color w:val="000000"/>
          <w:sz w:val="28"/>
        </w:rPr>
        <w:t xml:space="preserve">
      Паяльщики сеток и щинок на стекле </w:t>
      </w:r>
      <w:r>
        <w:br/>
      </w:r>
      <w:r>
        <w:rPr>
          <w:rFonts w:ascii="Times New Roman"/>
          <w:b w:val="false"/>
          <w:i w:val="false"/>
          <w:color w:val="000000"/>
          <w:sz w:val="28"/>
        </w:rPr>
        <w:t xml:space="preserve">
      Пескоструйщики по стеклу </w:t>
      </w:r>
      <w:r>
        <w:br/>
      </w:r>
      <w:r>
        <w:rPr>
          <w:rFonts w:ascii="Times New Roman"/>
          <w:b w:val="false"/>
          <w:i w:val="false"/>
          <w:color w:val="000000"/>
          <w:sz w:val="28"/>
        </w:rPr>
        <w:t xml:space="preserve">
      Повертальщики </w:t>
      </w:r>
      <w:r>
        <w:br/>
      </w:r>
      <w:r>
        <w:rPr>
          <w:rFonts w:ascii="Times New Roman"/>
          <w:b w:val="false"/>
          <w:i w:val="false"/>
          <w:color w:val="000000"/>
          <w:sz w:val="28"/>
        </w:rPr>
        <w:t xml:space="preserve">
      Подборщики стекла </w:t>
      </w:r>
      <w:r>
        <w:br/>
      </w:r>
      <w:r>
        <w:rPr>
          <w:rFonts w:ascii="Times New Roman"/>
          <w:b w:val="false"/>
          <w:i w:val="false"/>
          <w:color w:val="000000"/>
          <w:sz w:val="28"/>
        </w:rPr>
        <w:t xml:space="preserve">
      Полировщики стекла и стеклоизделий, выполняющие полировку стеклоизделий вручную </w:t>
      </w:r>
      <w:r>
        <w:br/>
      </w:r>
      <w:r>
        <w:rPr>
          <w:rFonts w:ascii="Times New Roman"/>
          <w:b w:val="false"/>
          <w:i w:val="false"/>
          <w:color w:val="000000"/>
          <w:sz w:val="28"/>
        </w:rPr>
        <w:t xml:space="preserve">
      Правильщики при стеклоформующих и отопочных машинах </w:t>
      </w:r>
      <w:r>
        <w:br/>
      </w:r>
      <w:r>
        <w:rPr>
          <w:rFonts w:ascii="Times New Roman"/>
          <w:b w:val="false"/>
          <w:i w:val="false"/>
          <w:color w:val="000000"/>
          <w:sz w:val="28"/>
        </w:rPr>
        <w:t xml:space="preserve">
      Просевщики </w:t>
      </w:r>
      <w:r>
        <w:br/>
      </w:r>
      <w:r>
        <w:rPr>
          <w:rFonts w:ascii="Times New Roman"/>
          <w:b w:val="false"/>
          <w:i w:val="false"/>
          <w:color w:val="000000"/>
          <w:sz w:val="28"/>
        </w:rPr>
        <w:t xml:space="preserve">
      Пульфонщики </w:t>
      </w:r>
      <w:r>
        <w:br/>
      </w:r>
      <w:r>
        <w:rPr>
          <w:rFonts w:ascii="Times New Roman"/>
          <w:b w:val="false"/>
          <w:i w:val="false"/>
          <w:color w:val="000000"/>
          <w:sz w:val="28"/>
        </w:rPr>
        <w:t xml:space="preserve">
      Разводчики (распусчики) халяв </w:t>
      </w:r>
      <w:r>
        <w:br/>
      </w:r>
      <w:r>
        <w:rPr>
          <w:rFonts w:ascii="Times New Roman"/>
          <w:b w:val="false"/>
          <w:i w:val="false"/>
          <w:color w:val="000000"/>
          <w:sz w:val="28"/>
        </w:rPr>
        <w:t xml:space="preserve">
      Реактивщики </w:t>
      </w:r>
      <w:r>
        <w:br/>
      </w:r>
      <w:r>
        <w:rPr>
          <w:rFonts w:ascii="Times New Roman"/>
          <w:b w:val="false"/>
          <w:i w:val="false"/>
          <w:color w:val="000000"/>
          <w:sz w:val="28"/>
        </w:rPr>
        <w:t xml:space="preserve">
      Резчики на огне </w:t>
      </w:r>
      <w:r>
        <w:br/>
      </w:r>
      <w:r>
        <w:rPr>
          <w:rFonts w:ascii="Times New Roman"/>
          <w:b w:val="false"/>
          <w:i w:val="false"/>
          <w:color w:val="000000"/>
          <w:sz w:val="28"/>
        </w:rPr>
        <w:t xml:space="preserve">
      Резчики пеноблоков </w:t>
      </w:r>
      <w:r>
        <w:br/>
      </w:r>
      <w:r>
        <w:rPr>
          <w:rFonts w:ascii="Times New Roman"/>
          <w:b w:val="false"/>
          <w:i w:val="false"/>
          <w:color w:val="000000"/>
          <w:sz w:val="28"/>
        </w:rPr>
        <w:t xml:space="preserve">
      Резчики стекла, занятые на горячих участках работ </w:t>
      </w:r>
      <w:r>
        <w:br/>
      </w:r>
      <w:r>
        <w:rPr>
          <w:rFonts w:ascii="Times New Roman"/>
          <w:b w:val="false"/>
          <w:i w:val="false"/>
          <w:color w:val="000000"/>
          <w:sz w:val="28"/>
        </w:rPr>
        <w:t xml:space="preserve">
      Серебрильщики </w:t>
      </w:r>
      <w:r>
        <w:br/>
      </w:r>
      <w:r>
        <w:rPr>
          <w:rFonts w:ascii="Times New Roman"/>
          <w:b w:val="false"/>
          <w:i w:val="false"/>
          <w:color w:val="000000"/>
          <w:sz w:val="28"/>
        </w:rPr>
        <w:t xml:space="preserve">
      Слесари-ремонтники, постоянно занятые на участках подготовки шихты и на горячих участках работ </w:t>
      </w:r>
      <w:r>
        <w:br/>
      </w:r>
      <w:r>
        <w:rPr>
          <w:rFonts w:ascii="Times New Roman"/>
          <w:b w:val="false"/>
          <w:i w:val="false"/>
          <w:color w:val="000000"/>
          <w:sz w:val="28"/>
        </w:rPr>
        <w:t xml:space="preserve">
      Составщики шихты </w:t>
      </w:r>
      <w:r>
        <w:br/>
      </w:r>
      <w:r>
        <w:rPr>
          <w:rFonts w:ascii="Times New Roman"/>
          <w:b w:val="false"/>
          <w:i w:val="false"/>
          <w:color w:val="000000"/>
          <w:sz w:val="28"/>
        </w:rPr>
        <w:t xml:space="preserve">
      Стекловары </w:t>
      </w:r>
      <w:r>
        <w:br/>
      </w:r>
      <w:r>
        <w:rPr>
          <w:rFonts w:ascii="Times New Roman"/>
          <w:b w:val="false"/>
          <w:i w:val="false"/>
          <w:color w:val="000000"/>
          <w:sz w:val="28"/>
        </w:rPr>
        <w:t xml:space="preserve">
      Стеклодувы </w:t>
      </w:r>
      <w:r>
        <w:br/>
      </w:r>
      <w:r>
        <w:rPr>
          <w:rFonts w:ascii="Times New Roman"/>
          <w:b w:val="false"/>
          <w:i w:val="false"/>
          <w:color w:val="000000"/>
          <w:sz w:val="28"/>
        </w:rPr>
        <w:t xml:space="preserve">
      Сушильщики сырья и материалов (песка) </w:t>
      </w:r>
      <w:r>
        <w:br/>
      </w:r>
      <w:r>
        <w:rPr>
          <w:rFonts w:ascii="Times New Roman"/>
          <w:b w:val="false"/>
          <w:i w:val="false"/>
          <w:color w:val="000000"/>
          <w:sz w:val="28"/>
        </w:rPr>
        <w:t xml:space="preserve">
      Съемщики горячих изделий </w:t>
      </w:r>
      <w:r>
        <w:br/>
      </w:r>
      <w:r>
        <w:rPr>
          <w:rFonts w:ascii="Times New Roman"/>
          <w:b w:val="false"/>
          <w:i w:val="false"/>
          <w:color w:val="000000"/>
          <w:sz w:val="28"/>
        </w:rPr>
        <w:t xml:space="preserve">
      Съемщики стекла и стеклоизделий </w:t>
      </w:r>
      <w:r>
        <w:br/>
      </w:r>
      <w:r>
        <w:rPr>
          <w:rFonts w:ascii="Times New Roman"/>
          <w:b w:val="false"/>
          <w:i w:val="false"/>
          <w:color w:val="000000"/>
          <w:sz w:val="28"/>
        </w:rPr>
        <w:t xml:space="preserve">
      Фацетчики </w:t>
      </w:r>
      <w:r>
        <w:br/>
      </w:r>
      <w:r>
        <w:rPr>
          <w:rFonts w:ascii="Times New Roman"/>
          <w:b w:val="false"/>
          <w:i w:val="false"/>
          <w:color w:val="000000"/>
          <w:sz w:val="28"/>
        </w:rPr>
        <w:t xml:space="preserve">
      Формодержатели </w:t>
      </w:r>
      <w:r>
        <w:br/>
      </w:r>
      <w:r>
        <w:rPr>
          <w:rFonts w:ascii="Times New Roman"/>
          <w:b w:val="false"/>
          <w:i w:val="false"/>
          <w:color w:val="000000"/>
          <w:sz w:val="28"/>
        </w:rPr>
        <w:t xml:space="preserve">
      Шлифовщики стеклоизделий, выполняющие работы вручную </w:t>
      </w:r>
      <w:r>
        <w:br/>
      </w:r>
      <w:r>
        <w:rPr>
          <w:rFonts w:ascii="Times New Roman"/>
          <w:b w:val="false"/>
          <w:i w:val="false"/>
          <w:color w:val="000000"/>
          <w:sz w:val="28"/>
        </w:rPr>
        <w:t xml:space="preserve">
      Электромонтеры по ремонту и обслуживанию электрооборудования, постоянно занятые на участках подготовки шихты и на горячих участках работ </w:t>
      </w:r>
      <w:r>
        <w:br/>
      </w:r>
      <w:r>
        <w:rPr>
          <w:rFonts w:ascii="Times New Roman"/>
          <w:b w:val="false"/>
          <w:i w:val="false"/>
          <w:color w:val="000000"/>
          <w:sz w:val="28"/>
        </w:rPr>
        <w:t xml:space="preserve">
      Руководители и специалисты: </w:t>
      </w:r>
      <w:r>
        <w:br/>
      </w:r>
      <w:r>
        <w:rPr>
          <w:rFonts w:ascii="Times New Roman"/>
          <w:b w:val="false"/>
          <w:i w:val="false"/>
          <w:color w:val="000000"/>
          <w:sz w:val="28"/>
        </w:rPr>
        <w:t xml:space="preserve">
      Мастера, старшие мастера и механики участков, занятые на участках подготовки шихты, варки стекломассы и в производствах стекловолокна, стекловаты и изделий из них </w:t>
      </w:r>
      <w:r>
        <w:br/>
      </w:r>
      <w:r>
        <w:rPr>
          <w:rFonts w:ascii="Times New Roman"/>
          <w:b w:val="false"/>
          <w:i w:val="false"/>
          <w:color w:val="000000"/>
          <w:sz w:val="28"/>
        </w:rPr>
        <w:t xml:space="preserve">
      2. Производство керамических, фарфоровых, фаянсовых изделий и ферритов </w:t>
      </w:r>
      <w:r>
        <w:br/>
      </w:r>
      <w:r>
        <w:rPr>
          <w:rFonts w:ascii="Times New Roman"/>
          <w:b w:val="false"/>
          <w:i w:val="false"/>
          <w:color w:val="000000"/>
          <w:sz w:val="28"/>
        </w:rPr>
        <w:t xml:space="preserve">
      1) Производство труб, керамических изделий и ферритов </w:t>
      </w:r>
      <w:r>
        <w:br/>
      </w:r>
      <w:r>
        <w:rPr>
          <w:rFonts w:ascii="Times New Roman"/>
          <w:b w:val="false"/>
          <w:i w:val="false"/>
          <w:color w:val="000000"/>
          <w:sz w:val="28"/>
        </w:rPr>
        <w:t xml:space="preserve">
      Рабочие: </w:t>
      </w:r>
      <w:r>
        <w:br/>
      </w:r>
      <w:r>
        <w:rPr>
          <w:rFonts w:ascii="Times New Roman"/>
          <w:b w:val="false"/>
          <w:i w:val="false"/>
          <w:color w:val="000000"/>
          <w:sz w:val="28"/>
        </w:rPr>
        <w:t xml:space="preserve">
      Глазуровщики изделий строительной керамики, занятые глазуровкой изделий свинцовой глазурью вручную </w:t>
      </w:r>
      <w:r>
        <w:br/>
      </w:r>
      <w:r>
        <w:rPr>
          <w:rFonts w:ascii="Times New Roman"/>
          <w:b w:val="false"/>
          <w:i w:val="false"/>
          <w:color w:val="000000"/>
          <w:sz w:val="28"/>
        </w:rPr>
        <w:t xml:space="preserve">
      Литейщики санитарно-строительных изделий на стенде </w:t>
      </w:r>
      <w:r>
        <w:br/>
      </w:r>
      <w:r>
        <w:rPr>
          <w:rFonts w:ascii="Times New Roman"/>
          <w:b w:val="false"/>
          <w:i w:val="false"/>
          <w:color w:val="000000"/>
          <w:sz w:val="28"/>
        </w:rPr>
        <w:t xml:space="preserve">
      Обжигальщики изделий строительной керамики </w:t>
      </w:r>
      <w:r>
        <w:br/>
      </w:r>
      <w:r>
        <w:rPr>
          <w:rFonts w:ascii="Times New Roman"/>
          <w:b w:val="false"/>
          <w:i w:val="false"/>
          <w:color w:val="000000"/>
          <w:sz w:val="28"/>
        </w:rPr>
        <w:t xml:space="preserve">
      Обжигальщики радиокерамики, пьезокерамики и ферритов </w:t>
      </w:r>
      <w:r>
        <w:br/>
      </w:r>
      <w:r>
        <w:rPr>
          <w:rFonts w:ascii="Times New Roman"/>
          <w:b w:val="false"/>
          <w:i w:val="false"/>
          <w:color w:val="000000"/>
          <w:sz w:val="28"/>
        </w:rPr>
        <w:t xml:space="preserve">
      Шлифовщики изделий строительной керамики, занятые шлифовкой сухим способом </w:t>
      </w:r>
      <w:r>
        <w:br/>
      </w:r>
      <w:r>
        <w:rPr>
          <w:rFonts w:ascii="Times New Roman"/>
          <w:b w:val="false"/>
          <w:i w:val="false"/>
          <w:color w:val="000000"/>
          <w:sz w:val="28"/>
        </w:rPr>
        <w:t xml:space="preserve">
      Шлифовщики изделий электронной техники, занятые шлифовкой сухим способом </w:t>
      </w:r>
      <w:r>
        <w:br/>
      </w:r>
      <w:r>
        <w:rPr>
          <w:rFonts w:ascii="Times New Roman"/>
          <w:b w:val="false"/>
          <w:i w:val="false"/>
          <w:color w:val="000000"/>
          <w:sz w:val="28"/>
        </w:rPr>
        <w:t xml:space="preserve">
      Шлифовальщики электрокерамических изделий </w:t>
      </w:r>
      <w:r>
        <w:br/>
      </w:r>
      <w:r>
        <w:rPr>
          <w:rFonts w:ascii="Times New Roman"/>
          <w:b w:val="false"/>
          <w:i w:val="false"/>
          <w:color w:val="000000"/>
          <w:sz w:val="28"/>
        </w:rPr>
        <w:t xml:space="preserve">
      2) Производство фарфоровых и фаянсовых изделий </w:t>
      </w:r>
      <w:r>
        <w:br/>
      </w:r>
      <w:r>
        <w:rPr>
          <w:rFonts w:ascii="Times New Roman"/>
          <w:b w:val="false"/>
          <w:i w:val="false"/>
          <w:color w:val="000000"/>
          <w:sz w:val="28"/>
        </w:rPr>
        <w:t xml:space="preserve">
      Рабочие: </w:t>
      </w:r>
      <w:r>
        <w:br/>
      </w:r>
      <w:r>
        <w:rPr>
          <w:rFonts w:ascii="Times New Roman"/>
          <w:b w:val="false"/>
          <w:i w:val="false"/>
          <w:color w:val="000000"/>
          <w:sz w:val="28"/>
        </w:rPr>
        <w:t xml:space="preserve">
      Аппаратчики шаровых мельниц, занятые в майоликовом производстве </w:t>
      </w:r>
      <w:r>
        <w:br/>
      </w:r>
      <w:r>
        <w:rPr>
          <w:rFonts w:ascii="Times New Roman"/>
          <w:b w:val="false"/>
          <w:i w:val="false"/>
          <w:color w:val="000000"/>
          <w:sz w:val="28"/>
        </w:rPr>
        <w:t xml:space="preserve">
      Варщики гипса </w:t>
      </w:r>
      <w:r>
        <w:br/>
      </w:r>
      <w:r>
        <w:rPr>
          <w:rFonts w:ascii="Times New Roman"/>
          <w:b w:val="false"/>
          <w:i w:val="false"/>
          <w:color w:val="000000"/>
          <w:sz w:val="28"/>
        </w:rPr>
        <w:t xml:space="preserve">
      Выборщики фарфоровых, фаянсовых и керамических изделий, занятые в майоликовом производстве </w:t>
      </w:r>
      <w:r>
        <w:br/>
      </w:r>
      <w:r>
        <w:rPr>
          <w:rFonts w:ascii="Times New Roman"/>
          <w:b w:val="false"/>
          <w:i w:val="false"/>
          <w:color w:val="000000"/>
          <w:sz w:val="28"/>
        </w:rPr>
        <w:t xml:space="preserve">
      Глазуровщики фарфоровых и фаянсовых изделий, занятые на ручных работах </w:t>
      </w:r>
      <w:r>
        <w:br/>
      </w:r>
      <w:r>
        <w:rPr>
          <w:rFonts w:ascii="Times New Roman"/>
          <w:b w:val="false"/>
          <w:i w:val="false"/>
          <w:color w:val="000000"/>
          <w:sz w:val="28"/>
        </w:rPr>
        <w:t xml:space="preserve">
      Заборщики фарфоровых, фаянсовых и керамических изделий, занятые в майоликовом производстве </w:t>
      </w:r>
      <w:r>
        <w:br/>
      </w:r>
      <w:r>
        <w:rPr>
          <w:rFonts w:ascii="Times New Roman"/>
          <w:b w:val="false"/>
          <w:i w:val="false"/>
          <w:color w:val="000000"/>
          <w:sz w:val="28"/>
        </w:rPr>
        <w:t xml:space="preserve">
      Краскотеры, выполняющие работы с красками, содержащими свинец </w:t>
      </w:r>
      <w:r>
        <w:br/>
      </w:r>
      <w:r>
        <w:rPr>
          <w:rFonts w:ascii="Times New Roman"/>
          <w:b w:val="false"/>
          <w:i w:val="false"/>
          <w:color w:val="000000"/>
          <w:sz w:val="28"/>
        </w:rPr>
        <w:t xml:space="preserve">
      Обжигальщики фарфоровых и фаянсовых изделий </w:t>
      </w:r>
      <w:r>
        <w:br/>
      </w:r>
      <w:r>
        <w:rPr>
          <w:rFonts w:ascii="Times New Roman"/>
          <w:b w:val="false"/>
          <w:i w:val="false"/>
          <w:color w:val="000000"/>
          <w:sz w:val="28"/>
        </w:rPr>
        <w:t xml:space="preserve">
      Пудровщики, занятые на работах со свинцовыми красками </w:t>
      </w:r>
      <w:r>
        <w:br/>
      </w:r>
      <w:r>
        <w:rPr>
          <w:rFonts w:ascii="Times New Roman"/>
          <w:b w:val="false"/>
          <w:i w:val="false"/>
          <w:color w:val="000000"/>
          <w:sz w:val="28"/>
        </w:rPr>
        <w:t xml:space="preserve">
      Съемщики-укладчики фарфоровых, фаянсовых и керамических изделий, занятые в майоликовом производстве </w:t>
      </w:r>
      <w:r>
        <w:br/>
      </w:r>
      <w:r>
        <w:rPr>
          <w:rFonts w:ascii="Times New Roman"/>
          <w:b w:val="false"/>
          <w:i w:val="false"/>
          <w:color w:val="000000"/>
          <w:sz w:val="28"/>
        </w:rPr>
        <w:t xml:space="preserve">
      Шлифовщики фарфоровых и фаянсовых изделий, занятые шлифовкой сухим способом </w:t>
      </w:r>
      <w:r>
        <w:br/>
      </w:r>
      <w:r>
        <w:rPr>
          <w:rFonts w:ascii="Times New Roman"/>
          <w:b w:val="false"/>
          <w:i w:val="false"/>
          <w:color w:val="000000"/>
          <w:sz w:val="28"/>
        </w:rPr>
        <w:t xml:space="preserve">
      3) Общие профессии по производству всех видов керамических, фарфоровых, фаянсовых изделий и ферритов </w:t>
      </w:r>
      <w:r>
        <w:br/>
      </w:r>
      <w:r>
        <w:rPr>
          <w:rFonts w:ascii="Times New Roman"/>
          <w:b w:val="false"/>
          <w:i w:val="false"/>
          <w:color w:val="000000"/>
          <w:sz w:val="28"/>
        </w:rPr>
        <w:t xml:space="preserve">
      Рабочие: </w:t>
      </w:r>
      <w:r>
        <w:br/>
      </w:r>
      <w:r>
        <w:rPr>
          <w:rFonts w:ascii="Times New Roman"/>
          <w:b w:val="false"/>
          <w:i w:val="false"/>
          <w:color w:val="000000"/>
          <w:sz w:val="28"/>
        </w:rPr>
        <w:t xml:space="preserve">
      Ангобировщики </w:t>
      </w:r>
      <w:r>
        <w:br/>
      </w:r>
      <w:r>
        <w:rPr>
          <w:rFonts w:ascii="Times New Roman"/>
          <w:b w:val="false"/>
          <w:i w:val="false"/>
          <w:color w:val="000000"/>
          <w:sz w:val="28"/>
        </w:rPr>
        <w:t xml:space="preserve">
      Аэрографщики, работающие со свинцом </w:t>
      </w:r>
      <w:r>
        <w:br/>
      </w:r>
      <w:r>
        <w:rPr>
          <w:rFonts w:ascii="Times New Roman"/>
          <w:b w:val="false"/>
          <w:i w:val="false"/>
          <w:color w:val="000000"/>
          <w:sz w:val="28"/>
        </w:rPr>
        <w:t xml:space="preserve">
      Дробильщики-размольщики </w:t>
      </w:r>
      <w:r>
        <w:br/>
      </w:r>
      <w:r>
        <w:rPr>
          <w:rFonts w:ascii="Times New Roman"/>
          <w:b w:val="false"/>
          <w:i w:val="false"/>
          <w:color w:val="000000"/>
          <w:sz w:val="28"/>
        </w:rPr>
        <w:t xml:space="preserve">
      Изготовители капов (из эпоксидной смолы) </w:t>
      </w:r>
      <w:r>
        <w:br/>
      </w:r>
      <w:r>
        <w:rPr>
          <w:rFonts w:ascii="Times New Roman"/>
          <w:b w:val="false"/>
          <w:i w:val="false"/>
          <w:color w:val="000000"/>
          <w:sz w:val="28"/>
        </w:rPr>
        <w:t xml:space="preserve">
      Огнеупорщики, занятые на горячих работах </w:t>
      </w:r>
      <w:r>
        <w:br/>
      </w:r>
      <w:r>
        <w:rPr>
          <w:rFonts w:ascii="Times New Roman"/>
          <w:b w:val="false"/>
          <w:i w:val="false"/>
          <w:color w:val="000000"/>
          <w:sz w:val="28"/>
        </w:rPr>
        <w:t xml:space="preserve">
      Оправщики-чистильщики, занятые оправкой сухим способом </w:t>
      </w:r>
      <w:r>
        <w:br/>
      </w:r>
      <w:r>
        <w:rPr>
          <w:rFonts w:ascii="Times New Roman"/>
          <w:b w:val="false"/>
          <w:i w:val="false"/>
          <w:color w:val="000000"/>
          <w:sz w:val="28"/>
        </w:rPr>
        <w:t xml:space="preserve">
      Приготовители ангоба и глазури, занятые на приготовлении свинцовой глазури </w:t>
      </w:r>
      <w:r>
        <w:br/>
      </w:r>
      <w:r>
        <w:rPr>
          <w:rFonts w:ascii="Times New Roman"/>
          <w:b w:val="false"/>
          <w:i w:val="false"/>
          <w:color w:val="000000"/>
          <w:sz w:val="28"/>
        </w:rPr>
        <w:t xml:space="preserve">
      Приготовители масс </w:t>
      </w:r>
      <w:r>
        <w:br/>
      </w:r>
      <w:r>
        <w:rPr>
          <w:rFonts w:ascii="Times New Roman"/>
          <w:b w:val="false"/>
          <w:i w:val="false"/>
          <w:color w:val="000000"/>
          <w:sz w:val="28"/>
        </w:rPr>
        <w:t xml:space="preserve">
      Слесари-ремонтники, занятые на ремонте и обслуживании оборудования основного производства </w:t>
      </w:r>
      <w:r>
        <w:br/>
      </w:r>
      <w:r>
        <w:rPr>
          <w:rFonts w:ascii="Times New Roman"/>
          <w:b w:val="false"/>
          <w:i w:val="false"/>
          <w:color w:val="000000"/>
          <w:sz w:val="28"/>
        </w:rPr>
        <w:t xml:space="preserve">
      Ставильщики-выборщики изделий из печей </w:t>
      </w:r>
      <w:r>
        <w:br/>
      </w:r>
      <w:r>
        <w:rPr>
          <w:rFonts w:ascii="Times New Roman"/>
          <w:b w:val="false"/>
          <w:i w:val="false"/>
          <w:color w:val="000000"/>
          <w:sz w:val="28"/>
        </w:rPr>
        <w:t xml:space="preserve">
      Трафаретчики, занятые на работах по свинцу </w:t>
      </w:r>
      <w:r>
        <w:br/>
      </w:r>
      <w:r>
        <w:rPr>
          <w:rFonts w:ascii="Times New Roman"/>
          <w:b w:val="false"/>
          <w:i w:val="false"/>
          <w:color w:val="000000"/>
          <w:sz w:val="28"/>
        </w:rPr>
        <w:t xml:space="preserve">
      Шихтовщики </w:t>
      </w:r>
      <w:r>
        <w:br/>
      </w:r>
      <w:r>
        <w:rPr>
          <w:rFonts w:ascii="Times New Roman"/>
          <w:b w:val="false"/>
          <w:i w:val="false"/>
          <w:color w:val="000000"/>
          <w:sz w:val="28"/>
        </w:rPr>
        <w:t xml:space="preserve">
      Электромонтеры по ремонту и обслуживанию электрооборудования, занятые в основном производстве </w:t>
      </w:r>
    </w:p>
    <w:bookmarkStart w:name="z47" w:id="46"/>
    <w:p>
      <w:pPr>
        <w:spacing w:after="0"/>
        <w:ind w:left="0"/>
        <w:jc w:val="left"/>
      </w:pPr>
      <w:r>
        <w:rPr>
          <w:rFonts w:ascii="Times New Roman"/>
          <w:b/>
          <w:i w:val="false"/>
          <w:color w:val="000000"/>
        </w:rPr>
        <w:t xml:space="preserve"> 
19. Добыча торфа </w:t>
      </w:r>
    </w:p>
    <w:bookmarkEnd w:id="46"/>
    <w:p>
      <w:pPr>
        <w:spacing w:after="0"/>
        <w:ind w:left="0"/>
        <w:jc w:val="both"/>
      </w:pPr>
      <w:r>
        <w:rPr>
          <w:rFonts w:ascii="Times New Roman"/>
          <w:b w:val="false"/>
          <w:i w:val="false"/>
          <w:color w:val="000000"/>
          <w:sz w:val="28"/>
        </w:rPr>
        <w:t xml:space="preserve">      1. Работы по добыче </w:t>
      </w:r>
      <w:r>
        <w:br/>
      </w:r>
      <w:r>
        <w:rPr>
          <w:rFonts w:ascii="Times New Roman"/>
          <w:b w:val="false"/>
          <w:i w:val="false"/>
          <w:color w:val="000000"/>
          <w:sz w:val="28"/>
        </w:rPr>
        <w:t xml:space="preserve">
      Рабочие: </w:t>
      </w:r>
      <w:r>
        <w:br/>
      </w:r>
      <w:r>
        <w:rPr>
          <w:rFonts w:ascii="Times New Roman"/>
          <w:b w:val="false"/>
          <w:i w:val="false"/>
          <w:color w:val="000000"/>
          <w:sz w:val="28"/>
        </w:rPr>
        <w:t xml:space="preserve">
      Машинисты машин по добыче и переработке фрезерного торфа </w:t>
      </w:r>
      <w:r>
        <w:br/>
      </w:r>
      <w:r>
        <w:rPr>
          <w:rFonts w:ascii="Times New Roman"/>
          <w:b w:val="false"/>
          <w:i w:val="false"/>
          <w:color w:val="000000"/>
          <w:sz w:val="28"/>
        </w:rPr>
        <w:t xml:space="preserve">
      Машинисты торфодобывающих экскаваторов </w:t>
      </w:r>
      <w:r>
        <w:br/>
      </w:r>
      <w:r>
        <w:rPr>
          <w:rFonts w:ascii="Times New Roman"/>
          <w:b w:val="false"/>
          <w:i w:val="false"/>
          <w:color w:val="000000"/>
          <w:sz w:val="28"/>
        </w:rPr>
        <w:t xml:space="preserve">
      2. Обезвоживание и брикетирование торфа </w:t>
      </w:r>
      <w:r>
        <w:br/>
      </w:r>
      <w:r>
        <w:rPr>
          <w:rFonts w:ascii="Times New Roman"/>
          <w:b w:val="false"/>
          <w:i w:val="false"/>
          <w:color w:val="000000"/>
          <w:sz w:val="28"/>
        </w:rPr>
        <w:t xml:space="preserve">
      Рабочие: </w:t>
      </w:r>
      <w:r>
        <w:br/>
      </w:r>
      <w:r>
        <w:rPr>
          <w:rFonts w:ascii="Times New Roman"/>
          <w:b w:val="false"/>
          <w:i w:val="false"/>
          <w:color w:val="000000"/>
          <w:sz w:val="28"/>
        </w:rPr>
        <w:t xml:space="preserve">
      Автоклавщики на запарке брикетов </w:t>
      </w:r>
      <w:r>
        <w:br/>
      </w:r>
      <w:r>
        <w:rPr>
          <w:rFonts w:ascii="Times New Roman"/>
          <w:b w:val="false"/>
          <w:i w:val="false"/>
          <w:color w:val="000000"/>
          <w:sz w:val="28"/>
        </w:rPr>
        <w:t xml:space="preserve">
      Аппаратчики по сушке торфа </w:t>
      </w:r>
      <w:r>
        <w:br/>
      </w:r>
      <w:r>
        <w:rPr>
          <w:rFonts w:ascii="Times New Roman"/>
          <w:b w:val="false"/>
          <w:i w:val="false"/>
          <w:color w:val="000000"/>
          <w:sz w:val="28"/>
        </w:rPr>
        <w:t xml:space="preserve">
      Аппаратчики приготовления брикетной смеси </w:t>
      </w:r>
      <w:r>
        <w:br/>
      </w:r>
      <w:r>
        <w:rPr>
          <w:rFonts w:ascii="Times New Roman"/>
          <w:b w:val="false"/>
          <w:i w:val="false"/>
          <w:color w:val="000000"/>
          <w:sz w:val="28"/>
        </w:rPr>
        <w:t xml:space="preserve">
      Машинисты брикетных прессов </w:t>
      </w:r>
      <w:r>
        <w:br/>
      </w:r>
      <w:r>
        <w:rPr>
          <w:rFonts w:ascii="Times New Roman"/>
          <w:b w:val="false"/>
          <w:i w:val="false"/>
          <w:color w:val="000000"/>
          <w:sz w:val="28"/>
        </w:rPr>
        <w:t xml:space="preserve">
      Сушильщики </w:t>
      </w:r>
      <w:r>
        <w:br/>
      </w:r>
      <w:r>
        <w:rPr>
          <w:rFonts w:ascii="Times New Roman"/>
          <w:b w:val="false"/>
          <w:i w:val="false"/>
          <w:color w:val="000000"/>
          <w:sz w:val="28"/>
        </w:rPr>
        <w:t xml:space="preserve">
      Руководители и специалисты: </w:t>
      </w:r>
      <w:r>
        <w:br/>
      </w:r>
      <w:r>
        <w:rPr>
          <w:rFonts w:ascii="Times New Roman"/>
          <w:b w:val="false"/>
          <w:i w:val="false"/>
          <w:color w:val="000000"/>
          <w:sz w:val="28"/>
        </w:rPr>
        <w:t xml:space="preserve">
      Мастера, старшие мастера, занятые на работах по обезвоживанию и брикетированию торфа </w:t>
      </w:r>
    </w:p>
    <w:bookmarkStart w:name="z48" w:id="47"/>
    <w:p>
      <w:pPr>
        <w:spacing w:after="0"/>
        <w:ind w:left="0"/>
        <w:jc w:val="left"/>
      </w:pPr>
      <w:r>
        <w:rPr>
          <w:rFonts w:ascii="Times New Roman"/>
          <w:b/>
          <w:i w:val="false"/>
          <w:color w:val="000000"/>
        </w:rPr>
        <w:t xml:space="preserve"> 
20. Легкая промышленность </w:t>
      </w:r>
    </w:p>
    <w:bookmarkEnd w:id="47"/>
    <w:p>
      <w:pPr>
        <w:spacing w:after="0"/>
        <w:ind w:left="0"/>
        <w:jc w:val="both"/>
      </w:pPr>
      <w:r>
        <w:rPr>
          <w:rFonts w:ascii="Times New Roman"/>
          <w:b w:val="false"/>
          <w:i w:val="false"/>
          <w:color w:val="000000"/>
          <w:sz w:val="28"/>
        </w:rPr>
        <w:t xml:space="preserve">      1. Текстильная промышленность </w:t>
      </w:r>
      <w:r>
        <w:br/>
      </w:r>
      <w:r>
        <w:rPr>
          <w:rFonts w:ascii="Times New Roman"/>
          <w:b w:val="false"/>
          <w:i w:val="false"/>
          <w:color w:val="000000"/>
          <w:sz w:val="28"/>
        </w:rPr>
        <w:t xml:space="preserve">
      Общие профессии </w:t>
      </w:r>
      <w:r>
        <w:br/>
      </w:r>
      <w:r>
        <w:rPr>
          <w:rFonts w:ascii="Times New Roman"/>
          <w:b w:val="false"/>
          <w:i w:val="false"/>
          <w:color w:val="000000"/>
          <w:sz w:val="28"/>
        </w:rPr>
        <w:t xml:space="preserve">
      Рабочие: </w:t>
      </w:r>
      <w:r>
        <w:br/>
      </w:r>
      <w:r>
        <w:rPr>
          <w:rFonts w:ascii="Times New Roman"/>
          <w:b w:val="false"/>
          <w:i w:val="false"/>
          <w:color w:val="000000"/>
          <w:sz w:val="28"/>
        </w:rPr>
        <w:t xml:space="preserve">
      Аппаратчики аппретирования </w:t>
      </w:r>
      <w:r>
        <w:br/>
      </w:r>
      <w:r>
        <w:rPr>
          <w:rFonts w:ascii="Times New Roman"/>
          <w:b w:val="false"/>
          <w:i w:val="false"/>
          <w:color w:val="000000"/>
          <w:sz w:val="28"/>
        </w:rPr>
        <w:t xml:space="preserve">
      Аппаратчики каустификации </w:t>
      </w:r>
      <w:r>
        <w:br/>
      </w:r>
      <w:r>
        <w:rPr>
          <w:rFonts w:ascii="Times New Roman"/>
          <w:b w:val="false"/>
          <w:i w:val="false"/>
          <w:color w:val="000000"/>
          <w:sz w:val="28"/>
        </w:rPr>
        <w:t xml:space="preserve">
      Аппаратчики мерсеризации </w:t>
      </w:r>
      <w:r>
        <w:br/>
      </w:r>
      <w:r>
        <w:rPr>
          <w:rFonts w:ascii="Times New Roman"/>
          <w:b w:val="false"/>
          <w:i w:val="false"/>
          <w:color w:val="000000"/>
          <w:sz w:val="28"/>
        </w:rPr>
        <w:t xml:space="preserve">
      Аппаратчики плюсования (при работе на черноанилиновых красителях) </w:t>
      </w:r>
      <w:r>
        <w:br/>
      </w:r>
      <w:r>
        <w:rPr>
          <w:rFonts w:ascii="Times New Roman"/>
          <w:b w:val="false"/>
          <w:i w:val="false"/>
          <w:color w:val="000000"/>
          <w:sz w:val="28"/>
        </w:rPr>
        <w:t xml:space="preserve">
      Аппаратчики пропитки </w:t>
      </w:r>
      <w:r>
        <w:br/>
      </w:r>
      <w:r>
        <w:rPr>
          <w:rFonts w:ascii="Times New Roman"/>
          <w:b w:val="false"/>
          <w:i w:val="false"/>
          <w:color w:val="000000"/>
          <w:sz w:val="28"/>
        </w:rPr>
        <w:t xml:space="preserve">
      Аппаратчики термообработки тканей </w:t>
      </w:r>
      <w:r>
        <w:br/>
      </w:r>
      <w:r>
        <w:rPr>
          <w:rFonts w:ascii="Times New Roman"/>
          <w:b w:val="false"/>
          <w:i w:val="false"/>
          <w:color w:val="000000"/>
          <w:sz w:val="28"/>
        </w:rPr>
        <w:t xml:space="preserve">
      Аппаратчики хлорирования и станнирования </w:t>
      </w:r>
      <w:r>
        <w:br/>
      </w:r>
      <w:r>
        <w:rPr>
          <w:rFonts w:ascii="Times New Roman"/>
          <w:b w:val="false"/>
          <w:i w:val="false"/>
          <w:color w:val="000000"/>
          <w:sz w:val="28"/>
        </w:rPr>
        <w:t xml:space="preserve">
      Варщики аппрета </w:t>
      </w:r>
      <w:r>
        <w:br/>
      </w:r>
      <w:r>
        <w:rPr>
          <w:rFonts w:ascii="Times New Roman"/>
          <w:b w:val="false"/>
          <w:i w:val="false"/>
          <w:color w:val="000000"/>
          <w:sz w:val="28"/>
        </w:rPr>
        <w:t xml:space="preserve">
      Выгребальщики костры </w:t>
      </w:r>
      <w:r>
        <w:br/>
      </w:r>
      <w:r>
        <w:rPr>
          <w:rFonts w:ascii="Times New Roman"/>
          <w:b w:val="false"/>
          <w:i w:val="false"/>
          <w:color w:val="000000"/>
          <w:sz w:val="28"/>
        </w:rPr>
        <w:t xml:space="preserve">
      Вязальщицы трикотажных изделий, полотна, непосредственно занятые изготовлением искусственного меха </w:t>
      </w:r>
      <w:r>
        <w:br/>
      </w:r>
      <w:r>
        <w:rPr>
          <w:rFonts w:ascii="Times New Roman"/>
          <w:b w:val="false"/>
          <w:i w:val="false"/>
          <w:color w:val="000000"/>
          <w:sz w:val="28"/>
        </w:rPr>
        <w:t xml:space="preserve">
      Заготовщики химических растворов и красок </w:t>
      </w:r>
      <w:r>
        <w:br/>
      </w:r>
      <w:r>
        <w:rPr>
          <w:rFonts w:ascii="Times New Roman"/>
          <w:b w:val="false"/>
          <w:i w:val="false"/>
          <w:color w:val="000000"/>
          <w:sz w:val="28"/>
        </w:rPr>
        <w:t xml:space="preserve">
      Запарщики тканей </w:t>
      </w:r>
      <w:r>
        <w:br/>
      </w:r>
      <w:r>
        <w:rPr>
          <w:rFonts w:ascii="Times New Roman"/>
          <w:b w:val="false"/>
          <w:i w:val="false"/>
          <w:color w:val="000000"/>
          <w:sz w:val="28"/>
        </w:rPr>
        <w:t xml:space="preserve">
      Запарщики шерстяных изделий </w:t>
      </w:r>
      <w:r>
        <w:br/>
      </w:r>
      <w:r>
        <w:rPr>
          <w:rFonts w:ascii="Times New Roman"/>
          <w:b w:val="false"/>
          <w:i w:val="false"/>
          <w:color w:val="000000"/>
          <w:sz w:val="28"/>
        </w:rPr>
        <w:t xml:space="preserve">
      Кисловщики </w:t>
      </w:r>
      <w:r>
        <w:br/>
      </w:r>
      <w:r>
        <w:rPr>
          <w:rFonts w:ascii="Times New Roman"/>
          <w:b w:val="false"/>
          <w:i w:val="false"/>
          <w:color w:val="000000"/>
          <w:sz w:val="28"/>
        </w:rPr>
        <w:t xml:space="preserve">
      Красильщики </w:t>
      </w:r>
      <w:r>
        <w:br/>
      </w:r>
      <w:r>
        <w:rPr>
          <w:rFonts w:ascii="Times New Roman"/>
          <w:b w:val="false"/>
          <w:i w:val="false"/>
          <w:color w:val="000000"/>
          <w:sz w:val="28"/>
        </w:rPr>
        <w:t xml:space="preserve">
      Машинисты моечных машин, занятые на мойке ушатов, щеток, ящиков и посуды, используемых при приготовлении красителей </w:t>
      </w:r>
      <w:r>
        <w:br/>
      </w:r>
      <w:r>
        <w:rPr>
          <w:rFonts w:ascii="Times New Roman"/>
          <w:b w:val="false"/>
          <w:i w:val="false"/>
          <w:color w:val="000000"/>
          <w:sz w:val="28"/>
        </w:rPr>
        <w:t xml:space="preserve">
      Операторы ворсовального оборудования, занятые в отделочном производстве технических сукон </w:t>
      </w:r>
      <w:r>
        <w:br/>
      </w:r>
      <w:r>
        <w:rPr>
          <w:rFonts w:ascii="Times New Roman"/>
          <w:b w:val="false"/>
          <w:i w:val="false"/>
          <w:color w:val="000000"/>
          <w:sz w:val="28"/>
        </w:rPr>
        <w:t xml:space="preserve">
      Операторы иглопробивного оборудования </w:t>
      </w:r>
      <w:r>
        <w:br/>
      </w:r>
      <w:r>
        <w:rPr>
          <w:rFonts w:ascii="Times New Roman"/>
          <w:b w:val="false"/>
          <w:i w:val="false"/>
          <w:color w:val="000000"/>
          <w:sz w:val="28"/>
        </w:rPr>
        <w:t xml:space="preserve">
      Операторы опаливающего оборудования, занятые на опаливании пряжи и ткани (кроме пряжи из натурального шелка) </w:t>
      </w:r>
      <w:r>
        <w:br/>
      </w:r>
      <w:r>
        <w:rPr>
          <w:rFonts w:ascii="Times New Roman"/>
          <w:b w:val="false"/>
          <w:i w:val="false"/>
          <w:color w:val="000000"/>
          <w:sz w:val="28"/>
        </w:rPr>
        <w:t xml:space="preserve">
      Операторы стригального оборудования, непосредственно занятые отделкой искусственного меха </w:t>
      </w:r>
      <w:r>
        <w:br/>
      </w:r>
      <w:r>
        <w:rPr>
          <w:rFonts w:ascii="Times New Roman"/>
          <w:b w:val="false"/>
          <w:i w:val="false"/>
          <w:color w:val="000000"/>
          <w:sz w:val="28"/>
        </w:rPr>
        <w:t xml:space="preserve">
      Операторы чесально-вязального оборудования </w:t>
      </w:r>
      <w:r>
        <w:br/>
      </w:r>
      <w:r>
        <w:rPr>
          <w:rFonts w:ascii="Times New Roman"/>
          <w:b w:val="false"/>
          <w:i w:val="false"/>
          <w:color w:val="000000"/>
          <w:sz w:val="28"/>
        </w:rPr>
        <w:t xml:space="preserve">
      Операторы всех наименований чесального оборудования, непосредственно занятые изготовлением искусственного меха </w:t>
      </w:r>
      <w:r>
        <w:br/>
      </w:r>
      <w:r>
        <w:rPr>
          <w:rFonts w:ascii="Times New Roman"/>
          <w:b w:val="false"/>
          <w:i w:val="false"/>
          <w:color w:val="000000"/>
          <w:sz w:val="28"/>
        </w:rPr>
        <w:t xml:space="preserve">
      Отбельщики </w:t>
      </w:r>
      <w:r>
        <w:br/>
      </w:r>
      <w:r>
        <w:rPr>
          <w:rFonts w:ascii="Times New Roman"/>
          <w:b w:val="false"/>
          <w:i w:val="false"/>
          <w:color w:val="000000"/>
          <w:sz w:val="28"/>
        </w:rPr>
        <w:t xml:space="preserve">
      Отварщики </w:t>
      </w:r>
      <w:r>
        <w:br/>
      </w:r>
      <w:r>
        <w:rPr>
          <w:rFonts w:ascii="Times New Roman"/>
          <w:b w:val="false"/>
          <w:i w:val="false"/>
          <w:color w:val="000000"/>
          <w:sz w:val="28"/>
        </w:rPr>
        <w:t xml:space="preserve">
      Отделочники ворса, непосредственно занятые отделкой искусственного меха </w:t>
      </w:r>
      <w:r>
        <w:br/>
      </w:r>
      <w:r>
        <w:rPr>
          <w:rFonts w:ascii="Times New Roman"/>
          <w:b w:val="false"/>
          <w:i w:val="false"/>
          <w:color w:val="000000"/>
          <w:sz w:val="28"/>
        </w:rPr>
        <w:t xml:space="preserve">
      Полировщики </w:t>
      </w:r>
      <w:r>
        <w:br/>
      </w:r>
      <w:r>
        <w:rPr>
          <w:rFonts w:ascii="Times New Roman"/>
          <w:b w:val="false"/>
          <w:i w:val="false"/>
          <w:color w:val="000000"/>
          <w:sz w:val="28"/>
        </w:rPr>
        <w:t xml:space="preserve">
      Помощники мастеров, занятые на обслуживании и наладке отбеливающего оборудования, зрельно-запарного, красильного, красковарочного оборудования, оборудования карбонизации и отделочного производства технических сукон </w:t>
      </w:r>
      <w:r>
        <w:br/>
      </w:r>
      <w:r>
        <w:rPr>
          <w:rFonts w:ascii="Times New Roman"/>
          <w:b w:val="false"/>
          <w:i w:val="false"/>
          <w:color w:val="000000"/>
          <w:sz w:val="28"/>
        </w:rPr>
        <w:t xml:space="preserve">
      Промывальщики технических сукон </w:t>
      </w:r>
      <w:r>
        <w:br/>
      </w:r>
      <w:r>
        <w:rPr>
          <w:rFonts w:ascii="Times New Roman"/>
          <w:b w:val="false"/>
          <w:i w:val="false"/>
          <w:color w:val="000000"/>
          <w:sz w:val="28"/>
        </w:rPr>
        <w:t xml:space="preserve">
      Рабочие, занятые хромированием и омеднением валов </w:t>
      </w:r>
      <w:r>
        <w:br/>
      </w:r>
      <w:r>
        <w:rPr>
          <w:rFonts w:ascii="Times New Roman"/>
          <w:b w:val="false"/>
          <w:i w:val="false"/>
          <w:color w:val="000000"/>
          <w:sz w:val="28"/>
        </w:rPr>
        <w:t xml:space="preserve">
      Рабочие, занятые в производстве клееных нетканых материалов </w:t>
      </w:r>
      <w:r>
        <w:br/>
      </w:r>
      <w:r>
        <w:rPr>
          <w:rFonts w:ascii="Times New Roman"/>
          <w:b w:val="false"/>
          <w:i w:val="false"/>
          <w:color w:val="000000"/>
          <w:sz w:val="28"/>
        </w:rPr>
        <w:t xml:space="preserve">
      Разрабатывальщики отходов </w:t>
      </w:r>
      <w:r>
        <w:br/>
      </w:r>
      <w:r>
        <w:rPr>
          <w:rFonts w:ascii="Times New Roman"/>
          <w:b w:val="false"/>
          <w:i w:val="false"/>
          <w:color w:val="000000"/>
          <w:sz w:val="28"/>
        </w:rPr>
        <w:t xml:space="preserve">
      Смешивальщики волокна </w:t>
      </w:r>
      <w:r>
        <w:br/>
      </w:r>
      <w:r>
        <w:rPr>
          <w:rFonts w:ascii="Times New Roman"/>
          <w:b w:val="false"/>
          <w:i w:val="false"/>
          <w:color w:val="000000"/>
          <w:sz w:val="28"/>
        </w:rPr>
        <w:t xml:space="preserve">
      Сукновалы </w:t>
      </w:r>
      <w:r>
        <w:br/>
      </w:r>
      <w:r>
        <w:rPr>
          <w:rFonts w:ascii="Times New Roman"/>
          <w:b w:val="false"/>
          <w:i w:val="false"/>
          <w:color w:val="000000"/>
          <w:sz w:val="28"/>
        </w:rPr>
        <w:t xml:space="preserve">
      Сушильщики, занятые в отделочном производстве технических сукон и на работах в камерных сушилках </w:t>
      </w:r>
      <w:r>
        <w:br/>
      </w:r>
      <w:r>
        <w:rPr>
          <w:rFonts w:ascii="Times New Roman"/>
          <w:b w:val="false"/>
          <w:i w:val="false"/>
          <w:color w:val="000000"/>
          <w:sz w:val="28"/>
        </w:rPr>
        <w:t xml:space="preserve">
      Сушильщики (заправщики), занятые на сушилках печатных машин </w:t>
      </w:r>
      <w:r>
        <w:br/>
      </w:r>
      <w:r>
        <w:rPr>
          <w:rFonts w:ascii="Times New Roman"/>
          <w:b w:val="false"/>
          <w:i w:val="false"/>
          <w:color w:val="000000"/>
          <w:sz w:val="28"/>
        </w:rPr>
        <w:t xml:space="preserve">
      Травильщики валов </w:t>
      </w:r>
      <w:r>
        <w:br/>
      </w:r>
      <w:r>
        <w:rPr>
          <w:rFonts w:ascii="Times New Roman"/>
          <w:b w:val="false"/>
          <w:i w:val="false"/>
          <w:color w:val="000000"/>
          <w:sz w:val="28"/>
        </w:rPr>
        <w:t xml:space="preserve">
      Укладчики-выбиральщики мокрого товара и пряжи вручную </w:t>
      </w:r>
      <w:r>
        <w:br/>
      </w:r>
      <w:r>
        <w:rPr>
          <w:rFonts w:ascii="Times New Roman"/>
          <w:b w:val="false"/>
          <w:i w:val="false"/>
          <w:color w:val="000000"/>
          <w:sz w:val="28"/>
        </w:rPr>
        <w:t xml:space="preserve">
      Формировщики трикотажных изделий, занятые формированием чулочно-носочных и перчаточных изделий </w:t>
      </w:r>
      <w:r>
        <w:br/>
      </w:r>
      <w:r>
        <w:rPr>
          <w:rFonts w:ascii="Times New Roman"/>
          <w:b w:val="false"/>
          <w:i w:val="false"/>
          <w:color w:val="000000"/>
          <w:sz w:val="28"/>
        </w:rPr>
        <w:t xml:space="preserve">
      Чистильщики-точильщики чесальных аппаратов </w:t>
      </w:r>
      <w:r>
        <w:br/>
      </w:r>
      <w:r>
        <w:rPr>
          <w:rFonts w:ascii="Times New Roman"/>
          <w:b w:val="false"/>
          <w:i w:val="false"/>
          <w:color w:val="000000"/>
          <w:sz w:val="28"/>
        </w:rPr>
        <w:t xml:space="preserve">
      2. Хлопчатобумажное и ватное производства </w:t>
      </w:r>
      <w:r>
        <w:br/>
      </w:r>
      <w:r>
        <w:rPr>
          <w:rFonts w:ascii="Times New Roman"/>
          <w:b w:val="false"/>
          <w:i w:val="false"/>
          <w:color w:val="000000"/>
          <w:sz w:val="28"/>
        </w:rPr>
        <w:t xml:space="preserve">
      Рабочие: </w:t>
      </w:r>
      <w:r>
        <w:br/>
      </w:r>
      <w:r>
        <w:rPr>
          <w:rFonts w:ascii="Times New Roman"/>
          <w:b w:val="false"/>
          <w:i w:val="false"/>
          <w:color w:val="000000"/>
          <w:sz w:val="28"/>
        </w:rPr>
        <w:t xml:space="preserve">
      Выгребальщики пуха и отходов </w:t>
      </w:r>
      <w:r>
        <w:br/>
      </w:r>
      <w:r>
        <w:rPr>
          <w:rFonts w:ascii="Times New Roman"/>
          <w:b w:val="false"/>
          <w:i w:val="false"/>
          <w:color w:val="000000"/>
          <w:sz w:val="28"/>
        </w:rPr>
        <w:t xml:space="preserve">
      Очесывальщики барабанов (вручную) </w:t>
      </w:r>
      <w:r>
        <w:br/>
      </w:r>
      <w:r>
        <w:rPr>
          <w:rFonts w:ascii="Times New Roman"/>
          <w:b w:val="false"/>
          <w:i w:val="false"/>
          <w:color w:val="000000"/>
          <w:sz w:val="28"/>
        </w:rPr>
        <w:t xml:space="preserve">
      Рабочие, занятые на разрыхлительно-трепальных агрегатах и на составлении смеси сырья в угарном прядении и на ватных фабриках при выработке одежной ваты </w:t>
      </w:r>
      <w:r>
        <w:br/>
      </w:r>
      <w:r>
        <w:rPr>
          <w:rFonts w:ascii="Times New Roman"/>
          <w:b w:val="false"/>
          <w:i w:val="false"/>
          <w:color w:val="000000"/>
          <w:sz w:val="28"/>
        </w:rPr>
        <w:t xml:space="preserve">
      3. Льняное и пенько-джутовое производства </w:t>
      </w:r>
      <w:r>
        <w:br/>
      </w:r>
      <w:r>
        <w:rPr>
          <w:rFonts w:ascii="Times New Roman"/>
          <w:b w:val="false"/>
          <w:i w:val="false"/>
          <w:color w:val="000000"/>
          <w:sz w:val="28"/>
        </w:rPr>
        <w:t xml:space="preserve">
      Рабочие: </w:t>
      </w:r>
      <w:r>
        <w:br/>
      </w:r>
      <w:r>
        <w:rPr>
          <w:rFonts w:ascii="Times New Roman"/>
          <w:b w:val="false"/>
          <w:i w:val="false"/>
          <w:color w:val="000000"/>
          <w:sz w:val="28"/>
        </w:rPr>
        <w:t xml:space="preserve">
      Выгребальщики очесов </w:t>
      </w:r>
      <w:r>
        <w:br/>
      </w:r>
      <w:r>
        <w:rPr>
          <w:rFonts w:ascii="Times New Roman"/>
          <w:b w:val="false"/>
          <w:i w:val="false"/>
          <w:color w:val="000000"/>
          <w:sz w:val="28"/>
        </w:rPr>
        <w:t xml:space="preserve">
      Операторы пропиточного оборудования </w:t>
      </w:r>
      <w:r>
        <w:br/>
      </w:r>
      <w:r>
        <w:rPr>
          <w:rFonts w:ascii="Times New Roman"/>
          <w:b w:val="false"/>
          <w:i w:val="false"/>
          <w:color w:val="000000"/>
          <w:sz w:val="28"/>
        </w:rPr>
        <w:t xml:space="preserve">
      Отделочники волокна (льняное производство) </w:t>
      </w:r>
      <w:r>
        <w:br/>
      </w:r>
      <w:r>
        <w:rPr>
          <w:rFonts w:ascii="Times New Roman"/>
          <w:b w:val="false"/>
          <w:i w:val="false"/>
          <w:color w:val="000000"/>
          <w:sz w:val="28"/>
        </w:rPr>
        <w:t xml:space="preserve">
      Помощники мастеров, занятые на обслуживании чесального оборудования и льночесальных машин и в мокром прядении </w:t>
      </w:r>
      <w:r>
        <w:br/>
      </w:r>
      <w:r>
        <w:rPr>
          <w:rFonts w:ascii="Times New Roman"/>
          <w:b w:val="false"/>
          <w:i w:val="false"/>
          <w:color w:val="000000"/>
          <w:sz w:val="28"/>
        </w:rPr>
        <w:t xml:space="preserve">
      Прессовщики отходов </w:t>
      </w:r>
      <w:r>
        <w:br/>
      </w:r>
      <w:r>
        <w:rPr>
          <w:rFonts w:ascii="Times New Roman"/>
          <w:b w:val="false"/>
          <w:i w:val="false"/>
          <w:color w:val="000000"/>
          <w:sz w:val="28"/>
        </w:rPr>
        <w:t xml:space="preserve">
      Приготовители волокна </w:t>
      </w:r>
      <w:r>
        <w:br/>
      </w:r>
      <w:r>
        <w:rPr>
          <w:rFonts w:ascii="Times New Roman"/>
          <w:b w:val="false"/>
          <w:i w:val="false"/>
          <w:color w:val="000000"/>
          <w:sz w:val="28"/>
        </w:rPr>
        <w:t xml:space="preserve">
      Приготовители пропиточных составов </w:t>
      </w:r>
      <w:r>
        <w:br/>
      </w:r>
      <w:r>
        <w:rPr>
          <w:rFonts w:ascii="Times New Roman"/>
          <w:b w:val="false"/>
          <w:i w:val="false"/>
          <w:color w:val="000000"/>
          <w:sz w:val="28"/>
        </w:rPr>
        <w:t xml:space="preserve">
      Прядильщики, занятые в мокром прядении </w:t>
      </w:r>
      <w:r>
        <w:br/>
      </w:r>
      <w:r>
        <w:rPr>
          <w:rFonts w:ascii="Times New Roman"/>
          <w:b w:val="false"/>
          <w:i w:val="false"/>
          <w:color w:val="000000"/>
          <w:sz w:val="28"/>
        </w:rPr>
        <w:t xml:space="preserve">
      Рабочие, занятые на чесальном оборудовании и льночесальных машинах </w:t>
      </w:r>
      <w:r>
        <w:br/>
      </w:r>
      <w:r>
        <w:rPr>
          <w:rFonts w:ascii="Times New Roman"/>
          <w:b w:val="false"/>
          <w:i w:val="false"/>
          <w:color w:val="000000"/>
          <w:sz w:val="28"/>
        </w:rPr>
        <w:t xml:space="preserve">
      Сборщики мокрых отходов </w:t>
      </w:r>
      <w:r>
        <w:br/>
      </w:r>
      <w:r>
        <w:rPr>
          <w:rFonts w:ascii="Times New Roman"/>
          <w:b w:val="false"/>
          <w:i w:val="false"/>
          <w:color w:val="000000"/>
          <w:sz w:val="28"/>
        </w:rPr>
        <w:t xml:space="preserve">
      Тесемщики, занятые в мокром прядении </w:t>
      </w:r>
      <w:r>
        <w:br/>
      </w:r>
      <w:r>
        <w:rPr>
          <w:rFonts w:ascii="Times New Roman"/>
          <w:b w:val="false"/>
          <w:i w:val="false"/>
          <w:color w:val="000000"/>
          <w:sz w:val="28"/>
        </w:rPr>
        <w:t xml:space="preserve">
      4. Шерстяное производство </w:t>
      </w:r>
      <w:r>
        <w:br/>
      </w:r>
      <w:r>
        <w:rPr>
          <w:rFonts w:ascii="Times New Roman"/>
          <w:b w:val="false"/>
          <w:i w:val="false"/>
          <w:color w:val="000000"/>
          <w:sz w:val="28"/>
        </w:rPr>
        <w:t xml:space="preserve">
      Рабочие: </w:t>
      </w:r>
      <w:r>
        <w:br/>
      </w:r>
      <w:r>
        <w:rPr>
          <w:rFonts w:ascii="Times New Roman"/>
          <w:b w:val="false"/>
          <w:i w:val="false"/>
          <w:color w:val="000000"/>
          <w:sz w:val="28"/>
        </w:rPr>
        <w:t xml:space="preserve">
      Карбонизаторщики </w:t>
      </w:r>
      <w:r>
        <w:br/>
      </w:r>
      <w:r>
        <w:rPr>
          <w:rFonts w:ascii="Times New Roman"/>
          <w:b w:val="false"/>
          <w:i w:val="false"/>
          <w:color w:val="000000"/>
          <w:sz w:val="28"/>
        </w:rPr>
        <w:t xml:space="preserve">
      Операторы разрыхлительно-трепальной машины, занятые на трепании угаров и немытой шерсти </w:t>
      </w:r>
      <w:r>
        <w:br/>
      </w:r>
      <w:r>
        <w:rPr>
          <w:rFonts w:ascii="Times New Roman"/>
          <w:b w:val="false"/>
          <w:i w:val="false"/>
          <w:color w:val="000000"/>
          <w:sz w:val="28"/>
        </w:rPr>
        <w:t xml:space="preserve">
      5. Шелковое и шелкомотальное производства </w:t>
      </w:r>
      <w:r>
        <w:br/>
      </w:r>
      <w:r>
        <w:rPr>
          <w:rFonts w:ascii="Times New Roman"/>
          <w:b w:val="false"/>
          <w:i w:val="false"/>
          <w:color w:val="000000"/>
          <w:sz w:val="28"/>
        </w:rPr>
        <w:t xml:space="preserve">
      Рабочие: </w:t>
      </w:r>
      <w:r>
        <w:br/>
      </w:r>
      <w:r>
        <w:rPr>
          <w:rFonts w:ascii="Times New Roman"/>
          <w:b w:val="false"/>
          <w:i w:val="false"/>
          <w:color w:val="000000"/>
          <w:sz w:val="28"/>
        </w:rPr>
        <w:t xml:space="preserve">
      Варильщики химических составов для варки отходов </w:t>
      </w:r>
      <w:r>
        <w:br/>
      </w:r>
      <w:r>
        <w:rPr>
          <w:rFonts w:ascii="Times New Roman"/>
          <w:b w:val="false"/>
          <w:i w:val="false"/>
          <w:color w:val="000000"/>
          <w:sz w:val="28"/>
        </w:rPr>
        <w:t xml:space="preserve">
      Запарщики коконов </w:t>
      </w:r>
      <w:r>
        <w:br/>
      </w:r>
      <w:r>
        <w:rPr>
          <w:rFonts w:ascii="Times New Roman"/>
          <w:b w:val="false"/>
          <w:i w:val="false"/>
          <w:color w:val="000000"/>
          <w:sz w:val="28"/>
        </w:rPr>
        <w:t xml:space="preserve">
      Кокономотальщики </w:t>
      </w:r>
      <w:r>
        <w:br/>
      </w:r>
      <w:r>
        <w:rPr>
          <w:rFonts w:ascii="Times New Roman"/>
          <w:b w:val="false"/>
          <w:i w:val="false"/>
          <w:color w:val="000000"/>
          <w:sz w:val="28"/>
        </w:rPr>
        <w:t xml:space="preserve">
      Операторы круглочесальных машин </w:t>
      </w:r>
      <w:r>
        <w:br/>
      </w:r>
      <w:r>
        <w:rPr>
          <w:rFonts w:ascii="Times New Roman"/>
          <w:b w:val="false"/>
          <w:i w:val="false"/>
          <w:color w:val="000000"/>
          <w:sz w:val="28"/>
        </w:rPr>
        <w:t xml:space="preserve">
      Отварщики коконных отходов </w:t>
      </w:r>
      <w:r>
        <w:br/>
      </w:r>
      <w:r>
        <w:rPr>
          <w:rFonts w:ascii="Times New Roman"/>
          <w:b w:val="false"/>
          <w:i w:val="false"/>
          <w:color w:val="000000"/>
          <w:sz w:val="28"/>
        </w:rPr>
        <w:t xml:space="preserve">
      Отжимщики, занятые отжимом коконных отходов </w:t>
      </w:r>
      <w:r>
        <w:br/>
      </w:r>
      <w:r>
        <w:rPr>
          <w:rFonts w:ascii="Times New Roman"/>
          <w:b w:val="false"/>
          <w:i w:val="false"/>
          <w:color w:val="000000"/>
          <w:sz w:val="28"/>
        </w:rPr>
        <w:t xml:space="preserve">
      Промывальщики сырья </w:t>
      </w:r>
      <w:r>
        <w:br/>
      </w:r>
      <w:r>
        <w:rPr>
          <w:rFonts w:ascii="Times New Roman"/>
          <w:b w:val="false"/>
          <w:i w:val="false"/>
          <w:color w:val="000000"/>
          <w:sz w:val="28"/>
        </w:rPr>
        <w:t xml:space="preserve">
      Разрабатывальщики коконных отходов </w:t>
      </w:r>
      <w:r>
        <w:br/>
      </w:r>
      <w:r>
        <w:rPr>
          <w:rFonts w:ascii="Times New Roman"/>
          <w:b w:val="false"/>
          <w:i w:val="false"/>
          <w:color w:val="000000"/>
          <w:sz w:val="28"/>
        </w:rPr>
        <w:t xml:space="preserve">
      Разрабатывальщики сырья </w:t>
      </w:r>
      <w:r>
        <w:br/>
      </w:r>
      <w:r>
        <w:rPr>
          <w:rFonts w:ascii="Times New Roman"/>
          <w:b w:val="false"/>
          <w:i w:val="false"/>
          <w:color w:val="000000"/>
          <w:sz w:val="28"/>
        </w:rPr>
        <w:t xml:space="preserve">
      Резчики материалов и изделий, занятые на резке коконов и их отходов </w:t>
      </w:r>
      <w:r>
        <w:br/>
      </w:r>
      <w:r>
        <w:rPr>
          <w:rFonts w:ascii="Times New Roman"/>
          <w:b w:val="false"/>
          <w:i w:val="false"/>
          <w:color w:val="000000"/>
          <w:sz w:val="28"/>
        </w:rPr>
        <w:t xml:space="preserve">
      Сушильщики отходов </w:t>
      </w:r>
      <w:r>
        <w:br/>
      </w:r>
      <w:r>
        <w:rPr>
          <w:rFonts w:ascii="Times New Roman"/>
          <w:b w:val="false"/>
          <w:i w:val="false"/>
          <w:color w:val="000000"/>
          <w:sz w:val="28"/>
        </w:rPr>
        <w:t xml:space="preserve">
      Увлажняльщики сырья, занятые увлажнением коконных отходов </w:t>
      </w:r>
      <w:r>
        <w:br/>
      </w:r>
      <w:r>
        <w:rPr>
          <w:rFonts w:ascii="Times New Roman"/>
          <w:b w:val="false"/>
          <w:i w:val="false"/>
          <w:color w:val="000000"/>
          <w:sz w:val="28"/>
        </w:rPr>
        <w:t xml:space="preserve">
      6. Первичная обработка немытой и заводской шерсти, щетины и волоса </w:t>
      </w:r>
      <w:r>
        <w:br/>
      </w:r>
      <w:r>
        <w:rPr>
          <w:rFonts w:ascii="Times New Roman"/>
          <w:b w:val="false"/>
          <w:i w:val="false"/>
          <w:color w:val="000000"/>
          <w:sz w:val="28"/>
        </w:rPr>
        <w:t xml:space="preserve">
      Рабочие: </w:t>
      </w:r>
      <w:r>
        <w:br/>
      </w:r>
      <w:r>
        <w:rPr>
          <w:rFonts w:ascii="Times New Roman"/>
          <w:b w:val="false"/>
          <w:i w:val="false"/>
          <w:color w:val="000000"/>
          <w:sz w:val="28"/>
        </w:rPr>
        <w:t xml:space="preserve">
      Аппаратчики водно-химической обработки </w:t>
      </w:r>
      <w:r>
        <w:br/>
      </w:r>
      <w:r>
        <w:rPr>
          <w:rFonts w:ascii="Times New Roman"/>
          <w:b w:val="false"/>
          <w:i w:val="false"/>
          <w:color w:val="000000"/>
          <w:sz w:val="28"/>
        </w:rPr>
        <w:t xml:space="preserve">
      Аппаратчики сепарирования и флотации </w:t>
      </w:r>
      <w:r>
        <w:br/>
      </w:r>
      <w:r>
        <w:rPr>
          <w:rFonts w:ascii="Times New Roman"/>
          <w:b w:val="false"/>
          <w:i w:val="false"/>
          <w:color w:val="000000"/>
          <w:sz w:val="28"/>
        </w:rPr>
        <w:t xml:space="preserve">
      Консервировщики кожевенно-мехового сырья </w:t>
      </w:r>
      <w:r>
        <w:br/>
      </w:r>
      <w:r>
        <w:rPr>
          <w:rFonts w:ascii="Times New Roman"/>
          <w:b w:val="false"/>
          <w:i w:val="false"/>
          <w:color w:val="000000"/>
          <w:sz w:val="28"/>
        </w:rPr>
        <w:t xml:space="preserve">
      Машинисты чесальных и метальных машин </w:t>
      </w:r>
      <w:r>
        <w:br/>
      </w:r>
      <w:r>
        <w:rPr>
          <w:rFonts w:ascii="Times New Roman"/>
          <w:b w:val="false"/>
          <w:i w:val="false"/>
          <w:color w:val="000000"/>
          <w:sz w:val="28"/>
        </w:rPr>
        <w:t xml:space="preserve">
      Мездрильщики </w:t>
      </w:r>
      <w:r>
        <w:br/>
      </w:r>
      <w:r>
        <w:rPr>
          <w:rFonts w:ascii="Times New Roman"/>
          <w:b w:val="false"/>
          <w:i w:val="false"/>
          <w:color w:val="000000"/>
          <w:sz w:val="28"/>
        </w:rPr>
        <w:t xml:space="preserve">
      Мойщики шерсти, занятые на мойке немытой шерсти </w:t>
      </w:r>
      <w:r>
        <w:br/>
      </w:r>
      <w:r>
        <w:rPr>
          <w:rFonts w:ascii="Times New Roman"/>
          <w:b w:val="false"/>
          <w:i w:val="false"/>
          <w:color w:val="000000"/>
          <w:sz w:val="28"/>
        </w:rPr>
        <w:t xml:space="preserve">
      Мойщики щетины и волоса </w:t>
      </w:r>
      <w:r>
        <w:br/>
      </w:r>
      <w:r>
        <w:rPr>
          <w:rFonts w:ascii="Times New Roman"/>
          <w:b w:val="false"/>
          <w:i w:val="false"/>
          <w:color w:val="000000"/>
          <w:sz w:val="28"/>
        </w:rPr>
        <w:t xml:space="preserve">
      Настильщики, занятые с немытой шерстью </w:t>
      </w:r>
      <w:r>
        <w:br/>
      </w:r>
      <w:r>
        <w:rPr>
          <w:rFonts w:ascii="Times New Roman"/>
          <w:b w:val="false"/>
          <w:i w:val="false"/>
          <w:color w:val="000000"/>
          <w:sz w:val="28"/>
        </w:rPr>
        <w:t xml:space="preserve">
      Обработчики шкур волососгонной смесью </w:t>
      </w:r>
      <w:r>
        <w:br/>
      </w:r>
      <w:r>
        <w:rPr>
          <w:rFonts w:ascii="Times New Roman"/>
          <w:b w:val="false"/>
          <w:i w:val="false"/>
          <w:color w:val="000000"/>
          <w:sz w:val="28"/>
        </w:rPr>
        <w:t xml:space="preserve">
      Операторы разрыхлительно-трепальных машин </w:t>
      </w:r>
      <w:r>
        <w:br/>
      </w:r>
      <w:r>
        <w:rPr>
          <w:rFonts w:ascii="Times New Roman"/>
          <w:b w:val="false"/>
          <w:i w:val="false"/>
          <w:color w:val="000000"/>
          <w:sz w:val="28"/>
        </w:rPr>
        <w:t xml:space="preserve">
      Прессовщики готовой продукции и отходов </w:t>
      </w:r>
      <w:r>
        <w:br/>
      </w:r>
      <w:r>
        <w:rPr>
          <w:rFonts w:ascii="Times New Roman"/>
          <w:b w:val="false"/>
          <w:i w:val="false"/>
          <w:color w:val="000000"/>
          <w:sz w:val="28"/>
        </w:rPr>
        <w:t xml:space="preserve">
      Разбивщики отходов </w:t>
      </w:r>
      <w:r>
        <w:br/>
      </w:r>
      <w:r>
        <w:rPr>
          <w:rFonts w:ascii="Times New Roman"/>
          <w:b w:val="false"/>
          <w:i w:val="false"/>
          <w:color w:val="000000"/>
          <w:sz w:val="28"/>
        </w:rPr>
        <w:t xml:space="preserve">
      Сборщики мокрых отходов </w:t>
      </w:r>
      <w:r>
        <w:br/>
      </w:r>
      <w:r>
        <w:rPr>
          <w:rFonts w:ascii="Times New Roman"/>
          <w:b w:val="false"/>
          <w:i w:val="false"/>
          <w:color w:val="000000"/>
          <w:sz w:val="28"/>
        </w:rPr>
        <w:t xml:space="preserve">
      Сортировщики изделий, полуфабрикатов и материалов, занятые первичной сортировкой немытой щетины и волоса по видам </w:t>
      </w:r>
      <w:r>
        <w:br/>
      </w:r>
      <w:r>
        <w:rPr>
          <w:rFonts w:ascii="Times New Roman"/>
          <w:b w:val="false"/>
          <w:i w:val="false"/>
          <w:color w:val="000000"/>
          <w:sz w:val="28"/>
        </w:rPr>
        <w:t xml:space="preserve">
      Сортировщики немытой шерсти </w:t>
      </w:r>
      <w:r>
        <w:br/>
      </w:r>
      <w:r>
        <w:rPr>
          <w:rFonts w:ascii="Times New Roman"/>
          <w:b w:val="false"/>
          <w:i w:val="false"/>
          <w:color w:val="000000"/>
          <w:sz w:val="28"/>
        </w:rPr>
        <w:t xml:space="preserve">
      7. Кожевенное и меховое производства, первичная обработка кожевенно-мехового сырья </w:t>
      </w:r>
      <w:r>
        <w:br/>
      </w:r>
      <w:r>
        <w:rPr>
          <w:rFonts w:ascii="Times New Roman"/>
          <w:b w:val="false"/>
          <w:i w:val="false"/>
          <w:color w:val="000000"/>
          <w:sz w:val="28"/>
        </w:rPr>
        <w:t xml:space="preserve">
      Рабочие: </w:t>
      </w:r>
      <w:r>
        <w:br/>
      </w:r>
      <w:r>
        <w:rPr>
          <w:rFonts w:ascii="Times New Roman"/>
          <w:b w:val="false"/>
          <w:i w:val="false"/>
          <w:color w:val="000000"/>
          <w:sz w:val="28"/>
        </w:rPr>
        <w:t xml:space="preserve">
      Аппаратчики водно-химической обработки </w:t>
      </w:r>
      <w:r>
        <w:br/>
      </w:r>
      <w:r>
        <w:rPr>
          <w:rFonts w:ascii="Times New Roman"/>
          <w:b w:val="false"/>
          <w:i w:val="false"/>
          <w:color w:val="000000"/>
          <w:sz w:val="28"/>
        </w:rPr>
        <w:t xml:space="preserve">
      Аппаратчики вытопки </w:t>
      </w:r>
      <w:r>
        <w:br/>
      </w:r>
      <w:r>
        <w:rPr>
          <w:rFonts w:ascii="Times New Roman"/>
          <w:b w:val="false"/>
          <w:i w:val="false"/>
          <w:color w:val="000000"/>
          <w:sz w:val="28"/>
        </w:rPr>
        <w:t xml:space="preserve">
      Аппаратчики дубления (кожевенное и кожсырьевое производства) </w:t>
      </w:r>
      <w:r>
        <w:br/>
      </w:r>
      <w:r>
        <w:rPr>
          <w:rFonts w:ascii="Times New Roman"/>
          <w:b w:val="false"/>
          <w:i w:val="false"/>
          <w:color w:val="000000"/>
          <w:sz w:val="28"/>
        </w:rPr>
        <w:t xml:space="preserve">
      Аппаратчики дубления (меховое производство) </w:t>
      </w:r>
      <w:r>
        <w:br/>
      </w:r>
      <w:r>
        <w:rPr>
          <w:rFonts w:ascii="Times New Roman"/>
          <w:b w:val="false"/>
          <w:i w:val="false"/>
          <w:color w:val="000000"/>
          <w:sz w:val="28"/>
        </w:rPr>
        <w:t xml:space="preserve">
      Аппаратчики золения </w:t>
      </w:r>
      <w:r>
        <w:br/>
      </w:r>
      <w:r>
        <w:rPr>
          <w:rFonts w:ascii="Times New Roman"/>
          <w:b w:val="false"/>
          <w:i w:val="false"/>
          <w:color w:val="000000"/>
          <w:sz w:val="28"/>
        </w:rPr>
        <w:t xml:space="preserve">
      Аппаратчики мягчения кожевенных полуфабрикатов и меховых шкурок </w:t>
      </w:r>
      <w:r>
        <w:br/>
      </w:r>
      <w:r>
        <w:rPr>
          <w:rFonts w:ascii="Times New Roman"/>
          <w:b w:val="false"/>
          <w:i w:val="false"/>
          <w:color w:val="000000"/>
          <w:sz w:val="28"/>
        </w:rPr>
        <w:t xml:space="preserve">
      Аппаратчики обезжиривания </w:t>
      </w:r>
      <w:r>
        <w:br/>
      </w:r>
      <w:r>
        <w:rPr>
          <w:rFonts w:ascii="Times New Roman"/>
          <w:b w:val="false"/>
          <w:i w:val="false"/>
          <w:color w:val="000000"/>
          <w:sz w:val="28"/>
        </w:rPr>
        <w:t xml:space="preserve">
      Аппаратчики обеззоливания, мягчения </w:t>
      </w:r>
      <w:r>
        <w:br/>
      </w:r>
      <w:r>
        <w:rPr>
          <w:rFonts w:ascii="Times New Roman"/>
          <w:b w:val="false"/>
          <w:i w:val="false"/>
          <w:color w:val="000000"/>
          <w:sz w:val="28"/>
        </w:rPr>
        <w:t xml:space="preserve">
      Аппаратчики откатки </w:t>
      </w:r>
      <w:r>
        <w:br/>
      </w:r>
      <w:r>
        <w:rPr>
          <w:rFonts w:ascii="Times New Roman"/>
          <w:b w:val="false"/>
          <w:i w:val="false"/>
          <w:color w:val="000000"/>
          <w:sz w:val="28"/>
        </w:rPr>
        <w:t xml:space="preserve">
      Аппаратчики приготовления дубильных экстрактов </w:t>
      </w:r>
      <w:r>
        <w:br/>
      </w:r>
      <w:r>
        <w:rPr>
          <w:rFonts w:ascii="Times New Roman"/>
          <w:b w:val="false"/>
          <w:i w:val="false"/>
          <w:color w:val="000000"/>
          <w:sz w:val="28"/>
        </w:rPr>
        <w:t xml:space="preserve">
      Аппаратчики приготовления лака </w:t>
      </w:r>
      <w:r>
        <w:br/>
      </w:r>
      <w:r>
        <w:rPr>
          <w:rFonts w:ascii="Times New Roman"/>
          <w:b w:val="false"/>
          <w:i w:val="false"/>
          <w:color w:val="000000"/>
          <w:sz w:val="28"/>
        </w:rPr>
        <w:t xml:space="preserve">
      Аппаратчики приготовления мездрового клея </w:t>
      </w:r>
      <w:r>
        <w:br/>
      </w:r>
      <w:r>
        <w:rPr>
          <w:rFonts w:ascii="Times New Roman"/>
          <w:b w:val="false"/>
          <w:i w:val="false"/>
          <w:color w:val="000000"/>
          <w:sz w:val="28"/>
        </w:rPr>
        <w:t xml:space="preserve">
      Аппаратчики промывки мездры, шерсти, щетины и волоса </w:t>
      </w:r>
      <w:r>
        <w:br/>
      </w:r>
      <w:r>
        <w:rPr>
          <w:rFonts w:ascii="Times New Roman"/>
          <w:b w:val="false"/>
          <w:i w:val="false"/>
          <w:color w:val="000000"/>
          <w:sz w:val="28"/>
        </w:rPr>
        <w:t xml:space="preserve">
      Аппретурщики </w:t>
      </w:r>
      <w:r>
        <w:br/>
      </w:r>
      <w:r>
        <w:rPr>
          <w:rFonts w:ascii="Times New Roman"/>
          <w:b w:val="false"/>
          <w:i w:val="false"/>
          <w:color w:val="000000"/>
          <w:sz w:val="28"/>
        </w:rPr>
        <w:t xml:space="preserve">
      Варщики шубного лоскута </w:t>
      </w:r>
      <w:r>
        <w:br/>
      </w:r>
      <w:r>
        <w:rPr>
          <w:rFonts w:ascii="Times New Roman"/>
          <w:b w:val="false"/>
          <w:i w:val="false"/>
          <w:color w:val="000000"/>
          <w:sz w:val="28"/>
        </w:rPr>
        <w:t xml:space="preserve">
      Выстилальщики кожевенно-мехового сырья и голья </w:t>
      </w:r>
      <w:r>
        <w:br/>
      </w:r>
      <w:r>
        <w:rPr>
          <w:rFonts w:ascii="Times New Roman"/>
          <w:b w:val="false"/>
          <w:i w:val="false"/>
          <w:color w:val="000000"/>
          <w:sz w:val="28"/>
        </w:rPr>
        <w:t xml:space="preserve">
      Жировальщики кож </w:t>
      </w:r>
      <w:r>
        <w:br/>
      </w:r>
      <w:r>
        <w:rPr>
          <w:rFonts w:ascii="Times New Roman"/>
          <w:b w:val="false"/>
          <w:i w:val="false"/>
          <w:color w:val="000000"/>
          <w:sz w:val="28"/>
        </w:rPr>
        <w:t xml:space="preserve">
      Измерители кожевенно-мехового сырья и материалов (кожевенного сырья и сырья меховой и шубной овчины) </w:t>
      </w:r>
      <w:r>
        <w:br/>
      </w:r>
      <w:r>
        <w:rPr>
          <w:rFonts w:ascii="Times New Roman"/>
          <w:b w:val="false"/>
          <w:i w:val="false"/>
          <w:color w:val="000000"/>
          <w:sz w:val="28"/>
        </w:rPr>
        <w:t xml:space="preserve">
      Калильщики чепрака и технической кожи </w:t>
      </w:r>
      <w:r>
        <w:br/>
      </w:r>
      <w:r>
        <w:rPr>
          <w:rFonts w:ascii="Times New Roman"/>
          <w:b w:val="false"/>
          <w:i w:val="false"/>
          <w:color w:val="000000"/>
          <w:sz w:val="28"/>
        </w:rPr>
        <w:t xml:space="preserve">
      Колористы </w:t>
      </w:r>
      <w:r>
        <w:br/>
      </w:r>
      <w:r>
        <w:rPr>
          <w:rFonts w:ascii="Times New Roman"/>
          <w:b w:val="false"/>
          <w:i w:val="false"/>
          <w:color w:val="000000"/>
          <w:sz w:val="28"/>
        </w:rPr>
        <w:t xml:space="preserve">
      Консервировщики кожевенно-мехового сырья </w:t>
      </w:r>
      <w:r>
        <w:br/>
      </w:r>
      <w:r>
        <w:rPr>
          <w:rFonts w:ascii="Times New Roman"/>
          <w:b w:val="false"/>
          <w:i w:val="false"/>
          <w:color w:val="000000"/>
          <w:sz w:val="28"/>
        </w:rPr>
        <w:t xml:space="preserve">
      Контролеры мехового сырья и полуфабрикатов в сырейно-красильном производстве, занятые в цехах (участках) подготовки и первичной обработки сырья, сырейных, красильных, формалиновых цехах (участках) </w:t>
      </w:r>
      <w:r>
        <w:br/>
      </w:r>
      <w:r>
        <w:rPr>
          <w:rFonts w:ascii="Times New Roman"/>
          <w:b w:val="false"/>
          <w:i w:val="false"/>
          <w:color w:val="000000"/>
          <w:sz w:val="28"/>
        </w:rPr>
        <w:t xml:space="preserve">
      Контролеры сырья и полуфабрикатов, занятые в отмочно-зольных, дубильно-красильно-жировальных цехах (участках) </w:t>
      </w:r>
      <w:r>
        <w:br/>
      </w:r>
      <w:r>
        <w:rPr>
          <w:rFonts w:ascii="Times New Roman"/>
          <w:b w:val="false"/>
          <w:i w:val="false"/>
          <w:color w:val="000000"/>
          <w:sz w:val="28"/>
        </w:rPr>
        <w:t xml:space="preserve">
      Красильщики кож </w:t>
      </w:r>
      <w:r>
        <w:br/>
      </w:r>
      <w:r>
        <w:rPr>
          <w:rFonts w:ascii="Times New Roman"/>
          <w:b w:val="false"/>
          <w:i w:val="false"/>
          <w:color w:val="000000"/>
          <w:sz w:val="28"/>
        </w:rPr>
        <w:t xml:space="preserve">
      Красильщики меха и шубной овчины </w:t>
      </w:r>
      <w:r>
        <w:br/>
      </w:r>
      <w:r>
        <w:rPr>
          <w:rFonts w:ascii="Times New Roman"/>
          <w:b w:val="false"/>
          <w:i w:val="false"/>
          <w:color w:val="000000"/>
          <w:sz w:val="28"/>
        </w:rPr>
        <w:t xml:space="preserve">
      Лакировщики кож </w:t>
      </w:r>
      <w:r>
        <w:br/>
      </w:r>
      <w:r>
        <w:rPr>
          <w:rFonts w:ascii="Times New Roman"/>
          <w:b w:val="false"/>
          <w:i w:val="false"/>
          <w:color w:val="000000"/>
          <w:sz w:val="28"/>
        </w:rPr>
        <w:t xml:space="preserve">
      Машинисты двоильных машин </w:t>
      </w:r>
      <w:r>
        <w:br/>
      </w:r>
      <w:r>
        <w:rPr>
          <w:rFonts w:ascii="Times New Roman"/>
          <w:b w:val="false"/>
          <w:i w:val="false"/>
          <w:color w:val="000000"/>
          <w:sz w:val="28"/>
        </w:rPr>
        <w:t xml:space="preserve">
      Машинисты кранов (крановщики), занятые в отмочно-зольных и дубильно-красильно-жировальных цехах (участках) </w:t>
      </w:r>
      <w:r>
        <w:br/>
      </w:r>
      <w:r>
        <w:rPr>
          <w:rFonts w:ascii="Times New Roman"/>
          <w:b w:val="false"/>
          <w:i w:val="false"/>
          <w:color w:val="000000"/>
          <w:sz w:val="28"/>
        </w:rPr>
        <w:t xml:space="preserve">
      Машинисты отжимного оборудования (кожевенное производство и первичная обработка кожевенно-мехового сырья) </w:t>
      </w:r>
      <w:r>
        <w:br/>
      </w:r>
      <w:r>
        <w:rPr>
          <w:rFonts w:ascii="Times New Roman"/>
          <w:b w:val="false"/>
          <w:i w:val="false"/>
          <w:color w:val="000000"/>
          <w:sz w:val="28"/>
        </w:rPr>
        <w:t xml:space="preserve">
      Машинисты промывочных машин </w:t>
      </w:r>
      <w:r>
        <w:br/>
      </w:r>
      <w:r>
        <w:rPr>
          <w:rFonts w:ascii="Times New Roman"/>
          <w:b w:val="false"/>
          <w:i w:val="false"/>
          <w:color w:val="000000"/>
          <w:sz w:val="28"/>
        </w:rPr>
        <w:t xml:space="preserve">
      Машинисты разводных машин </w:t>
      </w:r>
      <w:r>
        <w:br/>
      </w:r>
      <w:r>
        <w:rPr>
          <w:rFonts w:ascii="Times New Roman"/>
          <w:b w:val="false"/>
          <w:i w:val="false"/>
          <w:color w:val="000000"/>
          <w:sz w:val="28"/>
        </w:rPr>
        <w:t xml:space="preserve">
      Мездрильщики </w:t>
      </w:r>
      <w:r>
        <w:br/>
      </w:r>
      <w:r>
        <w:rPr>
          <w:rFonts w:ascii="Times New Roman"/>
          <w:b w:val="false"/>
          <w:i w:val="false"/>
          <w:color w:val="000000"/>
          <w:sz w:val="28"/>
        </w:rPr>
        <w:t xml:space="preserve">
      Мойщики мездры и волоса </w:t>
      </w:r>
      <w:r>
        <w:br/>
      </w:r>
      <w:r>
        <w:rPr>
          <w:rFonts w:ascii="Times New Roman"/>
          <w:b w:val="false"/>
          <w:i w:val="false"/>
          <w:color w:val="000000"/>
          <w:sz w:val="28"/>
        </w:rPr>
        <w:t xml:space="preserve">
      Обработчики кожевенно-мехового сырья </w:t>
      </w:r>
      <w:r>
        <w:br/>
      </w:r>
      <w:r>
        <w:rPr>
          <w:rFonts w:ascii="Times New Roman"/>
          <w:b w:val="false"/>
          <w:i w:val="false"/>
          <w:color w:val="000000"/>
          <w:sz w:val="28"/>
        </w:rPr>
        <w:t xml:space="preserve">
      Обработчики меховых шкурок </w:t>
      </w:r>
      <w:r>
        <w:br/>
      </w:r>
      <w:r>
        <w:rPr>
          <w:rFonts w:ascii="Times New Roman"/>
          <w:b w:val="false"/>
          <w:i w:val="false"/>
          <w:color w:val="000000"/>
          <w:sz w:val="28"/>
        </w:rPr>
        <w:t xml:space="preserve">
      Обработчики шкур волососгонной смесью </w:t>
      </w:r>
      <w:r>
        <w:br/>
      </w:r>
      <w:r>
        <w:rPr>
          <w:rFonts w:ascii="Times New Roman"/>
          <w:b w:val="false"/>
          <w:i w:val="false"/>
          <w:color w:val="000000"/>
          <w:sz w:val="28"/>
        </w:rPr>
        <w:t xml:space="preserve">
      Обрезчики материалов, занятые на обрезке влажного полуфабриката вручную в отмочно-зольных, дубильно-красильно-жировальных и отделочных цехах (участках) </w:t>
      </w:r>
      <w:r>
        <w:br/>
      </w:r>
      <w:r>
        <w:rPr>
          <w:rFonts w:ascii="Times New Roman"/>
          <w:b w:val="false"/>
          <w:i w:val="false"/>
          <w:color w:val="000000"/>
          <w:sz w:val="28"/>
        </w:rPr>
        <w:t xml:space="preserve">
      Обрядчики сырья </w:t>
      </w:r>
      <w:r>
        <w:br/>
      </w:r>
      <w:r>
        <w:rPr>
          <w:rFonts w:ascii="Times New Roman"/>
          <w:b w:val="false"/>
          <w:i w:val="false"/>
          <w:color w:val="000000"/>
          <w:sz w:val="28"/>
        </w:rPr>
        <w:t xml:space="preserve">
      Операторы опаливающего оборудования </w:t>
      </w:r>
      <w:r>
        <w:br/>
      </w:r>
      <w:r>
        <w:rPr>
          <w:rFonts w:ascii="Times New Roman"/>
          <w:b w:val="false"/>
          <w:i w:val="false"/>
          <w:color w:val="000000"/>
          <w:sz w:val="28"/>
        </w:rPr>
        <w:t xml:space="preserve">
      Операторы очистных сооружений, занятые в кожевенном производстве </w:t>
      </w:r>
      <w:r>
        <w:br/>
      </w:r>
      <w:r>
        <w:rPr>
          <w:rFonts w:ascii="Times New Roman"/>
          <w:b w:val="false"/>
          <w:i w:val="false"/>
          <w:color w:val="000000"/>
          <w:sz w:val="28"/>
        </w:rPr>
        <w:t xml:space="preserve">
      Отделочники меховых шкурок, занятые на разбивке шкурок, отделкой меха урзольного и анилинового крашения и намазкой меховых шкурок люстровальным раствором </w:t>
      </w:r>
      <w:r>
        <w:br/>
      </w:r>
      <w:r>
        <w:rPr>
          <w:rFonts w:ascii="Times New Roman"/>
          <w:b w:val="false"/>
          <w:i w:val="false"/>
          <w:color w:val="000000"/>
          <w:sz w:val="28"/>
        </w:rPr>
        <w:t xml:space="preserve">
      Отжимщики </w:t>
      </w:r>
      <w:r>
        <w:br/>
      </w:r>
      <w:r>
        <w:rPr>
          <w:rFonts w:ascii="Times New Roman"/>
          <w:b w:val="false"/>
          <w:i w:val="false"/>
          <w:color w:val="000000"/>
          <w:sz w:val="28"/>
        </w:rPr>
        <w:t xml:space="preserve">
      Подносчики сырья, полуфабрикатов, химических материалов и отходов производства в отмочно-зольных, дубильно-красильно и жировальных цехах (участках), в цехах (участках) первичной обработки кожевенно-мехового сырья </w:t>
      </w:r>
      <w:r>
        <w:br/>
      </w:r>
      <w:r>
        <w:rPr>
          <w:rFonts w:ascii="Times New Roman"/>
          <w:b w:val="false"/>
          <w:i w:val="false"/>
          <w:color w:val="000000"/>
          <w:sz w:val="28"/>
        </w:rPr>
        <w:t xml:space="preserve">
      Подносчики сырья, полуфабрикатов, химических материалов и отходов производства в сырейных, дубильно-красильных и формалиновых цехах (участках), и в цехах (участках) подготовки и первичной обработки сырья </w:t>
      </w:r>
      <w:r>
        <w:br/>
      </w:r>
      <w:r>
        <w:rPr>
          <w:rFonts w:ascii="Times New Roman"/>
          <w:b w:val="false"/>
          <w:i w:val="false"/>
          <w:color w:val="000000"/>
          <w:sz w:val="28"/>
        </w:rPr>
        <w:t xml:space="preserve">
      Правщики меховых шкурок и скроев изделий </w:t>
      </w:r>
      <w:r>
        <w:br/>
      </w:r>
      <w:r>
        <w:rPr>
          <w:rFonts w:ascii="Times New Roman"/>
          <w:b w:val="false"/>
          <w:i w:val="false"/>
          <w:color w:val="000000"/>
          <w:sz w:val="28"/>
        </w:rPr>
        <w:t xml:space="preserve">
      Прессовщики кож </w:t>
      </w:r>
      <w:r>
        <w:br/>
      </w:r>
      <w:r>
        <w:rPr>
          <w:rFonts w:ascii="Times New Roman"/>
          <w:b w:val="false"/>
          <w:i w:val="false"/>
          <w:color w:val="000000"/>
          <w:sz w:val="28"/>
        </w:rPr>
        <w:t xml:space="preserve">
      Приемщики материалов, полуфабрикатов и готовых изделий, занятые приемом и сдачей кожевенно-мехового сырья (с укладкой и перекладкой) </w:t>
      </w:r>
      <w:r>
        <w:br/>
      </w:r>
      <w:r>
        <w:rPr>
          <w:rFonts w:ascii="Times New Roman"/>
          <w:b w:val="false"/>
          <w:i w:val="false"/>
          <w:color w:val="000000"/>
          <w:sz w:val="28"/>
        </w:rPr>
        <w:t xml:space="preserve">
      Рабочие, занятые на обработке меха формалином и уротропином, а также резины крепкой серной кислотой в обувном производстве </w:t>
      </w:r>
      <w:r>
        <w:br/>
      </w:r>
      <w:r>
        <w:rPr>
          <w:rFonts w:ascii="Times New Roman"/>
          <w:b w:val="false"/>
          <w:i w:val="false"/>
          <w:color w:val="000000"/>
          <w:sz w:val="28"/>
        </w:rPr>
        <w:t xml:space="preserve">
      Разводчики кож </w:t>
      </w:r>
      <w:r>
        <w:br/>
      </w:r>
      <w:r>
        <w:rPr>
          <w:rFonts w:ascii="Times New Roman"/>
          <w:b w:val="false"/>
          <w:i w:val="false"/>
          <w:color w:val="000000"/>
          <w:sz w:val="28"/>
        </w:rPr>
        <w:t xml:space="preserve">
      Раскройщики кожевенного сырья </w:t>
      </w:r>
      <w:r>
        <w:br/>
      </w:r>
      <w:r>
        <w:rPr>
          <w:rFonts w:ascii="Times New Roman"/>
          <w:b w:val="false"/>
          <w:i w:val="false"/>
          <w:color w:val="000000"/>
          <w:sz w:val="28"/>
        </w:rPr>
        <w:t xml:space="preserve">
      Распаковщики сырья (овчины) </w:t>
      </w:r>
      <w:r>
        <w:br/>
      </w:r>
      <w:r>
        <w:rPr>
          <w:rFonts w:ascii="Times New Roman"/>
          <w:b w:val="false"/>
          <w:i w:val="false"/>
          <w:color w:val="000000"/>
          <w:sz w:val="28"/>
        </w:rPr>
        <w:t xml:space="preserve">
      Растяжчики кож и овчин на рамы </w:t>
      </w:r>
      <w:r>
        <w:br/>
      </w:r>
      <w:r>
        <w:rPr>
          <w:rFonts w:ascii="Times New Roman"/>
          <w:b w:val="false"/>
          <w:i w:val="false"/>
          <w:color w:val="000000"/>
          <w:sz w:val="28"/>
        </w:rPr>
        <w:t xml:space="preserve">
      Расчесывальщики меховых шкурок (урзольного и анилинового крашения и меховых шкурок некрашеных) </w:t>
      </w:r>
      <w:r>
        <w:br/>
      </w:r>
      <w:r>
        <w:rPr>
          <w:rFonts w:ascii="Times New Roman"/>
          <w:b w:val="false"/>
          <w:i w:val="false"/>
          <w:color w:val="000000"/>
          <w:sz w:val="28"/>
        </w:rPr>
        <w:t xml:space="preserve">
      Слесари-ремонтники, занятые в отмочно-зольных, сырейных, подготовки и первичной обработки сырья, дубильно-красильно-жировальных и формалиновых цехах (участках) и цехах (участках) первичной обработки кожевенно-мехового сырья, в том числе дежурные </w:t>
      </w:r>
      <w:r>
        <w:br/>
      </w:r>
      <w:r>
        <w:rPr>
          <w:rFonts w:ascii="Times New Roman"/>
          <w:b w:val="false"/>
          <w:i w:val="false"/>
          <w:color w:val="000000"/>
          <w:sz w:val="28"/>
        </w:rPr>
        <w:t xml:space="preserve">
      Сортировщики кожевенно-мехового сырья </w:t>
      </w:r>
      <w:r>
        <w:br/>
      </w:r>
      <w:r>
        <w:rPr>
          <w:rFonts w:ascii="Times New Roman"/>
          <w:b w:val="false"/>
          <w:i w:val="false"/>
          <w:color w:val="000000"/>
          <w:sz w:val="28"/>
        </w:rPr>
        <w:t xml:space="preserve">
      Составители аппретур, эмульсий и лаков </w:t>
      </w:r>
      <w:r>
        <w:br/>
      </w:r>
      <w:r>
        <w:rPr>
          <w:rFonts w:ascii="Times New Roman"/>
          <w:b w:val="false"/>
          <w:i w:val="false"/>
          <w:color w:val="000000"/>
          <w:sz w:val="28"/>
        </w:rPr>
        <w:t xml:space="preserve">
      Составители химических растворов </w:t>
      </w:r>
      <w:r>
        <w:br/>
      </w:r>
      <w:r>
        <w:rPr>
          <w:rFonts w:ascii="Times New Roman"/>
          <w:b w:val="false"/>
          <w:i w:val="false"/>
          <w:color w:val="000000"/>
          <w:sz w:val="28"/>
        </w:rPr>
        <w:t xml:space="preserve">
      Строгали кожевенно-мехового сырья и полуфабрикатов </w:t>
      </w:r>
      <w:r>
        <w:br/>
      </w:r>
      <w:r>
        <w:rPr>
          <w:rFonts w:ascii="Times New Roman"/>
          <w:b w:val="false"/>
          <w:i w:val="false"/>
          <w:color w:val="000000"/>
          <w:sz w:val="28"/>
        </w:rPr>
        <w:t xml:space="preserve">
      Сушильщики сырья, полуфабрикатов и изделий, занятые в камерных сушилках ручной завески на сушке кож, меха, щетины, шерсти и волоса </w:t>
      </w:r>
      <w:r>
        <w:br/>
      </w:r>
      <w:r>
        <w:rPr>
          <w:rFonts w:ascii="Times New Roman"/>
          <w:b w:val="false"/>
          <w:i w:val="false"/>
          <w:color w:val="000000"/>
          <w:sz w:val="28"/>
        </w:rPr>
        <w:t xml:space="preserve">
      Термоотделочники меховых шкурок, занятые отделкой шкурок после люстрирования и обработки их формалином и уротропином </w:t>
      </w:r>
      <w:r>
        <w:br/>
      </w:r>
      <w:r>
        <w:rPr>
          <w:rFonts w:ascii="Times New Roman"/>
          <w:b w:val="false"/>
          <w:i w:val="false"/>
          <w:color w:val="000000"/>
          <w:sz w:val="28"/>
        </w:rPr>
        <w:t xml:space="preserve">
      Транспортировщики, занятые транспортировкой сырья, полуфабрикатов, химических материалов и отходов производства в отмочно-зольных, сырейных, подготовки и первичной обработки сырья, дубильно-красильно-жировальных, формалиновых цехах (участках), в цехах (участках) первичной обработки кожевенно-мехового сырья </w:t>
      </w:r>
      <w:r>
        <w:br/>
      </w:r>
      <w:r>
        <w:rPr>
          <w:rFonts w:ascii="Times New Roman"/>
          <w:b w:val="false"/>
          <w:i w:val="false"/>
          <w:color w:val="000000"/>
          <w:sz w:val="28"/>
        </w:rPr>
        <w:t xml:space="preserve">
      Уборщики производственных помещений, занятые в отмочно-зольных, сырейных, подготовки и первичной обработки сырья, дубильно-красильно-жировальных, формалиновых цехах (участках), в цехах (участках) первичной обработки кожевенно-мехового сырья </w:t>
      </w:r>
      <w:r>
        <w:br/>
      </w:r>
      <w:r>
        <w:rPr>
          <w:rFonts w:ascii="Times New Roman"/>
          <w:b w:val="false"/>
          <w:i w:val="false"/>
          <w:color w:val="000000"/>
          <w:sz w:val="28"/>
        </w:rPr>
        <w:t xml:space="preserve">
      Укладчики-упаковщики, занятые укладкой кожевенно-мехового сырья </w:t>
      </w:r>
      <w:r>
        <w:br/>
      </w:r>
      <w:r>
        <w:rPr>
          <w:rFonts w:ascii="Times New Roman"/>
          <w:b w:val="false"/>
          <w:i w:val="false"/>
          <w:color w:val="000000"/>
          <w:sz w:val="28"/>
        </w:rPr>
        <w:t xml:space="preserve">
      Чистильщики, занятые на чистке чанов, баркасов, барабанов, отстойников и канализации (включая очистные сооружения) </w:t>
      </w:r>
      <w:r>
        <w:br/>
      </w:r>
      <w:r>
        <w:rPr>
          <w:rFonts w:ascii="Times New Roman"/>
          <w:b w:val="false"/>
          <w:i w:val="false"/>
          <w:color w:val="000000"/>
          <w:sz w:val="28"/>
        </w:rPr>
        <w:t xml:space="preserve">
      Чистильщики лица голья </w:t>
      </w:r>
      <w:r>
        <w:br/>
      </w:r>
      <w:r>
        <w:rPr>
          <w:rFonts w:ascii="Times New Roman"/>
          <w:b w:val="false"/>
          <w:i w:val="false"/>
          <w:color w:val="000000"/>
          <w:sz w:val="28"/>
        </w:rPr>
        <w:t xml:space="preserve">
      Чистильщики меховых шкурок бензином </w:t>
      </w:r>
      <w:r>
        <w:br/>
      </w:r>
      <w:r>
        <w:rPr>
          <w:rFonts w:ascii="Times New Roman"/>
          <w:b w:val="false"/>
          <w:i w:val="false"/>
          <w:color w:val="000000"/>
          <w:sz w:val="28"/>
        </w:rPr>
        <w:t xml:space="preserve">
      Шлифовщики изделий, полуфабрикатов и материалов, занятые шлифовкой кож </w:t>
      </w:r>
      <w:r>
        <w:br/>
      </w:r>
      <w:r>
        <w:rPr>
          <w:rFonts w:ascii="Times New Roman"/>
          <w:b w:val="false"/>
          <w:i w:val="false"/>
          <w:color w:val="000000"/>
          <w:sz w:val="28"/>
        </w:rPr>
        <w:t xml:space="preserve">
      Эпилировщики меховых шкурок </w:t>
      </w:r>
      <w:r>
        <w:br/>
      </w:r>
      <w:r>
        <w:rPr>
          <w:rFonts w:ascii="Times New Roman"/>
          <w:b w:val="false"/>
          <w:i w:val="false"/>
          <w:color w:val="000000"/>
          <w:sz w:val="28"/>
        </w:rPr>
        <w:t xml:space="preserve">
      Руководители и специалисты: </w:t>
      </w:r>
      <w:r>
        <w:br/>
      </w:r>
      <w:r>
        <w:rPr>
          <w:rFonts w:ascii="Times New Roman"/>
          <w:b w:val="false"/>
          <w:i w:val="false"/>
          <w:color w:val="000000"/>
          <w:sz w:val="28"/>
        </w:rPr>
        <w:t xml:space="preserve">
      Мастера производственных участков, занятые в отмочно-зольных и сырейных, подготовки и первичной обработки сырья, дубильно-красильно-жировальных, формалиновых цехах (участках), в цехах (участках) первичной обработки кожевенно-мехового сырья </w:t>
      </w:r>
      <w:r>
        <w:br/>
      </w:r>
      <w:r>
        <w:rPr>
          <w:rFonts w:ascii="Times New Roman"/>
          <w:b w:val="false"/>
          <w:i w:val="false"/>
          <w:color w:val="000000"/>
          <w:sz w:val="28"/>
        </w:rPr>
        <w:t xml:space="preserve">
      8. Производство синтетических дубителей </w:t>
      </w:r>
      <w:r>
        <w:br/>
      </w:r>
      <w:r>
        <w:rPr>
          <w:rFonts w:ascii="Times New Roman"/>
          <w:b w:val="false"/>
          <w:i w:val="false"/>
          <w:color w:val="000000"/>
          <w:sz w:val="28"/>
        </w:rPr>
        <w:t xml:space="preserve">
      Рабочие: </w:t>
      </w:r>
      <w:r>
        <w:br/>
      </w:r>
      <w:r>
        <w:rPr>
          <w:rFonts w:ascii="Times New Roman"/>
          <w:b w:val="false"/>
          <w:i w:val="false"/>
          <w:color w:val="000000"/>
          <w:sz w:val="28"/>
        </w:rPr>
        <w:t xml:space="preserve">
      Аппаратчики выпарных аппаратов для получения твердого продукта </w:t>
      </w:r>
      <w:r>
        <w:br/>
      </w:r>
      <w:r>
        <w:rPr>
          <w:rFonts w:ascii="Times New Roman"/>
          <w:b w:val="false"/>
          <w:i w:val="false"/>
          <w:color w:val="000000"/>
          <w:sz w:val="28"/>
        </w:rPr>
        <w:t xml:space="preserve">
      Аппаратчики-конденсаторщики </w:t>
      </w:r>
      <w:r>
        <w:br/>
      </w:r>
      <w:r>
        <w:rPr>
          <w:rFonts w:ascii="Times New Roman"/>
          <w:b w:val="false"/>
          <w:i w:val="false"/>
          <w:color w:val="000000"/>
          <w:sz w:val="28"/>
        </w:rPr>
        <w:t xml:space="preserve">
      Аппаратчики-нейтрализаторщики </w:t>
      </w:r>
      <w:r>
        <w:br/>
      </w:r>
      <w:r>
        <w:rPr>
          <w:rFonts w:ascii="Times New Roman"/>
          <w:b w:val="false"/>
          <w:i w:val="false"/>
          <w:color w:val="000000"/>
          <w:sz w:val="28"/>
        </w:rPr>
        <w:t xml:space="preserve">
      Аппаратчики-сульфировщики </w:t>
      </w:r>
      <w:r>
        <w:br/>
      </w:r>
      <w:r>
        <w:rPr>
          <w:rFonts w:ascii="Times New Roman"/>
          <w:b w:val="false"/>
          <w:i w:val="false"/>
          <w:color w:val="000000"/>
          <w:sz w:val="28"/>
        </w:rPr>
        <w:t xml:space="preserve">
      Аппаратчики-сульфитировщики </w:t>
      </w:r>
      <w:r>
        <w:br/>
      </w:r>
      <w:r>
        <w:rPr>
          <w:rFonts w:ascii="Times New Roman"/>
          <w:b w:val="false"/>
          <w:i w:val="false"/>
          <w:color w:val="000000"/>
          <w:sz w:val="28"/>
        </w:rPr>
        <w:t xml:space="preserve">
      Загрузчики химического сырья в аппараты </w:t>
      </w:r>
      <w:r>
        <w:br/>
      </w:r>
      <w:r>
        <w:rPr>
          <w:rFonts w:ascii="Times New Roman"/>
          <w:b w:val="false"/>
          <w:i w:val="false"/>
          <w:color w:val="000000"/>
          <w:sz w:val="28"/>
        </w:rPr>
        <w:t xml:space="preserve">
      Кислотчики </w:t>
      </w:r>
      <w:r>
        <w:br/>
      </w:r>
      <w:r>
        <w:rPr>
          <w:rFonts w:ascii="Times New Roman"/>
          <w:b w:val="false"/>
          <w:i w:val="false"/>
          <w:color w:val="000000"/>
          <w:sz w:val="28"/>
        </w:rPr>
        <w:t xml:space="preserve">
      Плавильщики нафталина и фенолов </w:t>
      </w:r>
      <w:r>
        <w:br/>
      </w:r>
      <w:r>
        <w:rPr>
          <w:rFonts w:ascii="Times New Roman"/>
          <w:b w:val="false"/>
          <w:i w:val="false"/>
          <w:color w:val="000000"/>
          <w:sz w:val="28"/>
        </w:rPr>
        <w:t xml:space="preserve">
      Транспортировщики </w:t>
      </w:r>
      <w:r>
        <w:br/>
      </w:r>
      <w:r>
        <w:rPr>
          <w:rFonts w:ascii="Times New Roman"/>
          <w:b w:val="false"/>
          <w:i w:val="false"/>
          <w:color w:val="000000"/>
          <w:sz w:val="28"/>
        </w:rPr>
        <w:t xml:space="preserve">
      Чистильщики выпарных аппаратов </w:t>
      </w:r>
      <w:r>
        <w:br/>
      </w:r>
      <w:r>
        <w:rPr>
          <w:rFonts w:ascii="Times New Roman"/>
          <w:b w:val="false"/>
          <w:i w:val="false"/>
          <w:color w:val="000000"/>
          <w:sz w:val="28"/>
        </w:rPr>
        <w:t xml:space="preserve">
      Руководители и специалисты: </w:t>
      </w:r>
      <w:r>
        <w:br/>
      </w:r>
      <w:r>
        <w:rPr>
          <w:rFonts w:ascii="Times New Roman"/>
          <w:b w:val="false"/>
          <w:i w:val="false"/>
          <w:color w:val="000000"/>
          <w:sz w:val="28"/>
        </w:rPr>
        <w:t xml:space="preserve">
      Мастера производственных участков, занятые в производстве синтетических дубителей </w:t>
      </w:r>
      <w:r>
        <w:br/>
      </w:r>
      <w:r>
        <w:rPr>
          <w:rFonts w:ascii="Times New Roman"/>
          <w:b w:val="false"/>
          <w:i w:val="false"/>
          <w:color w:val="000000"/>
          <w:sz w:val="28"/>
        </w:rPr>
        <w:t xml:space="preserve">
      9. Производство химической продукции и изделий из нее для отраслей легкой и текстильной промышленности </w:t>
      </w:r>
      <w:r>
        <w:br/>
      </w:r>
      <w:r>
        <w:rPr>
          <w:rFonts w:ascii="Times New Roman"/>
          <w:b w:val="false"/>
          <w:i w:val="false"/>
          <w:color w:val="000000"/>
          <w:sz w:val="28"/>
        </w:rPr>
        <w:t xml:space="preserve">
      Рабочие: </w:t>
      </w:r>
      <w:r>
        <w:br/>
      </w:r>
      <w:r>
        <w:rPr>
          <w:rFonts w:ascii="Times New Roman"/>
          <w:b w:val="false"/>
          <w:i w:val="false"/>
          <w:color w:val="000000"/>
          <w:sz w:val="28"/>
        </w:rPr>
        <w:t xml:space="preserve">
      Аппаратчики дозирования </w:t>
      </w:r>
      <w:r>
        <w:br/>
      </w:r>
      <w:r>
        <w:rPr>
          <w:rFonts w:ascii="Times New Roman"/>
          <w:b w:val="false"/>
          <w:i w:val="false"/>
          <w:color w:val="000000"/>
          <w:sz w:val="28"/>
        </w:rPr>
        <w:t xml:space="preserve">
      Аппаратчики обжига </w:t>
      </w:r>
      <w:r>
        <w:br/>
      </w:r>
      <w:r>
        <w:rPr>
          <w:rFonts w:ascii="Times New Roman"/>
          <w:b w:val="false"/>
          <w:i w:val="false"/>
          <w:color w:val="000000"/>
          <w:sz w:val="28"/>
        </w:rPr>
        <w:t xml:space="preserve">
      Аппаратчики полимеризации </w:t>
      </w:r>
      <w:r>
        <w:br/>
      </w:r>
      <w:r>
        <w:rPr>
          <w:rFonts w:ascii="Times New Roman"/>
          <w:b w:val="false"/>
          <w:i w:val="false"/>
          <w:color w:val="000000"/>
          <w:sz w:val="28"/>
        </w:rPr>
        <w:t xml:space="preserve">
      Аппаратчики смешивания </w:t>
      </w:r>
      <w:r>
        <w:br/>
      </w:r>
      <w:r>
        <w:rPr>
          <w:rFonts w:ascii="Times New Roman"/>
          <w:b w:val="false"/>
          <w:i w:val="false"/>
          <w:color w:val="000000"/>
          <w:sz w:val="28"/>
        </w:rPr>
        <w:t xml:space="preserve">
      Аппаратчики сушки </w:t>
      </w:r>
      <w:r>
        <w:br/>
      </w:r>
      <w:r>
        <w:rPr>
          <w:rFonts w:ascii="Times New Roman"/>
          <w:b w:val="false"/>
          <w:i w:val="false"/>
          <w:color w:val="000000"/>
          <w:sz w:val="28"/>
        </w:rPr>
        <w:t xml:space="preserve">
      Колористы, занятые на работах с нитрокрасками и органическими растворителями </w:t>
      </w:r>
      <w:r>
        <w:br/>
      </w:r>
      <w:r>
        <w:rPr>
          <w:rFonts w:ascii="Times New Roman"/>
          <w:b w:val="false"/>
          <w:i w:val="false"/>
          <w:color w:val="000000"/>
          <w:sz w:val="28"/>
        </w:rPr>
        <w:t xml:space="preserve">
      Краскотеры </w:t>
      </w:r>
      <w:r>
        <w:br/>
      </w:r>
      <w:r>
        <w:rPr>
          <w:rFonts w:ascii="Times New Roman"/>
          <w:b w:val="false"/>
          <w:i w:val="false"/>
          <w:color w:val="000000"/>
          <w:sz w:val="28"/>
        </w:rPr>
        <w:t xml:space="preserve">
      Рабочие, занятые в производстве клееных нетканых материалов </w:t>
      </w:r>
      <w:r>
        <w:br/>
      </w:r>
      <w:r>
        <w:rPr>
          <w:rFonts w:ascii="Times New Roman"/>
          <w:b w:val="false"/>
          <w:i w:val="false"/>
          <w:color w:val="000000"/>
          <w:sz w:val="28"/>
        </w:rPr>
        <w:t xml:space="preserve">
      Рабочие, занятые на приготовлении клеев и резиновых смесей в обувном производстве </w:t>
      </w:r>
      <w:r>
        <w:br/>
      </w:r>
      <w:r>
        <w:rPr>
          <w:rFonts w:ascii="Times New Roman"/>
          <w:b w:val="false"/>
          <w:i w:val="false"/>
          <w:color w:val="000000"/>
          <w:sz w:val="28"/>
        </w:rPr>
        <w:t xml:space="preserve">
      Работники, занятые в производстве средств химической защиты </w:t>
      </w:r>
      <w:r>
        <w:br/>
      </w:r>
      <w:r>
        <w:rPr>
          <w:rFonts w:ascii="Times New Roman"/>
          <w:b w:val="false"/>
          <w:i w:val="false"/>
          <w:color w:val="000000"/>
          <w:sz w:val="28"/>
        </w:rPr>
        <w:t xml:space="preserve">
      Сборщики обуви, занятые сборкой обуви и изготовлением комплектующих деталей для нее методом горячей вулканизации и литья из пластмасс </w:t>
      </w:r>
      <w:r>
        <w:br/>
      </w:r>
      <w:r>
        <w:rPr>
          <w:rFonts w:ascii="Times New Roman"/>
          <w:b w:val="false"/>
          <w:i w:val="false"/>
          <w:color w:val="000000"/>
          <w:sz w:val="28"/>
        </w:rPr>
        <w:t xml:space="preserve">
      Составители аппретур, эмульсий и лаков </w:t>
      </w:r>
      <w:r>
        <w:br/>
      </w:r>
      <w:r>
        <w:rPr>
          <w:rFonts w:ascii="Times New Roman"/>
          <w:b w:val="false"/>
          <w:i w:val="false"/>
          <w:color w:val="000000"/>
          <w:sz w:val="28"/>
        </w:rPr>
        <w:t xml:space="preserve">
      Составители химических растворов </w:t>
      </w:r>
      <w:r>
        <w:br/>
      </w:r>
      <w:r>
        <w:rPr>
          <w:rFonts w:ascii="Times New Roman"/>
          <w:b w:val="false"/>
          <w:i w:val="false"/>
          <w:color w:val="000000"/>
          <w:sz w:val="28"/>
        </w:rPr>
        <w:t xml:space="preserve">
      10. Валяльно-войлочное производство </w:t>
      </w:r>
      <w:r>
        <w:br/>
      </w:r>
      <w:r>
        <w:rPr>
          <w:rFonts w:ascii="Times New Roman"/>
          <w:b w:val="false"/>
          <w:i w:val="false"/>
          <w:color w:val="000000"/>
          <w:sz w:val="28"/>
        </w:rPr>
        <w:t xml:space="preserve">
      Рабочие: </w:t>
      </w:r>
      <w:r>
        <w:br/>
      </w:r>
      <w:r>
        <w:rPr>
          <w:rFonts w:ascii="Times New Roman"/>
          <w:b w:val="false"/>
          <w:i w:val="false"/>
          <w:color w:val="000000"/>
          <w:sz w:val="28"/>
        </w:rPr>
        <w:t xml:space="preserve">
      Аппаратчики запаривания, занятые ручной загрузкой и выгрузкой </w:t>
      </w:r>
      <w:r>
        <w:br/>
      </w:r>
      <w:r>
        <w:rPr>
          <w:rFonts w:ascii="Times New Roman"/>
          <w:b w:val="false"/>
          <w:i w:val="false"/>
          <w:color w:val="000000"/>
          <w:sz w:val="28"/>
        </w:rPr>
        <w:t xml:space="preserve">
      Валяльщики </w:t>
      </w:r>
      <w:r>
        <w:br/>
      </w:r>
      <w:r>
        <w:rPr>
          <w:rFonts w:ascii="Times New Roman"/>
          <w:b w:val="false"/>
          <w:i w:val="false"/>
          <w:color w:val="000000"/>
          <w:sz w:val="28"/>
        </w:rPr>
        <w:t xml:space="preserve">
      Изготовители основы валяльно-войлочных изделий, работающие с предварительным уплотнением на горячих свойлачивающих машинах </w:t>
      </w:r>
      <w:r>
        <w:br/>
      </w:r>
      <w:r>
        <w:rPr>
          <w:rFonts w:ascii="Times New Roman"/>
          <w:b w:val="false"/>
          <w:i w:val="false"/>
          <w:color w:val="000000"/>
          <w:sz w:val="28"/>
        </w:rPr>
        <w:t xml:space="preserve">
      Карбонизаторщики </w:t>
      </w:r>
      <w:r>
        <w:br/>
      </w:r>
      <w:r>
        <w:rPr>
          <w:rFonts w:ascii="Times New Roman"/>
          <w:b w:val="false"/>
          <w:i w:val="false"/>
          <w:color w:val="000000"/>
          <w:sz w:val="28"/>
        </w:rPr>
        <w:t xml:space="preserve">
      Кисловщики </w:t>
      </w:r>
      <w:r>
        <w:br/>
      </w:r>
      <w:r>
        <w:rPr>
          <w:rFonts w:ascii="Times New Roman"/>
          <w:b w:val="false"/>
          <w:i w:val="false"/>
          <w:color w:val="000000"/>
          <w:sz w:val="28"/>
        </w:rPr>
        <w:t xml:space="preserve">
      Красильщики </w:t>
      </w:r>
      <w:r>
        <w:br/>
      </w:r>
      <w:r>
        <w:rPr>
          <w:rFonts w:ascii="Times New Roman"/>
          <w:b w:val="false"/>
          <w:i w:val="false"/>
          <w:color w:val="000000"/>
          <w:sz w:val="28"/>
        </w:rPr>
        <w:t xml:space="preserve">
      Насадчики обуви </w:t>
      </w:r>
      <w:r>
        <w:br/>
      </w:r>
      <w:r>
        <w:rPr>
          <w:rFonts w:ascii="Times New Roman"/>
          <w:b w:val="false"/>
          <w:i w:val="false"/>
          <w:color w:val="000000"/>
          <w:sz w:val="28"/>
        </w:rPr>
        <w:t xml:space="preserve">
      Операторы промывочного оборудования, занятые заправкой войлока вручную </w:t>
      </w:r>
      <w:r>
        <w:br/>
      </w:r>
      <w:r>
        <w:rPr>
          <w:rFonts w:ascii="Times New Roman"/>
          <w:b w:val="false"/>
          <w:i w:val="false"/>
          <w:color w:val="000000"/>
          <w:sz w:val="28"/>
        </w:rPr>
        <w:t xml:space="preserve">
      Операторы разрыхлительно-трепальных машин, занятые на трепании немытой шерсти </w:t>
      </w:r>
      <w:r>
        <w:br/>
      </w:r>
      <w:r>
        <w:rPr>
          <w:rFonts w:ascii="Times New Roman"/>
          <w:b w:val="false"/>
          <w:i w:val="false"/>
          <w:color w:val="000000"/>
          <w:sz w:val="28"/>
        </w:rPr>
        <w:t xml:space="preserve">
      Отделочники валяльно-войлочных изделий, занятые на снятии ворса </w:t>
      </w:r>
      <w:r>
        <w:br/>
      </w:r>
      <w:r>
        <w:rPr>
          <w:rFonts w:ascii="Times New Roman"/>
          <w:b w:val="false"/>
          <w:i w:val="false"/>
          <w:color w:val="000000"/>
          <w:sz w:val="28"/>
        </w:rPr>
        <w:t xml:space="preserve">
      Протравщики шкурок </w:t>
      </w:r>
      <w:r>
        <w:br/>
      </w:r>
      <w:r>
        <w:rPr>
          <w:rFonts w:ascii="Times New Roman"/>
          <w:b w:val="false"/>
          <w:i w:val="false"/>
          <w:color w:val="000000"/>
          <w:sz w:val="28"/>
        </w:rPr>
        <w:t xml:space="preserve">
      Рабочие, занятые на катальных, многоваличных и горячих свойлачивающих машинах </w:t>
      </w:r>
      <w:r>
        <w:br/>
      </w:r>
      <w:r>
        <w:rPr>
          <w:rFonts w:ascii="Times New Roman"/>
          <w:b w:val="false"/>
          <w:i w:val="false"/>
          <w:color w:val="000000"/>
          <w:sz w:val="28"/>
        </w:rPr>
        <w:t xml:space="preserve">
      Рабочие, занятые вулканизацией низа валяной обуви: вальцовщики резиновых смесей; клейщики резиновых, полимерных деталей и изделий; прессовщики-вулканизаторщики </w:t>
      </w:r>
      <w:r>
        <w:br/>
      </w:r>
      <w:r>
        <w:rPr>
          <w:rFonts w:ascii="Times New Roman"/>
          <w:b w:val="false"/>
          <w:i w:val="false"/>
          <w:color w:val="000000"/>
          <w:sz w:val="28"/>
        </w:rPr>
        <w:t xml:space="preserve">
      Расправщики войлочных изделий, занятые на работах вручную </w:t>
      </w:r>
      <w:r>
        <w:br/>
      </w:r>
      <w:r>
        <w:rPr>
          <w:rFonts w:ascii="Times New Roman"/>
          <w:b w:val="false"/>
          <w:i w:val="false"/>
          <w:color w:val="000000"/>
          <w:sz w:val="28"/>
        </w:rPr>
        <w:t xml:space="preserve">
      Слесари-ремонтники, занятые на ремонте и обслуживании молотовых машин </w:t>
      </w:r>
      <w:r>
        <w:br/>
      </w:r>
      <w:r>
        <w:rPr>
          <w:rFonts w:ascii="Times New Roman"/>
          <w:b w:val="false"/>
          <w:i w:val="false"/>
          <w:color w:val="000000"/>
          <w:sz w:val="28"/>
        </w:rPr>
        <w:t xml:space="preserve">
      Смешивальщики волокна </w:t>
      </w:r>
      <w:r>
        <w:br/>
      </w:r>
      <w:r>
        <w:rPr>
          <w:rFonts w:ascii="Times New Roman"/>
          <w:b w:val="false"/>
          <w:i w:val="false"/>
          <w:color w:val="000000"/>
          <w:sz w:val="28"/>
        </w:rPr>
        <w:t xml:space="preserve">
      Сушильщики, занятые на сушке в немеханизированных камерах и огневых сушилках </w:t>
      </w:r>
      <w:r>
        <w:br/>
      </w:r>
      <w:r>
        <w:rPr>
          <w:rFonts w:ascii="Times New Roman"/>
          <w:b w:val="false"/>
          <w:i w:val="false"/>
          <w:color w:val="000000"/>
          <w:sz w:val="28"/>
        </w:rPr>
        <w:t xml:space="preserve">
      Съемщики обуви с колодок </w:t>
      </w:r>
      <w:r>
        <w:br/>
      </w:r>
      <w:r>
        <w:rPr>
          <w:rFonts w:ascii="Times New Roman"/>
          <w:b w:val="false"/>
          <w:i w:val="false"/>
          <w:color w:val="000000"/>
          <w:sz w:val="28"/>
        </w:rPr>
        <w:t xml:space="preserve">
      Чистильщики-точильщики чесальных аппаратов </w:t>
      </w:r>
      <w:r>
        <w:br/>
      </w:r>
      <w:r>
        <w:rPr>
          <w:rFonts w:ascii="Times New Roman"/>
          <w:b w:val="false"/>
          <w:i w:val="false"/>
          <w:color w:val="000000"/>
          <w:sz w:val="28"/>
        </w:rPr>
        <w:t xml:space="preserve">
      11. Первичная переработка вторичного текстильного сырья </w:t>
      </w:r>
      <w:r>
        <w:br/>
      </w:r>
      <w:r>
        <w:rPr>
          <w:rFonts w:ascii="Times New Roman"/>
          <w:b w:val="false"/>
          <w:i w:val="false"/>
          <w:color w:val="000000"/>
          <w:sz w:val="28"/>
        </w:rPr>
        <w:t xml:space="preserve">
      Рабочие: </w:t>
      </w:r>
      <w:r>
        <w:br/>
      </w:r>
      <w:r>
        <w:rPr>
          <w:rFonts w:ascii="Times New Roman"/>
          <w:b w:val="false"/>
          <w:i w:val="false"/>
          <w:color w:val="000000"/>
          <w:sz w:val="28"/>
        </w:rPr>
        <w:t xml:space="preserve">
      Операторы разрыхлительно-трепальных машин </w:t>
      </w:r>
      <w:r>
        <w:br/>
      </w:r>
      <w:r>
        <w:rPr>
          <w:rFonts w:ascii="Times New Roman"/>
          <w:b w:val="false"/>
          <w:i w:val="false"/>
          <w:color w:val="000000"/>
          <w:sz w:val="28"/>
        </w:rPr>
        <w:t xml:space="preserve">
      Прессовщики готовой продукции и отходов </w:t>
      </w:r>
      <w:r>
        <w:br/>
      </w:r>
      <w:r>
        <w:rPr>
          <w:rFonts w:ascii="Times New Roman"/>
          <w:b w:val="false"/>
          <w:i w:val="false"/>
          <w:color w:val="000000"/>
          <w:sz w:val="28"/>
        </w:rPr>
        <w:t xml:space="preserve">
      Разрабатывальщики сырья </w:t>
      </w:r>
      <w:r>
        <w:br/>
      </w:r>
      <w:r>
        <w:rPr>
          <w:rFonts w:ascii="Times New Roman"/>
          <w:b w:val="false"/>
          <w:i w:val="false"/>
          <w:color w:val="000000"/>
          <w:sz w:val="28"/>
        </w:rPr>
        <w:t xml:space="preserve">
      Сортировщики сырья, материалов и изделий, занятые сортировкой вторичного текстильного сырья </w:t>
      </w:r>
    </w:p>
    <w:bookmarkStart w:name="z49" w:id="48"/>
    <w:p>
      <w:pPr>
        <w:spacing w:after="0"/>
        <w:ind w:left="0"/>
        <w:jc w:val="left"/>
      </w:pPr>
      <w:r>
        <w:rPr>
          <w:rFonts w:ascii="Times New Roman"/>
          <w:b/>
          <w:i w:val="false"/>
          <w:color w:val="000000"/>
        </w:rPr>
        <w:t xml:space="preserve"> 
21. Целлюлозно-бумажное и деревообрабатывающее </w:t>
      </w:r>
      <w:r>
        <w:br/>
      </w:r>
      <w:r>
        <w:rPr>
          <w:rFonts w:ascii="Times New Roman"/>
          <w:b/>
          <w:i w:val="false"/>
          <w:color w:val="000000"/>
        </w:rPr>
        <w:t xml:space="preserve">
производства </w:t>
      </w:r>
    </w:p>
    <w:bookmarkEnd w:id="48"/>
    <w:p>
      <w:pPr>
        <w:spacing w:after="0"/>
        <w:ind w:left="0"/>
        <w:jc w:val="both"/>
      </w:pPr>
      <w:r>
        <w:rPr>
          <w:rFonts w:ascii="Times New Roman"/>
          <w:b w:val="false"/>
          <w:i w:val="false"/>
          <w:color w:val="000000"/>
          <w:sz w:val="28"/>
        </w:rPr>
        <w:t xml:space="preserve">      1. Целлюлозно-бумажное производство </w:t>
      </w:r>
      <w:r>
        <w:br/>
      </w:r>
      <w:r>
        <w:rPr>
          <w:rFonts w:ascii="Times New Roman"/>
          <w:b w:val="false"/>
          <w:i w:val="false"/>
          <w:color w:val="000000"/>
          <w:sz w:val="28"/>
        </w:rPr>
        <w:t xml:space="preserve">
      1) Варка, промывка и отбелка целлюлозы </w:t>
      </w:r>
      <w:r>
        <w:br/>
      </w:r>
      <w:r>
        <w:rPr>
          <w:rFonts w:ascii="Times New Roman"/>
          <w:b w:val="false"/>
          <w:i w:val="false"/>
          <w:color w:val="000000"/>
          <w:sz w:val="28"/>
        </w:rPr>
        <w:t xml:space="preserve">
      Рабочие: </w:t>
      </w:r>
      <w:r>
        <w:br/>
      </w:r>
      <w:r>
        <w:rPr>
          <w:rFonts w:ascii="Times New Roman"/>
          <w:b w:val="false"/>
          <w:i w:val="false"/>
          <w:color w:val="000000"/>
          <w:sz w:val="28"/>
        </w:rPr>
        <w:t xml:space="preserve">
      Бункеровщики </w:t>
      </w:r>
      <w:r>
        <w:br/>
      </w:r>
      <w:r>
        <w:rPr>
          <w:rFonts w:ascii="Times New Roman"/>
          <w:b w:val="false"/>
          <w:i w:val="false"/>
          <w:color w:val="000000"/>
          <w:sz w:val="28"/>
        </w:rPr>
        <w:t xml:space="preserve">
      Варщики хлопка </w:t>
      </w:r>
      <w:r>
        <w:br/>
      </w:r>
      <w:r>
        <w:rPr>
          <w:rFonts w:ascii="Times New Roman"/>
          <w:b w:val="false"/>
          <w:i w:val="false"/>
          <w:color w:val="000000"/>
          <w:sz w:val="28"/>
        </w:rPr>
        <w:t xml:space="preserve">
      Дробильщики колчедана </w:t>
      </w:r>
      <w:r>
        <w:br/>
      </w:r>
      <w:r>
        <w:rPr>
          <w:rFonts w:ascii="Times New Roman"/>
          <w:b w:val="false"/>
          <w:i w:val="false"/>
          <w:color w:val="000000"/>
          <w:sz w:val="28"/>
        </w:rPr>
        <w:t xml:space="preserve">
      Слесари-ремонтники </w:t>
      </w:r>
      <w:r>
        <w:br/>
      </w:r>
      <w:r>
        <w:rPr>
          <w:rFonts w:ascii="Times New Roman"/>
          <w:b w:val="false"/>
          <w:i w:val="false"/>
          <w:color w:val="000000"/>
          <w:sz w:val="28"/>
        </w:rPr>
        <w:t xml:space="preserve">
      Электромонтеры по обслуживанию электрооборудования </w:t>
      </w:r>
      <w:r>
        <w:br/>
      </w:r>
      <w:r>
        <w:rPr>
          <w:rFonts w:ascii="Times New Roman"/>
          <w:b w:val="false"/>
          <w:i w:val="false"/>
          <w:color w:val="000000"/>
          <w:sz w:val="28"/>
        </w:rPr>
        <w:t xml:space="preserve">
      2) Производство целлюлозы, бумаги и картона </w:t>
      </w:r>
      <w:r>
        <w:br/>
      </w:r>
      <w:r>
        <w:rPr>
          <w:rFonts w:ascii="Times New Roman"/>
          <w:b w:val="false"/>
          <w:i w:val="false"/>
          <w:color w:val="000000"/>
          <w:sz w:val="28"/>
        </w:rPr>
        <w:t xml:space="preserve">
      Рабочие: </w:t>
      </w:r>
      <w:r>
        <w:br/>
      </w:r>
      <w:r>
        <w:rPr>
          <w:rFonts w:ascii="Times New Roman"/>
          <w:b w:val="false"/>
          <w:i w:val="false"/>
          <w:color w:val="000000"/>
          <w:sz w:val="28"/>
        </w:rPr>
        <w:t xml:space="preserve">
      Варщики тряпья </w:t>
      </w:r>
      <w:r>
        <w:br/>
      </w:r>
      <w:r>
        <w:rPr>
          <w:rFonts w:ascii="Times New Roman"/>
          <w:b w:val="false"/>
          <w:i w:val="false"/>
          <w:color w:val="000000"/>
          <w:sz w:val="28"/>
        </w:rPr>
        <w:t xml:space="preserve">
      Древопары </w:t>
      </w:r>
      <w:r>
        <w:br/>
      </w:r>
      <w:r>
        <w:rPr>
          <w:rFonts w:ascii="Times New Roman"/>
          <w:b w:val="false"/>
          <w:i w:val="false"/>
          <w:color w:val="000000"/>
          <w:sz w:val="28"/>
        </w:rPr>
        <w:t xml:space="preserve">
      Клеевары </w:t>
      </w:r>
      <w:r>
        <w:br/>
      </w:r>
      <w:r>
        <w:rPr>
          <w:rFonts w:ascii="Times New Roman"/>
          <w:b w:val="false"/>
          <w:i w:val="false"/>
          <w:color w:val="000000"/>
          <w:sz w:val="28"/>
        </w:rPr>
        <w:t xml:space="preserve">
      Лаборанты химического анализа, занятые в производстве синтетических клеющих смол </w:t>
      </w:r>
      <w:r>
        <w:br/>
      </w:r>
      <w:r>
        <w:rPr>
          <w:rFonts w:ascii="Times New Roman"/>
          <w:b w:val="false"/>
          <w:i w:val="false"/>
          <w:color w:val="000000"/>
          <w:sz w:val="28"/>
        </w:rPr>
        <w:t xml:space="preserve">
      Машинисты бумагоделательных (картоноделательных) машин (сеточники) </w:t>
      </w:r>
      <w:r>
        <w:br/>
      </w:r>
      <w:r>
        <w:rPr>
          <w:rFonts w:ascii="Times New Roman"/>
          <w:b w:val="false"/>
          <w:i w:val="false"/>
          <w:color w:val="000000"/>
          <w:sz w:val="28"/>
        </w:rPr>
        <w:t xml:space="preserve">
      Машинисты насосных установок, занятые в производстве синтетических клеющих смол </w:t>
      </w:r>
      <w:r>
        <w:br/>
      </w:r>
      <w:r>
        <w:rPr>
          <w:rFonts w:ascii="Times New Roman"/>
          <w:b w:val="false"/>
          <w:i w:val="false"/>
          <w:color w:val="000000"/>
          <w:sz w:val="28"/>
        </w:rPr>
        <w:t xml:space="preserve">
      Машинисты пресс-пата (сеточники) </w:t>
      </w:r>
      <w:r>
        <w:br/>
      </w:r>
      <w:r>
        <w:rPr>
          <w:rFonts w:ascii="Times New Roman"/>
          <w:b w:val="false"/>
          <w:i w:val="false"/>
          <w:color w:val="000000"/>
          <w:sz w:val="28"/>
        </w:rPr>
        <w:t xml:space="preserve">
      Накатчики бумагоделательных (картоноделательных) машин </w:t>
      </w:r>
      <w:r>
        <w:br/>
      </w:r>
      <w:r>
        <w:rPr>
          <w:rFonts w:ascii="Times New Roman"/>
          <w:b w:val="false"/>
          <w:i w:val="false"/>
          <w:color w:val="000000"/>
          <w:sz w:val="28"/>
        </w:rPr>
        <w:t xml:space="preserve">
      Накатчики клеильно-сушильных машин </w:t>
      </w:r>
      <w:r>
        <w:br/>
      </w:r>
      <w:r>
        <w:rPr>
          <w:rFonts w:ascii="Times New Roman"/>
          <w:b w:val="false"/>
          <w:i w:val="false"/>
          <w:color w:val="000000"/>
          <w:sz w:val="28"/>
        </w:rPr>
        <w:t xml:space="preserve">
      Накатчики машин для покрытия бумаги полиэтиленовой пленкой </w:t>
      </w:r>
      <w:r>
        <w:br/>
      </w:r>
      <w:r>
        <w:rPr>
          <w:rFonts w:ascii="Times New Roman"/>
          <w:b w:val="false"/>
          <w:i w:val="false"/>
          <w:color w:val="000000"/>
          <w:sz w:val="28"/>
        </w:rPr>
        <w:t xml:space="preserve">
      Накатчики пресс-пата </w:t>
      </w:r>
      <w:r>
        <w:br/>
      </w:r>
      <w:r>
        <w:rPr>
          <w:rFonts w:ascii="Times New Roman"/>
          <w:b w:val="false"/>
          <w:i w:val="false"/>
          <w:color w:val="000000"/>
          <w:sz w:val="28"/>
        </w:rPr>
        <w:t xml:space="preserve">
      Намотчики ровничной машины </w:t>
      </w:r>
      <w:r>
        <w:br/>
      </w:r>
      <w:r>
        <w:rPr>
          <w:rFonts w:ascii="Times New Roman"/>
          <w:b w:val="false"/>
          <w:i w:val="false"/>
          <w:color w:val="000000"/>
          <w:sz w:val="28"/>
        </w:rPr>
        <w:t xml:space="preserve">
      Прессовщики бумагоделательных (картоноделательных) машин </w:t>
      </w:r>
      <w:r>
        <w:br/>
      </w:r>
      <w:r>
        <w:rPr>
          <w:rFonts w:ascii="Times New Roman"/>
          <w:b w:val="false"/>
          <w:i w:val="false"/>
          <w:color w:val="000000"/>
          <w:sz w:val="28"/>
        </w:rPr>
        <w:t xml:space="preserve">
      Прессовщики картона и фибры </w:t>
      </w:r>
      <w:r>
        <w:br/>
      </w:r>
      <w:r>
        <w:rPr>
          <w:rFonts w:ascii="Times New Roman"/>
          <w:b w:val="false"/>
          <w:i w:val="false"/>
          <w:color w:val="000000"/>
          <w:sz w:val="28"/>
        </w:rPr>
        <w:t xml:space="preserve">
      Прессовщики клеильно-сушильных машин </w:t>
      </w:r>
      <w:r>
        <w:br/>
      </w:r>
      <w:r>
        <w:rPr>
          <w:rFonts w:ascii="Times New Roman"/>
          <w:b w:val="false"/>
          <w:i w:val="false"/>
          <w:color w:val="000000"/>
          <w:sz w:val="28"/>
        </w:rPr>
        <w:t xml:space="preserve">
      Прессовщики пресс-пата </w:t>
      </w:r>
      <w:r>
        <w:br/>
      </w:r>
      <w:r>
        <w:rPr>
          <w:rFonts w:ascii="Times New Roman"/>
          <w:b w:val="false"/>
          <w:i w:val="false"/>
          <w:color w:val="000000"/>
          <w:sz w:val="28"/>
        </w:rPr>
        <w:t xml:space="preserve">
      Прессовщики ровничных машин </w:t>
      </w:r>
      <w:r>
        <w:br/>
      </w:r>
      <w:r>
        <w:rPr>
          <w:rFonts w:ascii="Times New Roman"/>
          <w:b w:val="false"/>
          <w:i w:val="false"/>
          <w:color w:val="000000"/>
          <w:sz w:val="28"/>
        </w:rPr>
        <w:t xml:space="preserve">
      Сушильщики бумаги, картона, фибры и изделий из них </w:t>
      </w:r>
      <w:r>
        <w:br/>
      </w:r>
      <w:r>
        <w:rPr>
          <w:rFonts w:ascii="Times New Roman"/>
          <w:b w:val="false"/>
          <w:i w:val="false"/>
          <w:color w:val="000000"/>
          <w:sz w:val="28"/>
        </w:rPr>
        <w:t xml:space="preserve">
      Сушильщики бумагоделательных (картоноделательных) машин </w:t>
      </w:r>
      <w:r>
        <w:br/>
      </w:r>
      <w:r>
        <w:rPr>
          <w:rFonts w:ascii="Times New Roman"/>
          <w:b w:val="false"/>
          <w:i w:val="false"/>
          <w:color w:val="000000"/>
          <w:sz w:val="28"/>
        </w:rPr>
        <w:t xml:space="preserve">
      Сушильщики клеильно-сушильных машин </w:t>
      </w:r>
      <w:r>
        <w:br/>
      </w:r>
      <w:r>
        <w:rPr>
          <w:rFonts w:ascii="Times New Roman"/>
          <w:b w:val="false"/>
          <w:i w:val="false"/>
          <w:color w:val="000000"/>
          <w:sz w:val="28"/>
        </w:rPr>
        <w:t xml:space="preserve">
      Сушильщики машин длинноволокнистой бумаги </w:t>
      </w:r>
      <w:r>
        <w:br/>
      </w:r>
      <w:r>
        <w:rPr>
          <w:rFonts w:ascii="Times New Roman"/>
          <w:b w:val="false"/>
          <w:i w:val="false"/>
          <w:color w:val="000000"/>
          <w:sz w:val="28"/>
        </w:rPr>
        <w:t xml:space="preserve">
      Сушильщики пресс-пата </w:t>
      </w:r>
      <w:r>
        <w:br/>
      </w:r>
      <w:r>
        <w:rPr>
          <w:rFonts w:ascii="Times New Roman"/>
          <w:b w:val="false"/>
          <w:i w:val="false"/>
          <w:color w:val="000000"/>
          <w:sz w:val="28"/>
        </w:rPr>
        <w:t xml:space="preserve">
      Сушильщики ровничных машин </w:t>
      </w:r>
      <w:r>
        <w:br/>
      </w:r>
      <w:r>
        <w:rPr>
          <w:rFonts w:ascii="Times New Roman"/>
          <w:b w:val="false"/>
          <w:i w:val="false"/>
          <w:color w:val="000000"/>
          <w:sz w:val="28"/>
        </w:rPr>
        <w:t xml:space="preserve">
      Ткачи металлических и синтетических сеток </w:t>
      </w:r>
      <w:r>
        <w:br/>
      </w:r>
      <w:r>
        <w:rPr>
          <w:rFonts w:ascii="Times New Roman"/>
          <w:b w:val="false"/>
          <w:i w:val="false"/>
          <w:color w:val="000000"/>
          <w:sz w:val="28"/>
        </w:rPr>
        <w:t xml:space="preserve">
      3) Производство пергамента, битумированной бумаги, фибры и бумажных мешков </w:t>
      </w:r>
      <w:r>
        <w:br/>
      </w:r>
      <w:r>
        <w:rPr>
          <w:rFonts w:ascii="Times New Roman"/>
          <w:b w:val="false"/>
          <w:i w:val="false"/>
          <w:color w:val="000000"/>
          <w:sz w:val="28"/>
        </w:rPr>
        <w:t xml:space="preserve">
      Рабочие: </w:t>
      </w:r>
      <w:r>
        <w:br/>
      </w:r>
      <w:r>
        <w:rPr>
          <w:rFonts w:ascii="Times New Roman"/>
          <w:b w:val="false"/>
          <w:i w:val="false"/>
          <w:color w:val="000000"/>
          <w:sz w:val="28"/>
        </w:rPr>
        <w:t xml:space="preserve">
      Аппаратчики выпаривания </w:t>
      </w:r>
      <w:r>
        <w:br/>
      </w:r>
      <w:r>
        <w:rPr>
          <w:rFonts w:ascii="Times New Roman"/>
          <w:b w:val="false"/>
          <w:i w:val="false"/>
          <w:color w:val="000000"/>
          <w:sz w:val="28"/>
        </w:rPr>
        <w:t xml:space="preserve">
      Аппаратчики по выщелачиванию фибры </w:t>
      </w:r>
      <w:r>
        <w:br/>
      </w:r>
      <w:r>
        <w:rPr>
          <w:rFonts w:ascii="Times New Roman"/>
          <w:b w:val="false"/>
          <w:i w:val="false"/>
          <w:color w:val="000000"/>
          <w:sz w:val="28"/>
        </w:rPr>
        <w:t xml:space="preserve">
      Аппаратчики приготовления химических растворов </w:t>
      </w:r>
      <w:r>
        <w:br/>
      </w:r>
      <w:r>
        <w:rPr>
          <w:rFonts w:ascii="Times New Roman"/>
          <w:b w:val="false"/>
          <w:i w:val="false"/>
          <w:color w:val="000000"/>
          <w:sz w:val="28"/>
        </w:rPr>
        <w:t xml:space="preserve">
      Варщики битума </w:t>
      </w:r>
      <w:r>
        <w:br/>
      </w:r>
      <w:r>
        <w:rPr>
          <w:rFonts w:ascii="Times New Roman"/>
          <w:b w:val="false"/>
          <w:i w:val="false"/>
          <w:color w:val="000000"/>
          <w:sz w:val="28"/>
        </w:rPr>
        <w:t xml:space="preserve">
      Машинисты битумировочных машин </w:t>
      </w:r>
      <w:r>
        <w:br/>
      </w:r>
      <w:r>
        <w:rPr>
          <w:rFonts w:ascii="Times New Roman"/>
          <w:b w:val="false"/>
          <w:i w:val="false"/>
          <w:color w:val="000000"/>
          <w:sz w:val="28"/>
        </w:rPr>
        <w:t xml:space="preserve">
      Машинисты пергаментных машин </w:t>
      </w:r>
      <w:r>
        <w:br/>
      </w:r>
      <w:r>
        <w:rPr>
          <w:rFonts w:ascii="Times New Roman"/>
          <w:b w:val="false"/>
          <w:i w:val="false"/>
          <w:color w:val="000000"/>
          <w:sz w:val="28"/>
        </w:rPr>
        <w:t xml:space="preserve">
      Машинисты трубочных машин (трубочники) </w:t>
      </w:r>
      <w:r>
        <w:br/>
      </w:r>
      <w:r>
        <w:rPr>
          <w:rFonts w:ascii="Times New Roman"/>
          <w:b w:val="false"/>
          <w:i w:val="false"/>
          <w:color w:val="000000"/>
          <w:sz w:val="28"/>
        </w:rPr>
        <w:t xml:space="preserve">
      Мойщики фибры </w:t>
      </w:r>
      <w:r>
        <w:br/>
      </w:r>
      <w:r>
        <w:rPr>
          <w:rFonts w:ascii="Times New Roman"/>
          <w:b w:val="false"/>
          <w:i w:val="false"/>
          <w:color w:val="000000"/>
          <w:sz w:val="28"/>
        </w:rPr>
        <w:t xml:space="preserve">
      Накатчики пергаментных машин </w:t>
      </w:r>
      <w:r>
        <w:br/>
      </w:r>
      <w:r>
        <w:rPr>
          <w:rFonts w:ascii="Times New Roman"/>
          <w:b w:val="false"/>
          <w:i w:val="false"/>
          <w:color w:val="000000"/>
          <w:sz w:val="28"/>
        </w:rPr>
        <w:t xml:space="preserve">
      Окрасчики картона и фибры </w:t>
      </w:r>
      <w:r>
        <w:br/>
      </w:r>
      <w:r>
        <w:rPr>
          <w:rFonts w:ascii="Times New Roman"/>
          <w:b w:val="false"/>
          <w:i w:val="false"/>
          <w:color w:val="000000"/>
          <w:sz w:val="28"/>
        </w:rPr>
        <w:t xml:space="preserve">
      Опиловщики фибры </w:t>
      </w:r>
      <w:r>
        <w:br/>
      </w:r>
      <w:r>
        <w:rPr>
          <w:rFonts w:ascii="Times New Roman"/>
          <w:b w:val="false"/>
          <w:i w:val="false"/>
          <w:color w:val="000000"/>
          <w:sz w:val="28"/>
        </w:rPr>
        <w:t xml:space="preserve">
      Прессовщики пергаментных машин </w:t>
      </w:r>
      <w:r>
        <w:br/>
      </w:r>
      <w:r>
        <w:rPr>
          <w:rFonts w:ascii="Times New Roman"/>
          <w:b w:val="false"/>
          <w:i w:val="false"/>
          <w:color w:val="000000"/>
          <w:sz w:val="28"/>
        </w:rPr>
        <w:t xml:space="preserve">
      Пропитчики бумаги и бумажных изделий </w:t>
      </w:r>
      <w:r>
        <w:br/>
      </w:r>
      <w:r>
        <w:rPr>
          <w:rFonts w:ascii="Times New Roman"/>
          <w:b w:val="false"/>
          <w:i w:val="false"/>
          <w:color w:val="000000"/>
          <w:sz w:val="28"/>
        </w:rPr>
        <w:t xml:space="preserve">
      Разгрузчики диффузоров </w:t>
      </w:r>
      <w:r>
        <w:br/>
      </w:r>
      <w:r>
        <w:rPr>
          <w:rFonts w:ascii="Times New Roman"/>
          <w:b w:val="false"/>
          <w:i w:val="false"/>
          <w:color w:val="000000"/>
          <w:sz w:val="28"/>
        </w:rPr>
        <w:t xml:space="preserve">
      Сушильщики пергаментных машин </w:t>
      </w:r>
      <w:r>
        <w:br/>
      </w:r>
      <w:r>
        <w:rPr>
          <w:rFonts w:ascii="Times New Roman"/>
          <w:b w:val="false"/>
          <w:i w:val="false"/>
          <w:color w:val="000000"/>
          <w:sz w:val="28"/>
        </w:rPr>
        <w:t xml:space="preserve">
      Фибровщики </w:t>
      </w:r>
      <w:r>
        <w:br/>
      </w:r>
      <w:r>
        <w:rPr>
          <w:rFonts w:ascii="Times New Roman"/>
          <w:b w:val="false"/>
          <w:i w:val="false"/>
          <w:color w:val="000000"/>
          <w:sz w:val="28"/>
        </w:rPr>
        <w:t xml:space="preserve">
      4) Переработка бумаги (производство технической и крашеной бумаги, обоев и лент для пишущих машин) </w:t>
      </w:r>
      <w:r>
        <w:br/>
      </w:r>
      <w:r>
        <w:rPr>
          <w:rFonts w:ascii="Times New Roman"/>
          <w:b w:val="false"/>
          <w:i w:val="false"/>
          <w:color w:val="000000"/>
          <w:sz w:val="28"/>
        </w:rPr>
        <w:t xml:space="preserve">
      Рабочие: </w:t>
      </w:r>
      <w:r>
        <w:br/>
      </w:r>
      <w:r>
        <w:rPr>
          <w:rFonts w:ascii="Times New Roman"/>
          <w:b w:val="false"/>
          <w:i w:val="false"/>
          <w:color w:val="000000"/>
          <w:sz w:val="28"/>
        </w:rPr>
        <w:t xml:space="preserve">
      Заготовщики клапанов </w:t>
      </w:r>
      <w:r>
        <w:br/>
      </w:r>
      <w:r>
        <w:rPr>
          <w:rFonts w:ascii="Times New Roman"/>
          <w:b w:val="false"/>
          <w:i w:val="false"/>
          <w:color w:val="000000"/>
          <w:sz w:val="28"/>
        </w:rPr>
        <w:t xml:space="preserve">
      Загрузчики-выгрузчики </w:t>
      </w:r>
      <w:r>
        <w:br/>
      </w:r>
      <w:r>
        <w:rPr>
          <w:rFonts w:ascii="Times New Roman"/>
          <w:b w:val="false"/>
          <w:i w:val="false"/>
          <w:color w:val="000000"/>
          <w:sz w:val="28"/>
        </w:rPr>
        <w:t xml:space="preserve">
      Закройщики-резаки </w:t>
      </w:r>
      <w:r>
        <w:br/>
      </w:r>
      <w:r>
        <w:rPr>
          <w:rFonts w:ascii="Times New Roman"/>
          <w:b w:val="false"/>
          <w:i w:val="false"/>
          <w:color w:val="000000"/>
          <w:sz w:val="28"/>
        </w:rPr>
        <w:t xml:space="preserve">
      Клеевары </w:t>
      </w:r>
      <w:r>
        <w:br/>
      </w:r>
      <w:r>
        <w:rPr>
          <w:rFonts w:ascii="Times New Roman"/>
          <w:b w:val="false"/>
          <w:i w:val="false"/>
          <w:color w:val="000000"/>
          <w:sz w:val="28"/>
        </w:rPr>
        <w:t xml:space="preserve">
      Клеильщики </w:t>
      </w:r>
      <w:r>
        <w:br/>
      </w:r>
      <w:r>
        <w:rPr>
          <w:rFonts w:ascii="Times New Roman"/>
          <w:b w:val="false"/>
          <w:i w:val="false"/>
          <w:color w:val="000000"/>
          <w:sz w:val="28"/>
        </w:rPr>
        <w:t xml:space="preserve">
      Клейщики бумаги, картона и изделий из них </w:t>
      </w:r>
      <w:r>
        <w:br/>
      </w:r>
      <w:r>
        <w:rPr>
          <w:rFonts w:ascii="Times New Roman"/>
          <w:b w:val="false"/>
          <w:i w:val="false"/>
          <w:color w:val="000000"/>
          <w:sz w:val="28"/>
        </w:rPr>
        <w:t xml:space="preserve">
      Красковары </w:t>
      </w:r>
      <w:r>
        <w:br/>
      </w:r>
      <w:r>
        <w:rPr>
          <w:rFonts w:ascii="Times New Roman"/>
          <w:b w:val="false"/>
          <w:i w:val="false"/>
          <w:color w:val="000000"/>
          <w:sz w:val="28"/>
        </w:rPr>
        <w:t xml:space="preserve">
      Краскосоставители, занятые с анилиновыми красителями, аммиаком и хромовыми солями </w:t>
      </w:r>
      <w:r>
        <w:br/>
      </w:r>
      <w:r>
        <w:rPr>
          <w:rFonts w:ascii="Times New Roman"/>
          <w:b w:val="false"/>
          <w:i w:val="false"/>
          <w:color w:val="000000"/>
          <w:sz w:val="28"/>
        </w:rPr>
        <w:t xml:space="preserve">
      Краскотеры </w:t>
      </w:r>
      <w:r>
        <w:br/>
      </w:r>
      <w:r>
        <w:rPr>
          <w:rFonts w:ascii="Times New Roman"/>
          <w:b w:val="false"/>
          <w:i w:val="false"/>
          <w:color w:val="000000"/>
          <w:sz w:val="28"/>
        </w:rPr>
        <w:t xml:space="preserve">
      Машинисты бумагокрасильных машин (красильщики), занятые с анилиновыми красителями, аммиаком и хромовыми солями </w:t>
      </w:r>
      <w:r>
        <w:br/>
      </w:r>
      <w:r>
        <w:rPr>
          <w:rFonts w:ascii="Times New Roman"/>
          <w:b w:val="false"/>
          <w:i w:val="false"/>
          <w:color w:val="000000"/>
          <w:sz w:val="28"/>
        </w:rPr>
        <w:t xml:space="preserve">
      Машинисты клеильно-сушильных машин (клейщики) </w:t>
      </w:r>
      <w:r>
        <w:br/>
      </w:r>
      <w:r>
        <w:rPr>
          <w:rFonts w:ascii="Times New Roman"/>
          <w:b w:val="false"/>
          <w:i w:val="false"/>
          <w:color w:val="000000"/>
          <w:sz w:val="28"/>
        </w:rPr>
        <w:t xml:space="preserve">
      Печатники миллиметровки </w:t>
      </w:r>
      <w:r>
        <w:br/>
      </w:r>
      <w:r>
        <w:rPr>
          <w:rFonts w:ascii="Times New Roman"/>
          <w:b w:val="false"/>
          <w:i w:val="false"/>
          <w:color w:val="000000"/>
          <w:sz w:val="28"/>
        </w:rPr>
        <w:t xml:space="preserve">
      Приготовители эмульсий </w:t>
      </w:r>
      <w:r>
        <w:br/>
      </w:r>
      <w:r>
        <w:rPr>
          <w:rFonts w:ascii="Times New Roman"/>
          <w:b w:val="false"/>
          <w:i w:val="false"/>
          <w:color w:val="000000"/>
          <w:sz w:val="28"/>
        </w:rPr>
        <w:t xml:space="preserve">
      Пропитчики бумаги и бумажных изделий </w:t>
      </w:r>
      <w:r>
        <w:br/>
      </w:r>
      <w:r>
        <w:rPr>
          <w:rFonts w:ascii="Times New Roman"/>
          <w:b w:val="false"/>
          <w:i w:val="false"/>
          <w:color w:val="000000"/>
          <w:sz w:val="28"/>
        </w:rPr>
        <w:t xml:space="preserve">
      Размотчики лент </w:t>
      </w:r>
      <w:r>
        <w:br/>
      </w:r>
      <w:r>
        <w:rPr>
          <w:rFonts w:ascii="Times New Roman"/>
          <w:b w:val="false"/>
          <w:i w:val="false"/>
          <w:color w:val="000000"/>
          <w:sz w:val="28"/>
        </w:rPr>
        <w:t xml:space="preserve">
      Раскатчики-сортировщики бумаги </w:t>
      </w:r>
      <w:r>
        <w:br/>
      </w:r>
      <w:r>
        <w:rPr>
          <w:rFonts w:ascii="Times New Roman"/>
          <w:b w:val="false"/>
          <w:i w:val="false"/>
          <w:color w:val="000000"/>
          <w:sz w:val="28"/>
        </w:rPr>
        <w:t xml:space="preserve">
      2. Приготовление синтетических клеев, смол и красок </w:t>
      </w:r>
      <w:r>
        <w:br/>
      </w:r>
      <w:r>
        <w:rPr>
          <w:rFonts w:ascii="Times New Roman"/>
          <w:b w:val="false"/>
          <w:i w:val="false"/>
          <w:color w:val="000000"/>
          <w:sz w:val="28"/>
        </w:rPr>
        <w:t xml:space="preserve">
      Рабочие: </w:t>
      </w:r>
      <w:r>
        <w:br/>
      </w:r>
      <w:r>
        <w:rPr>
          <w:rFonts w:ascii="Times New Roman"/>
          <w:b w:val="false"/>
          <w:i w:val="false"/>
          <w:color w:val="000000"/>
          <w:sz w:val="28"/>
        </w:rPr>
        <w:t xml:space="preserve">
      Аппаратчики по производству синтетических клеящих смол </w:t>
      </w:r>
      <w:r>
        <w:br/>
      </w:r>
      <w:r>
        <w:rPr>
          <w:rFonts w:ascii="Times New Roman"/>
          <w:b w:val="false"/>
          <w:i w:val="false"/>
          <w:color w:val="000000"/>
          <w:sz w:val="28"/>
        </w:rPr>
        <w:t xml:space="preserve">
      Клеевары </w:t>
      </w:r>
      <w:r>
        <w:br/>
      </w:r>
      <w:r>
        <w:rPr>
          <w:rFonts w:ascii="Times New Roman"/>
          <w:b w:val="false"/>
          <w:i w:val="false"/>
          <w:color w:val="000000"/>
          <w:sz w:val="28"/>
        </w:rPr>
        <w:t xml:space="preserve">
      Лаборанты химического анализа, занятые в производстве синтетических клеящих смол </w:t>
      </w:r>
      <w:r>
        <w:br/>
      </w:r>
      <w:r>
        <w:rPr>
          <w:rFonts w:ascii="Times New Roman"/>
          <w:b w:val="false"/>
          <w:i w:val="false"/>
          <w:color w:val="000000"/>
          <w:sz w:val="28"/>
        </w:rPr>
        <w:t xml:space="preserve">
      Машинисты насосных установок, занятые в производстве синтетических клеящих смол </w:t>
      </w:r>
      <w:r>
        <w:br/>
      </w:r>
      <w:r>
        <w:rPr>
          <w:rFonts w:ascii="Times New Roman"/>
          <w:b w:val="false"/>
          <w:i w:val="false"/>
          <w:color w:val="000000"/>
          <w:sz w:val="28"/>
        </w:rPr>
        <w:t xml:space="preserve">
      Слесари-ремонтники, занятые в производстве синтетических клеящих смол </w:t>
      </w:r>
      <w:r>
        <w:br/>
      </w:r>
      <w:r>
        <w:rPr>
          <w:rFonts w:ascii="Times New Roman"/>
          <w:b w:val="false"/>
          <w:i w:val="false"/>
          <w:color w:val="000000"/>
          <w:sz w:val="28"/>
        </w:rPr>
        <w:t xml:space="preserve">
      Руководители и специалисты: </w:t>
      </w:r>
      <w:r>
        <w:br/>
      </w:r>
      <w:r>
        <w:rPr>
          <w:rFonts w:ascii="Times New Roman"/>
          <w:b w:val="false"/>
          <w:i w:val="false"/>
          <w:color w:val="000000"/>
          <w:sz w:val="28"/>
        </w:rPr>
        <w:t xml:space="preserve">
      Мастера и старшие мастера, занятые в производстве синтетических клеящих красок и смол </w:t>
      </w:r>
      <w:r>
        <w:br/>
      </w:r>
      <w:r>
        <w:rPr>
          <w:rFonts w:ascii="Times New Roman"/>
          <w:b w:val="false"/>
          <w:i w:val="false"/>
          <w:color w:val="000000"/>
          <w:sz w:val="28"/>
        </w:rPr>
        <w:t xml:space="preserve">
      3. Приготовление ванилина из сульфитных щелоков </w:t>
      </w:r>
      <w:r>
        <w:br/>
      </w:r>
      <w:r>
        <w:rPr>
          <w:rFonts w:ascii="Times New Roman"/>
          <w:b w:val="false"/>
          <w:i w:val="false"/>
          <w:color w:val="000000"/>
          <w:sz w:val="28"/>
        </w:rPr>
        <w:t xml:space="preserve">
      Рабочие: </w:t>
      </w:r>
      <w:r>
        <w:br/>
      </w:r>
      <w:r>
        <w:rPr>
          <w:rFonts w:ascii="Times New Roman"/>
          <w:b w:val="false"/>
          <w:i w:val="false"/>
          <w:color w:val="000000"/>
          <w:sz w:val="28"/>
        </w:rPr>
        <w:t xml:space="preserve">
      Аппаратчики бисульфитирования ванилина </w:t>
      </w:r>
      <w:r>
        <w:br/>
      </w:r>
      <w:r>
        <w:rPr>
          <w:rFonts w:ascii="Times New Roman"/>
          <w:b w:val="false"/>
          <w:i w:val="false"/>
          <w:color w:val="000000"/>
          <w:sz w:val="28"/>
        </w:rPr>
        <w:t xml:space="preserve">
      Аппаратчики дозирования </w:t>
      </w:r>
      <w:r>
        <w:br/>
      </w:r>
      <w:r>
        <w:rPr>
          <w:rFonts w:ascii="Times New Roman"/>
          <w:b w:val="false"/>
          <w:i w:val="false"/>
          <w:color w:val="000000"/>
          <w:sz w:val="28"/>
        </w:rPr>
        <w:t xml:space="preserve">
      Аппаратчики окисления </w:t>
      </w:r>
      <w:r>
        <w:br/>
      </w:r>
      <w:r>
        <w:rPr>
          <w:rFonts w:ascii="Times New Roman"/>
          <w:b w:val="false"/>
          <w:i w:val="false"/>
          <w:color w:val="000000"/>
          <w:sz w:val="28"/>
        </w:rPr>
        <w:t xml:space="preserve">
      Аппаратчики перегонки </w:t>
      </w:r>
      <w:r>
        <w:br/>
      </w:r>
      <w:r>
        <w:rPr>
          <w:rFonts w:ascii="Times New Roman"/>
          <w:b w:val="false"/>
          <w:i w:val="false"/>
          <w:color w:val="000000"/>
          <w:sz w:val="28"/>
        </w:rPr>
        <w:t xml:space="preserve">
      Аппаратчики экстрагирования </w:t>
      </w:r>
      <w:r>
        <w:br/>
      </w:r>
      <w:r>
        <w:rPr>
          <w:rFonts w:ascii="Times New Roman"/>
          <w:b w:val="false"/>
          <w:i w:val="false"/>
          <w:color w:val="000000"/>
          <w:sz w:val="28"/>
        </w:rPr>
        <w:t xml:space="preserve">
      4. Гидролизное и сульфитно-спиртовое производства </w:t>
      </w:r>
      <w:r>
        <w:br/>
      </w:r>
      <w:r>
        <w:rPr>
          <w:rFonts w:ascii="Times New Roman"/>
          <w:b w:val="false"/>
          <w:i w:val="false"/>
          <w:color w:val="000000"/>
          <w:sz w:val="28"/>
        </w:rPr>
        <w:t xml:space="preserve">
      Рабочие: </w:t>
      </w:r>
      <w:r>
        <w:br/>
      </w:r>
      <w:r>
        <w:rPr>
          <w:rFonts w:ascii="Times New Roman"/>
          <w:b w:val="false"/>
          <w:i w:val="false"/>
          <w:color w:val="000000"/>
          <w:sz w:val="28"/>
        </w:rPr>
        <w:t xml:space="preserve">
      Аппаратчики всех наименований </w:t>
      </w:r>
      <w:r>
        <w:br/>
      </w:r>
      <w:r>
        <w:rPr>
          <w:rFonts w:ascii="Times New Roman"/>
          <w:b w:val="false"/>
          <w:i w:val="false"/>
          <w:color w:val="000000"/>
          <w:sz w:val="28"/>
        </w:rPr>
        <w:t xml:space="preserve">
      Варщики </w:t>
      </w:r>
      <w:r>
        <w:br/>
      </w:r>
      <w:r>
        <w:rPr>
          <w:rFonts w:ascii="Times New Roman"/>
          <w:b w:val="false"/>
          <w:i w:val="false"/>
          <w:color w:val="000000"/>
          <w:sz w:val="28"/>
        </w:rPr>
        <w:t xml:space="preserve">
      Кислотчики </w:t>
      </w:r>
      <w:r>
        <w:br/>
      </w:r>
      <w:r>
        <w:rPr>
          <w:rFonts w:ascii="Times New Roman"/>
          <w:b w:val="false"/>
          <w:i w:val="false"/>
          <w:color w:val="000000"/>
          <w:sz w:val="28"/>
        </w:rPr>
        <w:t xml:space="preserve">
      Машинисты мельниц, занятые на лигнинных, фурфурольных и ректификационных установках </w:t>
      </w:r>
      <w:r>
        <w:br/>
      </w:r>
      <w:r>
        <w:rPr>
          <w:rFonts w:ascii="Times New Roman"/>
          <w:b w:val="false"/>
          <w:i w:val="false"/>
          <w:color w:val="000000"/>
          <w:sz w:val="28"/>
        </w:rPr>
        <w:t xml:space="preserve">
      Промывщики целлюлозы </w:t>
      </w:r>
      <w:r>
        <w:br/>
      </w:r>
      <w:r>
        <w:rPr>
          <w:rFonts w:ascii="Times New Roman"/>
          <w:b w:val="false"/>
          <w:i w:val="false"/>
          <w:color w:val="000000"/>
          <w:sz w:val="28"/>
        </w:rPr>
        <w:t xml:space="preserve">
      Рабочие, занятые на лигнинных, фурфурольных и ректификационных установках </w:t>
      </w:r>
      <w:r>
        <w:br/>
      </w:r>
      <w:r>
        <w:rPr>
          <w:rFonts w:ascii="Times New Roman"/>
          <w:b w:val="false"/>
          <w:i w:val="false"/>
          <w:color w:val="000000"/>
          <w:sz w:val="28"/>
        </w:rPr>
        <w:t xml:space="preserve">
      Рабочие, занятые на очистке цистерн от химических продуктов </w:t>
      </w:r>
      <w:r>
        <w:br/>
      </w:r>
      <w:r>
        <w:rPr>
          <w:rFonts w:ascii="Times New Roman"/>
          <w:b w:val="false"/>
          <w:i w:val="false"/>
          <w:color w:val="000000"/>
          <w:sz w:val="28"/>
        </w:rPr>
        <w:t xml:space="preserve">
      Реакторщики </w:t>
      </w:r>
      <w:r>
        <w:br/>
      </w:r>
      <w:r>
        <w:rPr>
          <w:rFonts w:ascii="Times New Roman"/>
          <w:b w:val="false"/>
          <w:i w:val="false"/>
          <w:color w:val="000000"/>
          <w:sz w:val="28"/>
        </w:rPr>
        <w:t xml:space="preserve">
      Слесари-ремонтники </w:t>
      </w:r>
      <w:r>
        <w:br/>
      </w:r>
      <w:r>
        <w:rPr>
          <w:rFonts w:ascii="Times New Roman"/>
          <w:b w:val="false"/>
          <w:i w:val="false"/>
          <w:color w:val="000000"/>
          <w:sz w:val="28"/>
        </w:rPr>
        <w:t xml:space="preserve">
      Футеровщики (кислотоупорщики) </w:t>
      </w:r>
      <w:r>
        <w:br/>
      </w:r>
      <w:r>
        <w:rPr>
          <w:rFonts w:ascii="Times New Roman"/>
          <w:b w:val="false"/>
          <w:i w:val="false"/>
          <w:color w:val="000000"/>
          <w:sz w:val="28"/>
        </w:rPr>
        <w:t xml:space="preserve">
      Электромонтеры по ремонту и обслуживанию электрооборудования </w:t>
      </w:r>
      <w:r>
        <w:br/>
      </w:r>
      <w:r>
        <w:rPr>
          <w:rFonts w:ascii="Times New Roman"/>
          <w:b w:val="false"/>
          <w:i w:val="false"/>
          <w:color w:val="000000"/>
          <w:sz w:val="28"/>
        </w:rPr>
        <w:t xml:space="preserve">
      5. Лесохимическое производство </w:t>
      </w:r>
      <w:r>
        <w:br/>
      </w:r>
      <w:r>
        <w:rPr>
          <w:rFonts w:ascii="Times New Roman"/>
          <w:b w:val="false"/>
          <w:i w:val="false"/>
          <w:color w:val="000000"/>
          <w:sz w:val="28"/>
        </w:rPr>
        <w:t xml:space="preserve">
      1) Производство формалина </w:t>
      </w:r>
      <w:r>
        <w:br/>
      </w:r>
      <w:r>
        <w:rPr>
          <w:rFonts w:ascii="Times New Roman"/>
          <w:b w:val="false"/>
          <w:i w:val="false"/>
          <w:color w:val="000000"/>
          <w:sz w:val="28"/>
        </w:rPr>
        <w:t xml:space="preserve">
      Рабочие: </w:t>
      </w:r>
      <w:r>
        <w:br/>
      </w:r>
      <w:r>
        <w:rPr>
          <w:rFonts w:ascii="Times New Roman"/>
          <w:b w:val="false"/>
          <w:i w:val="false"/>
          <w:color w:val="000000"/>
          <w:sz w:val="28"/>
        </w:rPr>
        <w:t xml:space="preserve">
      Аппаратчики варки </w:t>
      </w:r>
      <w:r>
        <w:br/>
      </w:r>
      <w:r>
        <w:rPr>
          <w:rFonts w:ascii="Times New Roman"/>
          <w:b w:val="false"/>
          <w:i w:val="false"/>
          <w:color w:val="000000"/>
          <w:sz w:val="28"/>
        </w:rPr>
        <w:t xml:space="preserve">
      Аппаратчики дегидрирования </w:t>
      </w:r>
      <w:r>
        <w:br/>
      </w:r>
      <w:r>
        <w:rPr>
          <w:rFonts w:ascii="Times New Roman"/>
          <w:b w:val="false"/>
          <w:i w:val="false"/>
          <w:color w:val="000000"/>
          <w:sz w:val="28"/>
        </w:rPr>
        <w:t xml:space="preserve">
      Сливщики-разливщики </w:t>
      </w:r>
      <w:r>
        <w:br/>
      </w:r>
      <w:r>
        <w:rPr>
          <w:rFonts w:ascii="Times New Roman"/>
          <w:b w:val="false"/>
          <w:i w:val="false"/>
          <w:color w:val="000000"/>
          <w:sz w:val="28"/>
        </w:rPr>
        <w:t xml:space="preserve">
      2) Производство метанола </w:t>
      </w:r>
      <w:r>
        <w:br/>
      </w:r>
      <w:r>
        <w:rPr>
          <w:rFonts w:ascii="Times New Roman"/>
          <w:b w:val="false"/>
          <w:i w:val="false"/>
          <w:color w:val="000000"/>
          <w:sz w:val="28"/>
        </w:rPr>
        <w:t xml:space="preserve">
      Рабочие: </w:t>
      </w:r>
      <w:r>
        <w:br/>
      </w:r>
      <w:r>
        <w:rPr>
          <w:rFonts w:ascii="Times New Roman"/>
          <w:b w:val="false"/>
          <w:i w:val="false"/>
          <w:color w:val="000000"/>
          <w:sz w:val="28"/>
        </w:rPr>
        <w:t xml:space="preserve">
      Аппаратчики перегонки </w:t>
      </w:r>
      <w:r>
        <w:br/>
      </w:r>
      <w:r>
        <w:rPr>
          <w:rFonts w:ascii="Times New Roman"/>
          <w:b w:val="false"/>
          <w:i w:val="false"/>
          <w:color w:val="000000"/>
          <w:sz w:val="28"/>
        </w:rPr>
        <w:t xml:space="preserve">
      Аппаратчики подготовки сырья и отпуска полуфабрикатов и продукции </w:t>
      </w:r>
      <w:r>
        <w:br/>
      </w:r>
      <w:r>
        <w:rPr>
          <w:rFonts w:ascii="Times New Roman"/>
          <w:b w:val="false"/>
          <w:i w:val="false"/>
          <w:color w:val="000000"/>
          <w:sz w:val="28"/>
        </w:rPr>
        <w:t xml:space="preserve">
      3) Производство камфоры </w:t>
      </w:r>
      <w:r>
        <w:br/>
      </w:r>
      <w:r>
        <w:rPr>
          <w:rFonts w:ascii="Times New Roman"/>
          <w:b w:val="false"/>
          <w:i w:val="false"/>
          <w:color w:val="000000"/>
          <w:sz w:val="28"/>
        </w:rPr>
        <w:t xml:space="preserve">
      Рабочие: </w:t>
      </w:r>
      <w:r>
        <w:br/>
      </w:r>
      <w:r>
        <w:rPr>
          <w:rFonts w:ascii="Times New Roman"/>
          <w:b w:val="false"/>
          <w:i w:val="false"/>
          <w:color w:val="000000"/>
          <w:sz w:val="28"/>
        </w:rPr>
        <w:t xml:space="preserve">
      Аппаратчики всех наименований </w:t>
      </w:r>
      <w:r>
        <w:br/>
      </w:r>
      <w:r>
        <w:rPr>
          <w:rFonts w:ascii="Times New Roman"/>
          <w:b w:val="false"/>
          <w:i w:val="false"/>
          <w:color w:val="000000"/>
          <w:sz w:val="28"/>
        </w:rPr>
        <w:t xml:space="preserve">
      Аппаратчики центрифугирования </w:t>
      </w:r>
      <w:r>
        <w:br/>
      </w:r>
      <w:r>
        <w:rPr>
          <w:rFonts w:ascii="Times New Roman"/>
          <w:b w:val="false"/>
          <w:i w:val="false"/>
          <w:color w:val="000000"/>
          <w:sz w:val="28"/>
        </w:rPr>
        <w:t xml:space="preserve">
      4) Производство уксусно-кальциевого порошка, ацетатов, карбюризатора и смолоразгонное </w:t>
      </w:r>
      <w:r>
        <w:br/>
      </w:r>
      <w:r>
        <w:rPr>
          <w:rFonts w:ascii="Times New Roman"/>
          <w:b w:val="false"/>
          <w:i w:val="false"/>
          <w:color w:val="000000"/>
          <w:sz w:val="28"/>
        </w:rPr>
        <w:t xml:space="preserve">
      Рабочие: </w:t>
      </w:r>
      <w:r>
        <w:br/>
      </w:r>
      <w:r>
        <w:rPr>
          <w:rFonts w:ascii="Times New Roman"/>
          <w:b w:val="false"/>
          <w:i w:val="false"/>
          <w:color w:val="000000"/>
          <w:sz w:val="28"/>
        </w:rPr>
        <w:t xml:space="preserve">
      Аппаратчики всех наименований </w:t>
      </w:r>
      <w:r>
        <w:br/>
      </w:r>
      <w:r>
        <w:rPr>
          <w:rFonts w:ascii="Times New Roman"/>
          <w:b w:val="false"/>
          <w:i w:val="false"/>
          <w:color w:val="000000"/>
          <w:sz w:val="28"/>
        </w:rPr>
        <w:t xml:space="preserve">
      Газогенераторщики </w:t>
      </w:r>
      <w:r>
        <w:br/>
      </w:r>
      <w:r>
        <w:rPr>
          <w:rFonts w:ascii="Times New Roman"/>
          <w:b w:val="false"/>
          <w:i w:val="false"/>
          <w:color w:val="000000"/>
          <w:sz w:val="28"/>
        </w:rPr>
        <w:t xml:space="preserve">
      Сливщики-разливщики </w:t>
      </w:r>
      <w:r>
        <w:br/>
      </w:r>
      <w:r>
        <w:rPr>
          <w:rFonts w:ascii="Times New Roman"/>
          <w:b w:val="false"/>
          <w:i w:val="false"/>
          <w:color w:val="000000"/>
          <w:sz w:val="28"/>
        </w:rPr>
        <w:t xml:space="preserve">
      Чистильщики </w:t>
      </w:r>
      <w:r>
        <w:br/>
      </w:r>
      <w:r>
        <w:rPr>
          <w:rFonts w:ascii="Times New Roman"/>
          <w:b w:val="false"/>
          <w:i w:val="false"/>
          <w:color w:val="000000"/>
          <w:sz w:val="28"/>
        </w:rPr>
        <w:t xml:space="preserve">
      Руководители и специалисты: </w:t>
      </w:r>
      <w:r>
        <w:br/>
      </w:r>
      <w:r>
        <w:rPr>
          <w:rFonts w:ascii="Times New Roman"/>
          <w:b w:val="false"/>
          <w:i w:val="false"/>
          <w:color w:val="000000"/>
          <w:sz w:val="28"/>
        </w:rPr>
        <w:t xml:space="preserve">
      Мастера, занятые в производствах варки и отбелки целлюлозы, камфары, формалина, метанола, ацетатов, уксусном производстве и регенерации сернистой кислоты и щелоков </w:t>
      </w:r>
      <w:r>
        <w:br/>
      </w:r>
      <w:r>
        <w:rPr>
          <w:rFonts w:ascii="Times New Roman"/>
          <w:b w:val="false"/>
          <w:i w:val="false"/>
          <w:color w:val="000000"/>
          <w:sz w:val="28"/>
        </w:rPr>
        <w:t xml:space="preserve">
      6. Деревообрабатывающее производство </w:t>
      </w:r>
      <w:r>
        <w:br/>
      </w:r>
      <w:r>
        <w:rPr>
          <w:rFonts w:ascii="Times New Roman"/>
          <w:b w:val="false"/>
          <w:i w:val="false"/>
          <w:color w:val="000000"/>
          <w:sz w:val="28"/>
        </w:rPr>
        <w:t xml:space="preserve">
      1) Фанерное производство </w:t>
      </w:r>
      <w:r>
        <w:br/>
      </w:r>
      <w:r>
        <w:rPr>
          <w:rFonts w:ascii="Times New Roman"/>
          <w:b w:val="false"/>
          <w:i w:val="false"/>
          <w:color w:val="000000"/>
          <w:sz w:val="28"/>
        </w:rPr>
        <w:t xml:space="preserve">
      Рабочие: </w:t>
      </w:r>
      <w:r>
        <w:br/>
      </w:r>
      <w:r>
        <w:rPr>
          <w:rFonts w:ascii="Times New Roman"/>
          <w:b w:val="false"/>
          <w:i w:val="false"/>
          <w:color w:val="000000"/>
          <w:sz w:val="28"/>
        </w:rPr>
        <w:t xml:space="preserve">
      Работающие на гидравлических прессах с применением синтетических клеев, содержащих фенол, формалин, мочевину и их производные: </w:t>
      </w:r>
      <w:r>
        <w:br/>
      </w:r>
      <w:r>
        <w:rPr>
          <w:rFonts w:ascii="Times New Roman"/>
          <w:b w:val="false"/>
          <w:i w:val="false"/>
          <w:color w:val="000000"/>
          <w:sz w:val="28"/>
        </w:rPr>
        <w:t xml:space="preserve">
      Аппаратчики производства бакелитовой пленки </w:t>
      </w:r>
      <w:r>
        <w:br/>
      </w:r>
      <w:r>
        <w:rPr>
          <w:rFonts w:ascii="Times New Roman"/>
          <w:b w:val="false"/>
          <w:i w:val="false"/>
          <w:color w:val="000000"/>
          <w:sz w:val="28"/>
        </w:rPr>
        <w:t xml:space="preserve">
      Вентилевые гидравлических прессов </w:t>
      </w:r>
      <w:r>
        <w:br/>
      </w:r>
      <w:r>
        <w:rPr>
          <w:rFonts w:ascii="Times New Roman"/>
          <w:b w:val="false"/>
          <w:i w:val="false"/>
          <w:color w:val="000000"/>
          <w:sz w:val="28"/>
        </w:rPr>
        <w:t xml:space="preserve">
      Операторы формирующих машин </w:t>
      </w:r>
      <w:r>
        <w:br/>
      </w:r>
      <w:r>
        <w:rPr>
          <w:rFonts w:ascii="Times New Roman"/>
          <w:b w:val="false"/>
          <w:i w:val="false"/>
          <w:color w:val="000000"/>
          <w:sz w:val="28"/>
        </w:rPr>
        <w:t xml:space="preserve">
      Пропитчики шпона </w:t>
      </w:r>
      <w:r>
        <w:br/>
      </w:r>
      <w:r>
        <w:rPr>
          <w:rFonts w:ascii="Times New Roman"/>
          <w:b w:val="false"/>
          <w:i w:val="false"/>
          <w:color w:val="000000"/>
          <w:sz w:val="28"/>
        </w:rPr>
        <w:t xml:space="preserve">
      Сборщики </w:t>
      </w:r>
      <w:r>
        <w:br/>
      </w:r>
      <w:r>
        <w:rPr>
          <w:rFonts w:ascii="Times New Roman"/>
          <w:b w:val="false"/>
          <w:i w:val="false"/>
          <w:color w:val="000000"/>
          <w:sz w:val="28"/>
        </w:rPr>
        <w:t xml:space="preserve">
      Сушильщики </w:t>
      </w:r>
      <w:r>
        <w:br/>
      </w:r>
      <w:r>
        <w:rPr>
          <w:rFonts w:ascii="Times New Roman"/>
          <w:b w:val="false"/>
          <w:i w:val="false"/>
          <w:color w:val="000000"/>
          <w:sz w:val="28"/>
        </w:rPr>
        <w:t xml:space="preserve">
      2) Прочие профессии деревообработки </w:t>
      </w:r>
      <w:r>
        <w:br/>
      </w:r>
      <w:r>
        <w:rPr>
          <w:rFonts w:ascii="Times New Roman"/>
          <w:b w:val="false"/>
          <w:i w:val="false"/>
          <w:color w:val="000000"/>
          <w:sz w:val="28"/>
        </w:rPr>
        <w:t xml:space="preserve">
      Аппаратчики пропитки облицовочных материалов, занятые в производстве декоративной пленки </w:t>
      </w:r>
      <w:r>
        <w:br/>
      </w:r>
      <w:r>
        <w:rPr>
          <w:rFonts w:ascii="Times New Roman"/>
          <w:b w:val="false"/>
          <w:i w:val="false"/>
          <w:color w:val="000000"/>
          <w:sz w:val="28"/>
        </w:rPr>
        <w:t xml:space="preserve">
      Гальванотиписты, занятые изготовлением формных цилиндров глубокой печати </w:t>
      </w:r>
      <w:r>
        <w:br/>
      </w:r>
      <w:r>
        <w:rPr>
          <w:rFonts w:ascii="Times New Roman"/>
          <w:b w:val="false"/>
          <w:i w:val="false"/>
          <w:color w:val="000000"/>
          <w:sz w:val="28"/>
        </w:rPr>
        <w:t xml:space="preserve">
      Отделочники изделий из древесины, работающие с применением лакокрасочных материалов, содержащих вредные вещества не ниже 3 класса опасности </w:t>
      </w:r>
      <w:r>
        <w:br/>
      </w:r>
      <w:r>
        <w:rPr>
          <w:rFonts w:ascii="Times New Roman"/>
          <w:b w:val="false"/>
          <w:i w:val="false"/>
          <w:color w:val="000000"/>
          <w:sz w:val="28"/>
        </w:rPr>
        <w:t xml:space="preserve">
      Прессовщики древесных и костровых плит, занятые на горячем прессовании древесно-стружечных плит с применением вредных веществ не ниже 3 класса опасности </w:t>
      </w:r>
      <w:r>
        <w:br/>
      </w:r>
      <w:r>
        <w:rPr>
          <w:rFonts w:ascii="Times New Roman"/>
          <w:b w:val="false"/>
          <w:i w:val="false"/>
          <w:color w:val="000000"/>
          <w:sz w:val="28"/>
        </w:rPr>
        <w:t xml:space="preserve">
      Травильщики глубокой печати </w:t>
      </w:r>
    </w:p>
    <w:bookmarkStart w:name="z50" w:id="49"/>
    <w:p>
      <w:pPr>
        <w:spacing w:after="0"/>
        <w:ind w:left="0"/>
        <w:jc w:val="left"/>
      </w:pPr>
      <w:r>
        <w:rPr>
          <w:rFonts w:ascii="Times New Roman"/>
          <w:b/>
          <w:i w:val="false"/>
          <w:color w:val="000000"/>
        </w:rPr>
        <w:t xml:space="preserve"> 
22. Пищевая промышленность </w:t>
      </w:r>
    </w:p>
    <w:bookmarkEnd w:id="49"/>
    <w:p>
      <w:pPr>
        <w:spacing w:after="0"/>
        <w:ind w:left="0"/>
        <w:jc w:val="both"/>
      </w:pPr>
      <w:r>
        <w:rPr>
          <w:rFonts w:ascii="Times New Roman"/>
          <w:b w:val="false"/>
          <w:i w:val="false"/>
          <w:color w:val="000000"/>
          <w:sz w:val="28"/>
        </w:rPr>
        <w:t xml:space="preserve">      1. Производство водорода </w:t>
      </w:r>
      <w:r>
        <w:br/>
      </w:r>
      <w:r>
        <w:rPr>
          <w:rFonts w:ascii="Times New Roman"/>
          <w:b w:val="false"/>
          <w:i w:val="false"/>
          <w:color w:val="000000"/>
          <w:sz w:val="28"/>
        </w:rPr>
        <w:t xml:space="preserve">
      Рабочие: </w:t>
      </w:r>
      <w:r>
        <w:br/>
      </w:r>
      <w:r>
        <w:rPr>
          <w:rFonts w:ascii="Times New Roman"/>
          <w:b w:val="false"/>
          <w:i w:val="false"/>
          <w:color w:val="000000"/>
          <w:sz w:val="28"/>
        </w:rPr>
        <w:t xml:space="preserve">
      Аппаратчики очистки газа </w:t>
      </w:r>
      <w:r>
        <w:br/>
      </w:r>
      <w:r>
        <w:rPr>
          <w:rFonts w:ascii="Times New Roman"/>
          <w:b w:val="false"/>
          <w:i w:val="false"/>
          <w:color w:val="000000"/>
          <w:sz w:val="28"/>
        </w:rPr>
        <w:t xml:space="preserve">
      Аппаратчики этаноламиновых установок </w:t>
      </w:r>
      <w:r>
        <w:br/>
      </w:r>
      <w:r>
        <w:rPr>
          <w:rFonts w:ascii="Times New Roman"/>
          <w:b w:val="false"/>
          <w:i w:val="false"/>
          <w:color w:val="000000"/>
          <w:sz w:val="28"/>
        </w:rPr>
        <w:t xml:space="preserve">
      Водородчики </w:t>
      </w:r>
      <w:r>
        <w:br/>
      </w:r>
      <w:r>
        <w:rPr>
          <w:rFonts w:ascii="Times New Roman"/>
          <w:b w:val="false"/>
          <w:i w:val="false"/>
          <w:color w:val="000000"/>
          <w:sz w:val="28"/>
        </w:rPr>
        <w:t xml:space="preserve">
      Генераторщики </w:t>
      </w:r>
      <w:r>
        <w:br/>
      </w:r>
      <w:r>
        <w:rPr>
          <w:rFonts w:ascii="Times New Roman"/>
          <w:b w:val="false"/>
          <w:i w:val="false"/>
          <w:color w:val="000000"/>
          <w:sz w:val="28"/>
        </w:rPr>
        <w:t xml:space="preserve">
      Машинисты компрессорных установок (газовых) </w:t>
      </w:r>
      <w:r>
        <w:br/>
      </w:r>
      <w:r>
        <w:rPr>
          <w:rFonts w:ascii="Times New Roman"/>
          <w:b w:val="false"/>
          <w:i w:val="false"/>
          <w:color w:val="000000"/>
          <w:sz w:val="28"/>
        </w:rPr>
        <w:t xml:space="preserve">
      Руководители и специалисты: </w:t>
      </w:r>
      <w:r>
        <w:br/>
      </w:r>
      <w:r>
        <w:rPr>
          <w:rFonts w:ascii="Times New Roman"/>
          <w:b w:val="false"/>
          <w:i w:val="false"/>
          <w:color w:val="000000"/>
          <w:sz w:val="28"/>
        </w:rPr>
        <w:t xml:space="preserve">
      Мастера, старшие мастера, работающие в производстве водорода </w:t>
      </w:r>
      <w:r>
        <w:br/>
      </w:r>
      <w:r>
        <w:rPr>
          <w:rFonts w:ascii="Times New Roman"/>
          <w:b w:val="false"/>
          <w:i w:val="false"/>
          <w:color w:val="000000"/>
          <w:sz w:val="28"/>
        </w:rPr>
        <w:t xml:space="preserve">
      2. Маслоэкстракционное производство </w:t>
      </w:r>
      <w:r>
        <w:br/>
      </w:r>
      <w:r>
        <w:rPr>
          <w:rFonts w:ascii="Times New Roman"/>
          <w:b w:val="false"/>
          <w:i w:val="false"/>
          <w:color w:val="000000"/>
          <w:sz w:val="28"/>
        </w:rPr>
        <w:t xml:space="preserve">
      Рабочие: </w:t>
      </w:r>
      <w:r>
        <w:br/>
      </w:r>
      <w:r>
        <w:rPr>
          <w:rFonts w:ascii="Times New Roman"/>
          <w:b w:val="false"/>
          <w:i w:val="false"/>
          <w:color w:val="000000"/>
          <w:sz w:val="28"/>
        </w:rPr>
        <w:t xml:space="preserve">
      Аппаратчики-экстракторщики </w:t>
      </w:r>
      <w:r>
        <w:br/>
      </w:r>
      <w:r>
        <w:rPr>
          <w:rFonts w:ascii="Times New Roman"/>
          <w:b w:val="false"/>
          <w:i w:val="false"/>
          <w:color w:val="000000"/>
          <w:sz w:val="28"/>
        </w:rPr>
        <w:t xml:space="preserve">
      Загрузчики-выгрузчики пищевой продукции </w:t>
      </w:r>
      <w:r>
        <w:br/>
      </w:r>
      <w:r>
        <w:rPr>
          <w:rFonts w:ascii="Times New Roman"/>
          <w:b w:val="false"/>
          <w:i w:val="false"/>
          <w:color w:val="000000"/>
          <w:sz w:val="28"/>
        </w:rPr>
        <w:t xml:space="preserve">
      Руководители и специалисты: </w:t>
      </w:r>
      <w:r>
        <w:br/>
      </w:r>
      <w:r>
        <w:rPr>
          <w:rFonts w:ascii="Times New Roman"/>
          <w:b w:val="false"/>
          <w:i w:val="false"/>
          <w:color w:val="000000"/>
          <w:sz w:val="28"/>
        </w:rPr>
        <w:t xml:space="preserve">
      Мастера, занятые в маслоэкстракционных производствах </w:t>
      </w:r>
      <w:r>
        <w:br/>
      </w:r>
      <w:r>
        <w:rPr>
          <w:rFonts w:ascii="Times New Roman"/>
          <w:b w:val="false"/>
          <w:i w:val="false"/>
          <w:color w:val="000000"/>
          <w:sz w:val="28"/>
        </w:rPr>
        <w:t xml:space="preserve">
      3. Производство медно-никелевого катализатора </w:t>
      </w:r>
      <w:r>
        <w:br/>
      </w:r>
      <w:r>
        <w:rPr>
          <w:rFonts w:ascii="Times New Roman"/>
          <w:b w:val="false"/>
          <w:i w:val="false"/>
          <w:color w:val="000000"/>
          <w:sz w:val="28"/>
        </w:rPr>
        <w:t xml:space="preserve">
      Рабочие: </w:t>
      </w:r>
      <w:r>
        <w:br/>
      </w:r>
      <w:r>
        <w:rPr>
          <w:rFonts w:ascii="Times New Roman"/>
          <w:b w:val="false"/>
          <w:i w:val="false"/>
          <w:color w:val="000000"/>
          <w:sz w:val="28"/>
        </w:rPr>
        <w:t xml:space="preserve">
      Катализаторщики </w:t>
      </w:r>
      <w:r>
        <w:br/>
      </w:r>
      <w:r>
        <w:rPr>
          <w:rFonts w:ascii="Times New Roman"/>
          <w:b w:val="false"/>
          <w:i w:val="false"/>
          <w:color w:val="000000"/>
          <w:sz w:val="28"/>
        </w:rPr>
        <w:t xml:space="preserve">
      4. Ферментационное производство </w:t>
      </w:r>
      <w:r>
        <w:br/>
      </w:r>
      <w:r>
        <w:rPr>
          <w:rFonts w:ascii="Times New Roman"/>
          <w:b w:val="false"/>
          <w:i w:val="false"/>
          <w:color w:val="000000"/>
          <w:sz w:val="28"/>
        </w:rPr>
        <w:t xml:space="preserve">
      Рабочие: </w:t>
      </w:r>
      <w:r>
        <w:br/>
      </w:r>
      <w:r>
        <w:rPr>
          <w:rFonts w:ascii="Times New Roman"/>
          <w:b w:val="false"/>
          <w:i w:val="false"/>
          <w:color w:val="000000"/>
          <w:sz w:val="28"/>
        </w:rPr>
        <w:t xml:space="preserve">
      Загрузчики-выгрузчики ферментационных камер </w:t>
      </w:r>
      <w:r>
        <w:br/>
      </w:r>
      <w:r>
        <w:rPr>
          <w:rFonts w:ascii="Times New Roman"/>
          <w:b w:val="false"/>
          <w:i w:val="false"/>
          <w:color w:val="000000"/>
          <w:sz w:val="28"/>
        </w:rPr>
        <w:t xml:space="preserve">
      Машинисты линии подготовки табака к ферментации </w:t>
      </w:r>
      <w:r>
        <w:br/>
      </w:r>
      <w:r>
        <w:rPr>
          <w:rFonts w:ascii="Times New Roman"/>
          <w:b w:val="false"/>
          <w:i w:val="false"/>
          <w:color w:val="000000"/>
          <w:sz w:val="28"/>
        </w:rPr>
        <w:t xml:space="preserve">
      5. Табачное производство и производство восстановленного табака </w:t>
      </w:r>
      <w:r>
        <w:br/>
      </w:r>
      <w:r>
        <w:rPr>
          <w:rFonts w:ascii="Times New Roman"/>
          <w:b w:val="false"/>
          <w:i w:val="false"/>
          <w:color w:val="000000"/>
          <w:sz w:val="28"/>
        </w:rPr>
        <w:t xml:space="preserve">
      1) Табачное производство </w:t>
      </w:r>
      <w:r>
        <w:br/>
      </w:r>
      <w:r>
        <w:rPr>
          <w:rFonts w:ascii="Times New Roman"/>
          <w:b w:val="false"/>
          <w:i w:val="false"/>
          <w:color w:val="000000"/>
          <w:sz w:val="28"/>
        </w:rPr>
        <w:t xml:space="preserve">
      Рабочие: </w:t>
      </w:r>
      <w:r>
        <w:br/>
      </w:r>
      <w:r>
        <w:rPr>
          <w:rFonts w:ascii="Times New Roman"/>
          <w:b w:val="false"/>
          <w:i w:val="false"/>
          <w:color w:val="000000"/>
          <w:sz w:val="28"/>
        </w:rPr>
        <w:t xml:space="preserve">
      Купажисты по табакам </w:t>
      </w:r>
      <w:r>
        <w:br/>
      </w:r>
      <w:r>
        <w:rPr>
          <w:rFonts w:ascii="Times New Roman"/>
          <w:b w:val="false"/>
          <w:i w:val="false"/>
          <w:color w:val="000000"/>
          <w:sz w:val="28"/>
        </w:rPr>
        <w:t xml:space="preserve">
      Машинисты пневматических установок </w:t>
      </w:r>
      <w:r>
        <w:br/>
      </w:r>
      <w:r>
        <w:rPr>
          <w:rFonts w:ascii="Times New Roman"/>
          <w:b w:val="false"/>
          <w:i w:val="false"/>
          <w:color w:val="000000"/>
          <w:sz w:val="28"/>
        </w:rPr>
        <w:t xml:space="preserve">
      Машинисты поточно-механизированных папиросо-сигаретных линий и машин </w:t>
      </w:r>
      <w:r>
        <w:br/>
      </w:r>
      <w:r>
        <w:rPr>
          <w:rFonts w:ascii="Times New Roman"/>
          <w:b w:val="false"/>
          <w:i w:val="false"/>
          <w:color w:val="000000"/>
          <w:sz w:val="28"/>
        </w:rPr>
        <w:t xml:space="preserve">
      Машинисты-регулировщики </w:t>
      </w:r>
      <w:r>
        <w:br/>
      </w:r>
      <w:r>
        <w:rPr>
          <w:rFonts w:ascii="Times New Roman"/>
          <w:b w:val="false"/>
          <w:i w:val="false"/>
          <w:color w:val="000000"/>
          <w:sz w:val="28"/>
        </w:rPr>
        <w:t xml:space="preserve">
      Машинисты табакорезальных машин </w:t>
      </w:r>
      <w:r>
        <w:br/>
      </w:r>
      <w:r>
        <w:rPr>
          <w:rFonts w:ascii="Times New Roman"/>
          <w:b w:val="false"/>
          <w:i w:val="false"/>
          <w:color w:val="000000"/>
          <w:sz w:val="28"/>
        </w:rPr>
        <w:t xml:space="preserve">
      Прессовщики рядна из-под табака </w:t>
      </w:r>
      <w:r>
        <w:br/>
      </w:r>
      <w:r>
        <w:rPr>
          <w:rFonts w:ascii="Times New Roman"/>
          <w:b w:val="false"/>
          <w:i w:val="false"/>
          <w:color w:val="000000"/>
          <w:sz w:val="28"/>
        </w:rPr>
        <w:t xml:space="preserve">
      Разрыхлители табака </w:t>
      </w:r>
      <w:r>
        <w:br/>
      </w:r>
      <w:r>
        <w:rPr>
          <w:rFonts w:ascii="Times New Roman"/>
          <w:b w:val="false"/>
          <w:i w:val="false"/>
          <w:color w:val="000000"/>
          <w:sz w:val="28"/>
        </w:rPr>
        <w:t xml:space="preserve">
      Раскладчики листового табака </w:t>
      </w:r>
      <w:r>
        <w:br/>
      </w:r>
      <w:r>
        <w:rPr>
          <w:rFonts w:ascii="Times New Roman"/>
          <w:b w:val="false"/>
          <w:i w:val="false"/>
          <w:color w:val="000000"/>
          <w:sz w:val="28"/>
        </w:rPr>
        <w:t xml:space="preserve">
      Расфасовщики табака </w:t>
      </w:r>
      <w:r>
        <w:br/>
      </w:r>
      <w:r>
        <w:rPr>
          <w:rFonts w:ascii="Times New Roman"/>
          <w:b w:val="false"/>
          <w:i w:val="false"/>
          <w:color w:val="000000"/>
          <w:sz w:val="28"/>
        </w:rPr>
        <w:t xml:space="preserve">
      Сортировщики табака </w:t>
      </w:r>
      <w:r>
        <w:br/>
      </w:r>
      <w:r>
        <w:rPr>
          <w:rFonts w:ascii="Times New Roman"/>
          <w:b w:val="false"/>
          <w:i w:val="false"/>
          <w:color w:val="000000"/>
          <w:sz w:val="28"/>
        </w:rPr>
        <w:t xml:space="preserve">
      Сушильщики табака </w:t>
      </w:r>
      <w:r>
        <w:br/>
      </w:r>
      <w:r>
        <w:rPr>
          <w:rFonts w:ascii="Times New Roman"/>
          <w:b w:val="false"/>
          <w:i w:val="false"/>
          <w:color w:val="000000"/>
          <w:sz w:val="28"/>
        </w:rPr>
        <w:t xml:space="preserve">
      Уборщики производственных помещений </w:t>
      </w:r>
      <w:r>
        <w:br/>
      </w:r>
      <w:r>
        <w:rPr>
          <w:rFonts w:ascii="Times New Roman"/>
          <w:b w:val="false"/>
          <w:i w:val="false"/>
          <w:color w:val="000000"/>
          <w:sz w:val="28"/>
        </w:rPr>
        <w:t xml:space="preserve">
      Чистильщики оборудования </w:t>
      </w:r>
      <w:r>
        <w:br/>
      </w:r>
      <w:r>
        <w:rPr>
          <w:rFonts w:ascii="Times New Roman"/>
          <w:b w:val="false"/>
          <w:i w:val="false"/>
          <w:color w:val="000000"/>
          <w:sz w:val="28"/>
        </w:rPr>
        <w:t xml:space="preserve">
      Руководители и специалисты: </w:t>
      </w:r>
      <w:r>
        <w:br/>
      </w:r>
      <w:r>
        <w:rPr>
          <w:rFonts w:ascii="Times New Roman"/>
          <w:b w:val="false"/>
          <w:i w:val="false"/>
          <w:color w:val="000000"/>
          <w:sz w:val="28"/>
        </w:rPr>
        <w:t xml:space="preserve">
      Мастера, старшие мастера, занятые в табачных, сигаретных, папиросонабивных и пачечно-укладочных цехах </w:t>
      </w:r>
      <w:r>
        <w:br/>
      </w:r>
      <w:r>
        <w:rPr>
          <w:rFonts w:ascii="Times New Roman"/>
          <w:b w:val="false"/>
          <w:i w:val="false"/>
          <w:color w:val="000000"/>
          <w:sz w:val="28"/>
        </w:rPr>
        <w:t xml:space="preserve">
      2) Производство восстановленного табака </w:t>
      </w:r>
      <w:r>
        <w:br/>
      </w:r>
      <w:r>
        <w:rPr>
          <w:rFonts w:ascii="Times New Roman"/>
          <w:b w:val="false"/>
          <w:i w:val="false"/>
          <w:color w:val="000000"/>
          <w:sz w:val="28"/>
        </w:rPr>
        <w:t xml:space="preserve">
      Рабочие: </w:t>
      </w:r>
      <w:r>
        <w:br/>
      </w:r>
      <w:r>
        <w:rPr>
          <w:rFonts w:ascii="Times New Roman"/>
          <w:b w:val="false"/>
          <w:i w:val="false"/>
          <w:color w:val="000000"/>
          <w:sz w:val="28"/>
        </w:rPr>
        <w:t xml:space="preserve">
      Выпарщики щелоков </w:t>
      </w:r>
      <w:r>
        <w:br/>
      </w:r>
      <w:r>
        <w:rPr>
          <w:rFonts w:ascii="Times New Roman"/>
          <w:b w:val="false"/>
          <w:i w:val="false"/>
          <w:color w:val="000000"/>
          <w:sz w:val="28"/>
        </w:rPr>
        <w:t xml:space="preserve">
      Загрузчики-выгрузчики ферментационных камер, занятые на линии восстановленного табака </w:t>
      </w:r>
      <w:r>
        <w:br/>
      </w:r>
      <w:r>
        <w:rPr>
          <w:rFonts w:ascii="Times New Roman"/>
          <w:b w:val="false"/>
          <w:i w:val="false"/>
          <w:color w:val="000000"/>
          <w:sz w:val="28"/>
        </w:rPr>
        <w:t xml:space="preserve">
      Машинисты бумагоделательных (картоноделательных) машин (сеточники) </w:t>
      </w:r>
      <w:r>
        <w:br/>
      </w:r>
      <w:r>
        <w:rPr>
          <w:rFonts w:ascii="Times New Roman"/>
          <w:b w:val="false"/>
          <w:i w:val="false"/>
          <w:color w:val="000000"/>
          <w:sz w:val="28"/>
        </w:rPr>
        <w:t xml:space="preserve">
      Пропитчики бумаги и бумажных изделий </w:t>
      </w:r>
      <w:r>
        <w:br/>
      </w:r>
      <w:r>
        <w:rPr>
          <w:rFonts w:ascii="Times New Roman"/>
          <w:b w:val="false"/>
          <w:i w:val="false"/>
          <w:color w:val="000000"/>
          <w:sz w:val="28"/>
        </w:rPr>
        <w:t xml:space="preserve">
      Размольщики </w:t>
      </w:r>
      <w:r>
        <w:br/>
      </w:r>
      <w:r>
        <w:rPr>
          <w:rFonts w:ascii="Times New Roman"/>
          <w:b w:val="false"/>
          <w:i w:val="false"/>
          <w:color w:val="000000"/>
          <w:sz w:val="28"/>
        </w:rPr>
        <w:t xml:space="preserve">
      Сушильщики табака </w:t>
      </w:r>
      <w:r>
        <w:br/>
      </w:r>
      <w:r>
        <w:rPr>
          <w:rFonts w:ascii="Times New Roman"/>
          <w:b w:val="false"/>
          <w:i w:val="false"/>
          <w:color w:val="000000"/>
          <w:sz w:val="28"/>
        </w:rPr>
        <w:t xml:space="preserve">
      Увлажняльщики табачного сырья </w:t>
      </w:r>
      <w:r>
        <w:br/>
      </w:r>
      <w:r>
        <w:rPr>
          <w:rFonts w:ascii="Times New Roman"/>
          <w:b w:val="false"/>
          <w:i w:val="false"/>
          <w:color w:val="000000"/>
          <w:sz w:val="28"/>
        </w:rPr>
        <w:t xml:space="preserve">
      Руководители и специалисты: </w:t>
      </w:r>
      <w:r>
        <w:br/>
      </w:r>
      <w:r>
        <w:rPr>
          <w:rFonts w:ascii="Times New Roman"/>
          <w:b w:val="false"/>
          <w:i w:val="false"/>
          <w:color w:val="000000"/>
          <w:sz w:val="28"/>
        </w:rPr>
        <w:t xml:space="preserve">
      Мастера, старшие мастера, занятые в цехах восстановленного табака </w:t>
      </w:r>
      <w:r>
        <w:br/>
      </w:r>
      <w:r>
        <w:rPr>
          <w:rFonts w:ascii="Times New Roman"/>
          <w:b w:val="false"/>
          <w:i w:val="false"/>
          <w:color w:val="000000"/>
          <w:sz w:val="28"/>
        </w:rPr>
        <w:t xml:space="preserve">
      6. Махорочное производство </w:t>
      </w:r>
      <w:r>
        <w:br/>
      </w:r>
      <w:r>
        <w:rPr>
          <w:rFonts w:ascii="Times New Roman"/>
          <w:b w:val="false"/>
          <w:i w:val="false"/>
          <w:color w:val="000000"/>
          <w:sz w:val="28"/>
        </w:rPr>
        <w:t xml:space="preserve">
      Рабочие: </w:t>
      </w:r>
      <w:r>
        <w:br/>
      </w:r>
      <w:r>
        <w:rPr>
          <w:rFonts w:ascii="Times New Roman"/>
          <w:b w:val="false"/>
          <w:i w:val="false"/>
          <w:color w:val="000000"/>
          <w:sz w:val="28"/>
        </w:rPr>
        <w:t xml:space="preserve">
      Вальцовщики </w:t>
      </w:r>
      <w:r>
        <w:br/>
      </w:r>
      <w:r>
        <w:rPr>
          <w:rFonts w:ascii="Times New Roman"/>
          <w:b w:val="false"/>
          <w:i w:val="false"/>
          <w:color w:val="000000"/>
          <w:sz w:val="28"/>
        </w:rPr>
        <w:t xml:space="preserve">
      Машинисты вибросит резальных машин </w:t>
      </w:r>
      <w:r>
        <w:br/>
      </w:r>
      <w:r>
        <w:rPr>
          <w:rFonts w:ascii="Times New Roman"/>
          <w:b w:val="false"/>
          <w:i w:val="false"/>
          <w:color w:val="000000"/>
          <w:sz w:val="28"/>
        </w:rPr>
        <w:t xml:space="preserve">
      Машинисты махорочно-набивных машин </w:t>
      </w:r>
      <w:r>
        <w:br/>
      </w:r>
      <w:r>
        <w:rPr>
          <w:rFonts w:ascii="Times New Roman"/>
          <w:b w:val="false"/>
          <w:i w:val="false"/>
          <w:color w:val="000000"/>
          <w:sz w:val="28"/>
        </w:rPr>
        <w:t xml:space="preserve">
      Прессовщики махорочной пыли </w:t>
      </w:r>
      <w:r>
        <w:br/>
      </w:r>
      <w:r>
        <w:rPr>
          <w:rFonts w:ascii="Times New Roman"/>
          <w:b w:val="false"/>
          <w:i w:val="false"/>
          <w:color w:val="000000"/>
          <w:sz w:val="28"/>
        </w:rPr>
        <w:t xml:space="preserve">
      Приготовители нюхательной махорки и табака </w:t>
      </w:r>
      <w:r>
        <w:br/>
      </w:r>
      <w:r>
        <w:rPr>
          <w:rFonts w:ascii="Times New Roman"/>
          <w:b w:val="false"/>
          <w:i w:val="false"/>
          <w:color w:val="000000"/>
          <w:sz w:val="28"/>
        </w:rPr>
        <w:t xml:space="preserve">
      Рассевщики </w:t>
      </w:r>
      <w:r>
        <w:br/>
      </w:r>
      <w:r>
        <w:rPr>
          <w:rFonts w:ascii="Times New Roman"/>
          <w:b w:val="false"/>
          <w:i w:val="false"/>
          <w:color w:val="000000"/>
          <w:sz w:val="28"/>
        </w:rPr>
        <w:t xml:space="preserve">
      Сушильщики махорочной крошки </w:t>
      </w:r>
      <w:r>
        <w:br/>
      </w:r>
      <w:r>
        <w:rPr>
          <w:rFonts w:ascii="Times New Roman"/>
          <w:b w:val="false"/>
          <w:i w:val="false"/>
          <w:color w:val="000000"/>
          <w:sz w:val="28"/>
        </w:rPr>
        <w:t xml:space="preserve">
      7. Никотиновое производство </w:t>
      </w:r>
      <w:r>
        <w:br/>
      </w:r>
      <w:r>
        <w:rPr>
          <w:rFonts w:ascii="Times New Roman"/>
          <w:b w:val="false"/>
          <w:i w:val="false"/>
          <w:color w:val="000000"/>
          <w:sz w:val="28"/>
        </w:rPr>
        <w:t xml:space="preserve">
      Рабочие: </w:t>
      </w:r>
      <w:r>
        <w:br/>
      </w:r>
      <w:r>
        <w:rPr>
          <w:rFonts w:ascii="Times New Roman"/>
          <w:b w:val="false"/>
          <w:i w:val="false"/>
          <w:color w:val="000000"/>
          <w:sz w:val="28"/>
        </w:rPr>
        <w:t xml:space="preserve">
      Машинисты дробильных машин </w:t>
      </w:r>
      <w:r>
        <w:br/>
      </w:r>
      <w:r>
        <w:rPr>
          <w:rFonts w:ascii="Times New Roman"/>
          <w:b w:val="false"/>
          <w:i w:val="false"/>
          <w:color w:val="000000"/>
          <w:sz w:val="28"/>
        </w:rPr>
        <w:t xml:space="preserve">
      Просевальщики фарматуры и отходов </w:t>
      </w:r>
      <w:r>
        <w:br/>
      </w:r>
      <w:r>
        <w:rPr>
          <w:rFonts w:ascii="Times New Roman"/>
          <w:b w:val="false"/>
          <w:i w:val="false"/>
          <w:color w:val="000000"/>
          <w:sz w:val="28"/>
        </w:rPr>
        <w:t xml:space="preserve">
      Расфасовщики нюхательной махорки и табака </w:t>
      </w:r>
      <w:r>
        <w:br/>
      </w:r>
      <w:r>
        <w:rPr>
          <w:rFonts w:ascii="Times New Roman"/>
          <w:b w:val="false"/>
          <w:i w:val="false"/>
          <w:color w:val="000000"/>
          <w:sz w:val="28"/>
        </w:rPr>
        <w:t xml:space="preserve">
      8. Добыча соли на озерах, в бассейнах и на открытых горных разработках </w:t>
      </w:r>
      <w:r>
        <w:br/>
      </w:r>
      <w:r>
        <w:rPr>
          <w:rFonts w:ascii="Times New Roman"/>
          <w:b w:val="false"/>
          <w:i w:val="false"/>
          <w:color w:val="000000"/>
          <w:sz w:val="28"/>
        </w:rPr>
        <w:t xml:space="preserve">
      Рабочие: </w:t>
      </w:r>
      <w:r>
        <w:br/>
      </w:r>
      <w:r>
        <w:rPr>
          <w:rFonts w:ascii="Times New Roman"/>
          <w:b w:val="false"/>
          <w:i w:val="false"/>
          <w:color w:val="000000"/>
          <w:sz w:val="28"/>
        </w:rPr>
        <w:t xml:space="preserve">
      Грузчики, занятые погрузкой соли в бассейнах </w:t>
      </w:r>
      <w:r>
        <w:br/>
      </w:r>
      <w:r>
        <w:rPr>
          <w:rFonts w:ascii="Times New Roman"/>
          <w:b w:val="false"/>
          <w:i w:val="false"/>
          <w:color w:val="000000"/>
          <w:sz w:val="28"/>
        </w:rPr>
        <w:t xml:space="preserve">
      Машинисты агрегатов по добыче соли в озере </w:t>
      </w:r>
      <w:r>
        <w:br/>
      </w:r>
      <w:r>
        <w:rPr>
          <w:rFonts w:ascii="Times New Roman"/>
          <w:b w:val="false"/>
          <w:i w:val="false"/>
          <w:color w:val="000000"/>
          <w:sz w:val="28"/>
        </w:rPr>
        <w:t xml:space="preserve">
      Машинисты механических катков </w:t>
      </w:r>
      <w:r>
        <w:br/>
      </w:r>
      <w:r>
        <w:rPr>
          <w:rFonts w:ascii="Times New Roman"/>
          <w:b w:val="false"/>
          <w:i w:val="false"/>
          <w:color w:val="000000"/>
          <w:sz w:val="28"/>
        </w:rPr>
        <w:t xml:space="preserve">
      Машинисты солекомбайнов </w:t>
      </w:r>
      <w:r>
        <w:br/>
      </w:r>
      <w:r>
        <w:rPr>
          <w:rFonts w:ascii="Times New Roman"/>
          <w:b w:val="false"/>
          <w:i w:val="false"/>
          <w:color w:val="000000"/>
          <w:sz w:val="28"/>
        </w:rPr>
        <w:t xml:space="preserve">
      Машинисты солеобогатительных установок </w:t>
      </w:r>
      <w:r>
        <w:br/>
      </w:r>
      <w:r>
        <w:rPr>
          <w:rFonts w:ascii="Times New Roman"/>
          <w:b w:val="false"/>
          <w:i w:val="false"/>
          <w:color w:val="000000"/>
          <w:sz w:val="28"/>
        </w:rPr>
        <w:t xml:space="preserve">
      Машинисты солеуборочных комбайнов </w:t>
      </w:r>
      <w:r>
        <w:br/>
      </w:r>
      <w:r>
        <w:rPr>
          <w:rFonts w:ascii="Times New Roman"/>
          <w:b w:val="false"/>
          <w:i w:val="false"/>
          <w:color w:val="000000"/>
          <w:sz w:val="28"/>
        </w:rPr>
        <w:t xml:space="preserve">
      Мотористы рапокачки </w:t>
      </w:r>
      <w:r>
        <w:br/>
      </w:r>
      <w:r>
        <w:rPr>
          <w:rFonts w:ascii="Times New Roman"/>
          <w:b w:val="false"/>
          <w:i w:val="false"/>
          <w:color w:val="000000"/>
          <w:sz w:val="28"/>
        </w:rPr>
        <w:t xml:space="preserve">
      Навальщики соли в бассейнах </w:t>
      </w:r>
      <w:r>
        <w:br/>
      </w:r>
      <w:r>
        <w:rPr>
          <w:rFonts w:ascii="Times New Roman"/>
          <w:b w:val="false"/>
          <w:i w:val="false"/>
          <w:color w:val="000000"/>
          <w:sz w:val="28"/>
        </w:rPr>
        <w:t xml:space="preserve">
      Подготовители бассейнов </w:t>
      </w:r>
      <w:r>
        <w:br/>
      </w:r>
      <w:r>
        <w:rPr>
          <w:rFonts w:ascii="Times New Roman"/>
          <w:b w:val="false"/>
          <w:i w:val="false"/>
          <w:color w:val="000000"/>
          <w:sz w:val="28"/>
        </w:rPr>
        <w:t xml:space="preserve">
      Путевые рабочие на озерах </w:t>
      </w:r>
      <w:r>
        <w:br/>
      </w:r>
      <w:r>
        <w:rPr>
          <w:rFonts w:ascii="Times New Roman"/>
          <w:b w:val="false"/>
          <w:i w:val="false"/>
          <w:color w:val="000000"/>
          <w:sz w:val="28"/>
        </w:rPr>
        <w:t xml:space="preserve">
      Трубники на солекомбайне </w:t>
      </w:r>
      <w:r>
        <w:br/>
      </w:r>
      <w:r>
        <w:rPr>
          <w:rFonts w:ascii="Times New Roman"/>
          <w:b w:val="false"/>
          <w:i w:val="false"/>
          <w:color w:val="000000"/>
          <w:sz w:val="28"/>
        </w:rPr>
        <w:t xml:space="preserve">
      9. Производство лимонной и виннокаменной кислот </w:t>
      </w:r>
      <w:r>
        <w:br/>
      </w:r>
      <w:r>
        <w:rPr>
          <w:rFonts w:ascii="Times New Roman"/>
          <w:b w:val="false"/>
          <w:i w:val="false"/>
          <w:color w:val="000000"/>
          <w:sz w:val="28"/>
        </w:rPr>
        <w:t xml:space="preserve">
      Рабочие: </w:t>
      </w:r>
      <w:r>
        <w:br/>
      </w:r>
      <w:r>
        <w:rPr>
          <w:rFonts w:ascii="Times New Roman"/>
          <w:b w:val="false"/>
          <w:i w:val="false"/>
          <w:color w:val="000000"/>
          <w:sz w:val="28"/>
        </w:rPr>
        <w:t xml:space="preserve">
      Автоклавщики </w:t>
      </w:r>
      <w:r>
        <w:br/>
      </w:r>
      <w:r>
        <w:rPr>
          <w:rFonts w:ascii="Times New Roman"/>
          <w:b w:val="false"/>
          <w:i w:val="false"/>
          <w:color w:val="000000"/>
          <w:sz w:val="28"/>
        </w:rPr>
        <w:t xml:space="preserve">
      Аппаратчики выпаривания </w:t>
      </w:r>
      <w:r>
        <w:br/>
      </w:r>
      <w:r>
        <w:rPr>
          <w:rFonts w:ascii="Times New Roman"/>
          <w:b w:val="false"/>
          <w:i w:val="false"/>
          <w:color w:val="000000"/>
          <w:sz w:val="28"/>
        </w:rPr>
        <w:t xml:space="preserve">
      Аппаратчики кристаллизации </w:t>
      </w:r>
      <w:r>
        <w:br/>
      </w:r>
      <w:r>
        <w:rPr>
          <w:rFonts w:ascii="Times New Roman"/>
          <w:b w:val="false"/>
          <w:i w:val="false"/>
          <w:color w:val="000000"/>
          <w:sz w:val="28"/>
        </w:rPr>
        <w:t xml:space="preserve">
      Аппаратчики нейтрализации </w:t>
      </w:r>
      <w:r>
        <w:br/>
      </w:r>
      <w:r>
        <w:rPr>
          <w:rFonts w:ascii="Times New Roman"/>
          <w:b w:val="false"/>
          <w:i w:val="false"/>
          <w:color w:val="000000"/>
          <w:sz w:val="28"/>
        </w:rPr>
        <w:t xml:space="preserve">
      Аппаратчики очистки жидкости </w:t>
      </w:r>
      <w:r>
        <w:br/>
      </w:r>
      <w:r>
        <w:rPr>
          <w:rFonts w:ascii="Times New Roman"/>
          <w:b w:val="false"/>
          <w:i w:val="false"/>
          <w:color w:val="000000"/>
          <w:sz w:val="28"/>
        </w:rPr>
        <w:t xml:space="preserve">
      Аппаратчики фильтрации </w:t>
      </w:r>
      <w:r>
        <w:br/>
      </w:r>
      <w:r>
        <w:rPr>
          <w:rFonts w:ascii="Times New Roman"/>
          <w:b w:val="false"/>
          <w:i w:val="false"/>
          <w:color w:val="000000"/>
          <w:sz w:val="28"/>
        </w:rPr>
        <w:t xml:space="preserve">
      Рабочие у реакторов и расщепителей </w:t>
      </w:r>
      <w:r>
        <w:br/>
      </w:r>
      <w:r>
        <w:rPr>
          <w:rFonts w:ascii="Times New Roman"/>
          <w:b w:val="false"/>
          <w:i w:val="false"/>
          <w:color w:val="000000"/>
          <w:sz w:val="28"/>
        </w:rPr>
        <w:t xml:space="preserve">
      Сушильщики </w:t>
      </w:r>
      <w:r>
        <w:br/>
      </w:r>
      <w:r>
        <w:rPr>
          <w:rFonts w:ascii="Times New Roman"/>
          <w:b w:val="false"/>
          <w:i w:val="false"/>
          <w:color w:val="000000"/>
          <w:sz w:val="28"/>
        </w:rPr>
        <w:t xml:space="preserve">
      Центрифуговщики </w:t>
      </w:r>
      <w:r>
        <w:br/>
      </w:r>
      <w:r>
        <w:rPr>
          <w:rFonts w:ascii="Times New Roman"/>
          <w:b w:val="false"/>
          <w:i w:val="false"/>
          <w:color w:val="000000"/>
          <w:sz w:val="28"/>
        </w:rPr>
        <w:t xml:space="preserve">
      Руководители и специалисты: </w:t>
      </w:r>
      <w:r>
        <w:br/>
      </w:r>
      <w:r>
        <w:rPr>
          <w:rFonts w:ascii="Times New Roman"/>
          <w:b w:val="false"/>
          <w:i w:val="false"/>
          <w:color w:val="000000"/>
          <w:sz w:val="28"/>
        </w:rPr>
        <w:t xml:space="preserve">
      Мастера производственных участков </w:t>
      </w:r>
      <w:r>
        <w:br/>
      </w:r>
      <w:r>
        <w:rPr>
          <w:rFonts w:ascii="Times New Roman"/>
          <w:b w:val="false"/>
          <w:i w:val="false"/>
          <w:color w:val="000000"/>
          <w:sz w:val="28"/>
        </w:rPr>
        <w:t xml:space="preserve">
      10. Производство синтетических душистых веществ (хлорированных органических соединений; простых, сложных эфиров ароматического, алифатического рядов; продуктов на основе органического жирного, ароматического гетероциклического сырья, альдегидов, кетонов, спиртов, их производных, синтетических жирных кислот) </w:t>
      </w:r>
      <w:r>
        <w:br/>
      </w:r>
      <w:r>
        <w:rPr>
          <w:rFonts w:ascii="Times New Roman"/>
          <w:b w:val="false"/>
          <w:i w:val="false"/>
          <w:color w:val="000000"/>
          <w:sz w:val="28"/>
        </w:rPr>
        <w:t xml:space="preserve">
      Рабочие: </w:t>
      </w:r>
      <w:r>
        <w:br/>
      </w:r>
      <w:r>
        <w:rPr>
          <w:rFonts w:ascii="Times New Roman"/>
          <w:b w:val="false"/>
          <w:i w:val="false"/>
          <w:color w:val="000000"/>
          <w:sz w:val="28"/>
        </w:rPr>
        <w:t xml:space="preserve">
      Аппаратчики всех наименований </w:t>
      </w:r>
      <w:r>
        <w:br/>
      </w:r>
      <w:r>
        <w:rPr>
          <w:rFonts w:ascii="Times New Roman"/>
          <w:b w:val="false"/>
          <w:i w:val="false"/>
          <w:color w:val="000000"/>
          <w:sz w:val="28"/>
        </w:rPr>
        <w:t xml:space="preserve">
      Машинисты моечных машин </w:t>
      </w:r>
      <w:r>
        <w:br/>
      </w:r>
      <w:r>
        <w:rPr>
          <w:rFonts w:ascii="Times New Roman"/>
          <w:b w:val="false"/>
          <w:i w:val="false"/>
          <w:color w:val="000000"/>
          <w:sz w:val="28"/>
        </w:rPr>
        <w:t xml:space="preserve">
      Слесари-ремонтники </w:t>
      </w:r>
      <w:r>
        <w:br/>
      </w:r>
      <w:r>
        <w:rPr>
          <w:rFonts w:ascii="Times New Roman"/>
          <w:b w:val="false"/>
          <w:i w:val="false"/>
          <w:color w:val="000000"/>
          <w:sz w:val="28"/>
        </w:rPr>
        <w:t xml:space="preserve">
      Сливщики-разливщики </w:t>
      </w:r>
      <w:r>
        <w:br/>
      </w:r>
      <w:r>
        <w:rPr>
          <w:rFonts w:ascii="Times New Roman"/>
          <w:b w:val="false"/>
          <w:i w:val="false"/>
          <w:color w:val="000000"/>
          <w:sz w:val="28"/>
        </w:rPr>
        <w:t xml:space="preserve">
      Руководители и специалисты: </w:t>
      </w:r>
      <w:r>
        <w:br/>
      </w:r>
      <w:r>
        <w:rPr>
          <w:rFonts w:ascii="Times New Roman"/>
          <w:b w:val="false"/>
          <w:i w:val="false"/>
          <w:color w:val="000000"/>
          <w:sz w:val="28"/>
        </w:rPr>
        <w:t xml:space="preserve">
      Мастера, старшие мастера производственных участков </w:t>
      </w:r>
      <w:r>
        <w:br/>
      </w:r>
      <w:r>
        <w:rPr>
          <w:rFonts w:ascii="Times New Roman"/>
          <w:b w:val="false"/>
          <w:i w:val="false"/>
          <w:color w:val="000000"/>
          <w:sz w:val="28"/>
        </w:rPr>
        <w:t xml:space="preserve">
      11. Парфюмерно-косметическое производство. Производство композиций, отдушек и композиций-баз, содержащих вредные вещества 1-3 классов опасности </w:t>
      </w:r>
      <w:r>
        <w:br/>
      </w:r>
      <w:r>
        <w:rPr>
          <w:rFonts w:ascii="Times New Roman"/>
          <w:b w:val="false"/>
          <w:i w:val="false"/>
          <w:color w:val="000000"/>
          <w:sz w:val="28"/>
        </w:rPr>
        <w:t xml:space="preserve">
      Рабочие: </w:t>
      </w:r>
      <w:r>
        <w:br/>
      </w:r>
      <w:r>
        <w:rPr>
          <w:rFonts w:ascii="Times New Roman"/>
          <w:b w:val="false"/>
          <w:i w:val="false"/>
          <w:color w:val="000000"/>
          <w:sz w:val="28"/>
        </w:rPr>
        <w:t xml:space="preserve">
      Аппаратчики приготовления косметических средств </w:t>
      </w:r>
      <w:r>
        <w:br/>
      </w:r>
      <w:r>
        <w:rPr>
          <w:rFonts w:ascii="Times New Roman"/>
          <w:b w:val="false"/>
          <w:i w:val="false"/>
          <w:color w:val="000000"/>
          <w:sz w:val="28"/>
        </w:rPr>
        <w:t xml:space="preserve">
      Аппаратчики приготовления парфюмерных композиций и жидкостей </w:t>
      </w:r>
      <w:r>
        <w:br/>
      </w:r>
      <w:r>
        <w:rPr>
          <w:rFonts w:ascii="Times New Roman"/>
          <w:b w:val="false"/>
          <w:i w:val="false"/>
          <w:color w:val="000000"/>
          <w:sz w:val="28"/>
        </w:rPr>
        <w:t xml:space="preserve">
      Слесари-ремонтники </w:t>
      </w:r>
      <w:r>
        <w:br/>
      </w:r>
      <w:r>
        <w:rPr>
          <w:rFonts w:ascii="Times New Roman"/>
          <w:b w:val="false"/>
          <w:i w:val="false"/>
          <w:color w:val="000000"/>
          <w:sz w:val="28"/>
        </w:rPr>
        <w:t xml:space="preserve">
      Укладчики-упаковщики, занятые на расфасовке растительной краски "Хна" и "Басма" </w:t>
      </w:r>
      <w:r>
        <w:br/>
      </w:r>
      <w:r>
        <w:rPr>
          <w:rFonts w:ascii="Times New Roman"/>
          <w:b w:val="false"/>
          <w:i w:val="false"/>
          <w:color w:val="000000"/>
          <w:sz w:val="28"/>
        </w:rPr>
        <w:t xml:space="preserve">
      12. Совелитовое производство </w:t>
      </w:r>
      <w:r>
        <w:br/>
      </w:r>
      <w:r>
        <w:rPr>
          <w:rFonts w:ascii="Times New Roman"/>
          <w:b w:val="false"/>
          <w:i w:val="false"/>
          <w:color w:val="000000"/>
          <w:sz w:val="28"/>
        </w:rPr>
        <w:t xml:space="preserve">
      Рабочие: </w:t>
      </w:r>
      <w:r>
        <w:br/>
      </w:r>
      <w:r>
        <w:rPr>
          <w:rFonts w:ascii="Times New Roman"/>
          <w:b w:val="false"/>
          <w:i w:val="false"/>
          <w:color w:val="000000"/>
          <w:sz w:val="28"/>
        </w:rPr>
        <w:t xml:space="preserve">
      Аппаратчики обжига </w:t>
      </w:r>
      <w:r>
        <w:br/>
      </w:r>
      <w:r>
        <w:rPr>
          <w:rFonts w:ascii="Times New Roman"/>
          <w:b w:val="false"/>
          <w:i w:val="false"/>
          <w:color w:val="000000"/>
          <w:sz w:val="28"/>
        </w:rPr>
        <w:t xml:space="preserve">
      Аппаратчики гашения извести </w:t>
      </w:r>
      <w:r>
        <w:br/>
      </w:r>
      <w:r>
        <w:rPr>
          <w:rFonts w:ascii="Times New Roman"/>
          <w:b w:val="false"/>
          <w:i w:val="false"/>
          <w:color w:val="000000"/>
          <w:sz w:val="28"/>
        </w:rPr>
        <w:t xml:space="preserve">
      Бегунщики </w:t>
      </w:r>
      <w:r>
        <w:br/>
      </w:r>
      <w:r>
        <w:rPr>
          <w:rFonts w:ascii="Times New Roman"/>
          <w:b w:val="false"/>
          <w:i w:val="false"/>
          <w:color w:val="000000"/>
          <w:sz w:val="28"/>
        </w:rPr>
        <w:t xml:space="preserve">
      Гасильщики извести </w:t>
      </w:r>
      <w:r>
        <w:br/>
      </w:r>
      <w:r>
        <w:rPr>
          <w:rFonts w:ascii="Times New Roman"/>
          <w:b w:val="false"/>
          <w:i w:val="false"/>
          <w:color w:val="000000"/>
          <w:sz w:val="28"/>
        </w:rPr>
        <w:t xml:space="preserve">
      Обжигальщики </w:t>
      </w:r>
      <w:r>
        <w:br/>
      </w:r>
      <w:r>
        <w:rPr>
          <w:rFonts w:ascii="Times New Roman"/>
          <w:b w:val="false"/>
          <w:i w:val="false"/>
          <w:color w:val="000000"/>
          <w:sz w:val="28"/>
        </w:rPr>
        <w:t xml:space="preserve">
      Сушильщики </w:t>
      </w:r>
      <w:r>
        <w:br/>
      </w:r>
      <w:r>
        <w:rPr>
          <w:rFonts w:ascii="Times New Roman"/>
          <w:b w:val="false"/>
          <w:i w:val="false"/>
          <w:color w:val="000000"/>
          <w:sz w:val="28"/>
        </w:rPr>
        <w:t xml:space="preserve">
      Сушильщики асбоцементных изделий </w:t>
      </w:r>
      <w:r>
        <w:br/>
      </w:r>
      <w:r>
        <w:rPr>
          <w:rFonts w:ascii="Times New Roman"/>
          <w:b w:val="false"/>
          <w:i w:val="false"/>
          <w:color w:val="000000"/>
          <w:sz w:val="28"/>
        </w:rPr>
        <w:t xml:space="preserve">
      13. Ацетонобутиловое производство </w:t>
      </w:r>
      <w:r>
        <w:br/>
      </w:r>
      <w:r>
        <w:rPr>
          <w:rFonts w:ascii="Times New Roman"/>
          <w:b w:val="false"/>
          <w:i w:val="false"/>
          <w:color w:val="000000"/>
          <w:sz w:val="28"/>
        </w:rPr>
        <w:t xml:space="preserve">
      Рабочие: </w:t>
      </w:r>
      <w:r>
        <w:br/>
      </w:r>
      <w:r>
        <w:rPr>
          <w:rFonts w:ascii="Times New Roman"/>
          <w:b w:val="false"/>
          <w:i w:val="false"/>
          <w:color w:val="000000"/>
          <w:sz w:val="28"/>
        </w:rPr>
        <w:t xml:space="preserve">
      Аппаратчики всех наименований </w:t>
      </w:r>
      <w:r>
        <w:br/>
      </w:r>
      <w:r>
        <w:rPr>
          <w:rFonts w:ascii="Times New Roman"/>
          <w:b w:val="false"/>
          <w:i w:val="false"/>
          <w:color w:val="000000"/>
          <w:sz w:val="28"/>
        </w:rPr>
        <w:t xml:space="preserve">
      Аппаратчики ферментации затора </w:t>
      </w:r>
      <w:r>
        <w:br/>
      </w:r>
      <w:r>
        <w:rPr>
          <w:rFonts w:ascii="Times New Roman"/>
          <w:b w:val="false"/>
          <w:i w:val="false"/>
          <w:color w:val="000000"/>
          <w:sz w:val="28"/>
        </w:rPr>
        <w:t xml:space="preserve">
      Инокуляторщики </w:t>
      </w:r>
      <w:r>
        <w:br/>
      </w:r>
      <w:r>
        <w:rPr>
          <w:rFonts w:ascii="Times New Roman"/>
          <w:b w:val="false"/>
          <w:i w:val="false"/>
          <w:color w:val="000000"/>
          <w:sz w:val="28"/>
        </w:rPr>
        <w:t xml:space="preserve">
      Рабочие, занятые в аппаратных цехах </w:t>
      </w:r>
      <w:r>
        <w:br/>
      </w:r>
      <w:r>
        <w:rPr>
          <w:rFonts w:ascii="Times New Roman"/>
          <w:b w:val="false"/>
          <w:i w:val="false"/>
          <w:color w:val="000000"/>
          <w:sz w:val="28"/>
        </w:rPr>
        <w:t xml:space="preserve">
      Рабочие, занятые в складах ацетона и бутанола </w:t>
      </w:r>
      <w:r>
        <w:br/>
      </w:r>
      <w:r>
        <w:rPr>
          <w:rFonts w:ascii="Times New Roman"/>
          <w:b w:val="false"/>
          <w:i w:val="false"/>
          <w:color w:val="000000"/>
          <w:sz w:val="28"/>
        </w:rPr>
        <w:t xml:space="preserve">
      Руководители и специалисты: </w:t>
      </w:r>
      <w:r>
        <w:br/>
      </w:r>
      <w:r>
        <w:rPr>
          <w:rFonts w:ascii="Times New Roman"/>
          <w:b w:val="false"/>
          <w:i w:val="false"/>
          <w:color w:val="000000"/>
          <w:sz w:val="28"/>
        </w:rPr>
        <w:t xml:space="preserve">
      Мастера, занятые в ацетонобутиловых цехах </w:t>
      </w:r>
      <w:r>
        <w:br/>
      </w:r>
      <w:r>
        <w:rPr>
          <w:rFonts w:ascii="Times New Roman"/>
          <w:b w:val="false"/>
          <w:i w:val="false"/>
          <w:color w:val="000000"/>
          <w:sz w:val="28"/>
        </w:rPr>
        <w:t xml:space="preserve">
      14. Кишечное производство </w:t>
      </w:r>
      <w:r>
        <w:br/>
      </w:r>
      <w:r>
        <w:rPr>
          <w:rFonts w:ascii="Times New Roman"/>
          <w:b w:val="false"/>
          <w:i w:val="false"/>
          <w:color w:val="000000"/>
          <w:sz w:val="28"/>
        </w:rPr>
        <w:t xml:space="preserve">
      Рабочие: </w:t>
      </w:r>
      <w:r>
        <w:br/>
      </w:r>
      <w:r>
        <w:rPr>
          <w:rFonts w:ascii="Times New Roman"/>
          <w:b w:val="false"/>
          <w:i w:val="false"/>
          <w:color w:val="000000"/>
          <w:sz w:val="28"/>
        </w:rPr>
        <w:t xml:space="preserve">
      Изготовители натуральной колбасной оболочки </w:t>
      </w:r>
      <w:r>
        <w:br/>
      </w:r>
      <w:r>
        <w:rPr>
          <w:rFonts w:ascii="Times New Roman"/>
          <w:b w:val="false"/>
          <w:i w:val="false"/>
          <w:color w:val="000000"/>
          <w:sz w:val="28"/>
        </w:rPr>
        <w:t xml:space="preserve">
      Руководители и специалисты: </w:t>
      </w:r>
      <w:r>
        <w:br/>
      </w:r>
      <w:r>
        <w:rPr>
          <w:rFonts w:ascii="Times New Roman"/>
          <w:b w:val="false"/>
          <w:i w:val="false"/>
          <w:color w:val="000000"/>
          <w:sz w:val="28"/>
        </w:rPr>
        <w:t xml:space="preserve">
      Мастера, непосредственно и постоянно занятые на базах Всесоюзного экспортно-импортного объединения обработкой кишок </w:t>
      </w:r>
      <w:r>
        <w:br/>
      </w:r>
      <w:r>
        <w:rPr>
          <w:rFonts w:ascii="Times New Roman"/>
          <w:b w:val="false"/>
          <w:i w:val="false"/>
          <w:color w:val="000000"/>
          <w:sz w:val="28"/>
        </w:rPr>
        <w:t xml:space="preserve">
      Мастера производственных участков (цехов) </w:t>
      </w:r>
      <w:r>
        <w:br/>
      </w:r>
      <w:r>
        <w:rPr>
          <w:rFonts w:ascii="Times New Roman"/>
          <w:b w:val="false"/>
          <w:i w:val="false"/>
          <w:color w:val="000000"/>
          <w:sz w:val="28"/>
        </w:rPr>
        <w:t xml:space="preserve">
      15. Первичная обработка шкур на мясокомбинатах и сельскохозяйственных предприятиях </w:t>
      </w:r>
      <w:r>
        <w:br/>
      </w:r>
      <w:r>
        <w:rPr>
          <w:rFonts w:ascii="Times New Roman"/>
          <w:b w:val="false"/>
          <w:i w:val="false"/>
          <w:color w:val="000000"/>
          <w:sz w:val="28"/>
        </w:rPr>
        <w:t xml:space="preserve">
      Рабочие: </w:t>
      </w:r>
      <w:r>
        <w:br/>
      </w:r>
      <w:r>
        <w:rPr>
          <w:rFonts w:ascii="Times New Roman"/>
          <w:b w:val="false"/>
          <w:i w:val="false"/>
          <w:color w:val="000000"/>
          <w:sz w:val="28"/>
        </w:rPr>
        <w:t xml:space="preserve">
      Засольщики шкур </w:t>
      </w:r>
      <w:r>
        <w:br/>
      </w:r>
      <w:r>
        <w:rPr>
          <w:rFonts w:ascii="Times New Roman"/>
          <w:b w:val="false"/>
          <w:i w:val="false"/>
          <w:color w:val="000000"/>
          <w:sz w:val="28"/>
        </w:rPr>
        <w:t xml:space="preserve">
      Мездрильщики шкур </w:t>
      </w:r>
      <w:r>
        <w:br/>
      </w:r>
      <w:r>
        <w:rPr>
          <w:rFonts w:ascii="Times New Roman"/>
          <w:b w:val="false"/>
          <w:i w:val="false"/>
          <w:color w:val="000000"/>
          <w:sz w:val="28"/>
        </w:rPr>
        <w:t xml:space="preserve">
      Обработчики шкур </w:t>
      </w:r>
      <w:r>
        <w:br/>
      </w:r>
      <w:r>
        <w:rPr>
          <w:rFonts w:ascii="Times New Roman"/>
          <w:b w:val="false"/>
          <w:i w:val="false"/>
          <w:color w:val="000000"/>
          <w:sz w:val="28"/>
        </w:rPr>
        <w:t xml:space="preserve">
      Сортировщики шкур </w:t>
      </w:r>
      <w:r>
        <w:br/>
      </w:r>
      <w:r>
        <w:rPr>
          <w:rFonts w:ascii="Times New Roman"/>
          <w:b w:val="false"/>
          <w:i w:val="false"/>
          <w:color w:val="000000"/>
          <w:sz w:val="28"/>
        </w:rPr>
        <w:t xml:space="preserve">
      Тузлуковщики шкур </w:t>
      </w:r>
      <w:r>
        <w:br/>
      </w:r>
      <w:r>
        <w:rPr>
          <w:rFonts w:ascii="Times New Roman"/>
          <w:b w:val="false"/>
          <w:i w:val="false"/>
          <w:color w:val="000000"/>
          <w:sz w:val="28"/>
        </w:rPr>
        <w:t xml:space="preserve">
      16. Костеобрабатывающее клеевое производство </w:t>
      </w:r>
      <w:r>
        <w:br/>
      </w:r>
      <w:r>
        <w:rPr>
          <w:rFonts w:ascii="Times New Roman"/>
          <w:b w:val="false"/>
          <w:i w:val="false"/>
          <w:color w:val="000000"/>
          <w:sz w:val="28"/>
        </w:rPr>
        <w:t xml:space="preserve">
      Рабочие: </w:t>
      </w:r>
      <w:r>
        <w:br/>
      </w:r>
      <w:r>
        <w:rPr>
          <w:rFonts w:ascii="Times New Roman"/>
          <w:b w:val="false"/>
          <w:i w:val="false"/>
          <w:color w:val="000000"/>
          <w:sz w:val="28"/>
        </w:rPr>
        <w:t xml:space="preserve">
      Аппаратчики газового консервирования </w:t>
      </w:r>
      <w:r>
        <w:br/>
      </w:r>
      <w:r>
        <w:rPr>
          <w:rFonts w:ascii="Times New Roman"/>
          <w:b w:val="false"/>
          <w:i w:val="false"/>
          <w:color w:val="000000"/>
          <w:sz w:val="28"/>
        </w:rPr>
        <w:t xml:space="preserve">
      Аппаратчики производства костного клея </w:t>
      </w:r>
      <w:r>
        <w:br/>
      </w:r>
      <w:r>
        <w:rPr>
          <w:rFonts w:ascii="Times New Roman"/>
          <w:b w:val="false"/>
          <w:i w:val="false"/>
          <w:color w:val="000000"/>
          <w:sz w:val="28"/>
        </w:rPr>
        <w:t xml:space="preserve">
      Загрузчики (выгрузчики) диффузоров </w:t>
      </w:r>
      <w:r>
        <w:br/>
      </w:r>
      <w:r>
        <w:rPr>
          <w:rFonts w:ascii="Times New Roman"/>
          <w:b w:val="false"/>
          <w:i w:val="false"/>
          <w:color w:val="000000"/>
          <w:sz w:val="28"/>
        </w:rPr>
        <w:t xml:space="preserve">
      Полировщики шрота </w:t>
      </w:r>
      <w:r>
        <w:br/>
      </w:r>
      <w:r>
        <w:rPr>
          <w:rFonts w:ascii="Times New Roman"/>
          <w:b w:val="false"/>
          <w:i w:val="false"/>
          <w:color w:val="000000"/>
          <w:sz w:val="28"/>
        </w:rPr>
        <w:t xml:space="preserve">
      Просевальщики (рассевальщики) </w:t>
      </w:r>
      <w:r>
        <w:br/>
      </w:r>
      <w:r>
        <w:rPr>
          <w:rFonts w:ascii="Times New Roman"/>
          <w:b w:val="false"/>
          <w:i w:val="false"/>
          <w:color w:val="000000"/>
          <w:sz w:val="28"/>
        </w:rPr>
        <w:t xml:space="preserve">
      Размольщики (мельники) кости-паренки </w:t>
      </w:r>
      <w:r>
        <w:br/>
      </w:r>
      <w:r>
        <w:rPr>
          <w:rFonts w:ascii="Times New Roman"/>
          <w:b w:val="false"/>
          <w:i w:val="false"/>
          <w:color w:val="000000"/>
          <w:sz w:val="28"/>
        </w:rPr>
        <w:t xml:space="preserve">
      Шнековщики </w:t>
      </w:r>
      <w:r>
        <w:br/>
      </w:r>
      <w:r>
        <w:rPr>
          <w:rFonts w:ascii="Times New Roman"/>
          <w:b w:val="false"/>
          <w:i w:val="false"/>
          <w:color w:val="000000"/>
          <w:sz w:val="28"/>
        </w:rPr>
        <w:t xml:space="preserve">
      17. Добыча и обработка рыбы </w:t>
      </w:r>
      <w:r>
        <w:br/>
      </w:r>
      <w:r>
        <w:rPr>
          <w:rFonts w:ascii="Times New Roman"/>
          <w:b w:val="false"/>
          <w:i w:val="false"/>
          <w:color w:val="000000"/>
          <w:sz w:val="28"/>
        </w:rPr>
        <w:t xml:space="preserve">
      1) Прибрежный лов рыбы в районах Камчатки, Курильских островов, Мурманского и Охотского побережий, за Полярным кругом, в северной части Сахалина: </w:t>
      </w:r>
      <w:r>
        <w:br/>
      </w:r>
      <w:r>
        <w:rPr>
          <w:rFonts w:ascii="Times New Roman"/>
          <w:b w:val="false"/>
          <w:i w:val="false"/>
          <w:color w:val="000000"/>
          <w:sz w:val="28"/>
        </w:rPr>
        <w:t xml:space="preserve">
      Бригадиры рыбаков прибрежного лова </w:t>
      </w:r>
      <w:r>
        <w:br/>
      </w:r>
      <w:r>
        <w:rPr>
          <w:rFonts w:ascii="Times New Roman"/>
          <w:b w:val="false"/>
          <w:i w:val="false"/>
          <w:color w:val="000000"/>
          <w:sz w:val="28"/>
        </w:rPr>
        <w:t xml:space="preserve">
      Звеньевые рыбаков прибрежного лова </w:t>
      </w:r>
      <w:r>
        <w:br/>
      </w:r>
      <w:r>
        <w:rPr>
          <w:rFonts w:ascii="Times New Roman"/>
          <w:b w:val="false"/>
          <w:i w:val="false"/>
          <w:color w:val="000000"/>
          <w:sz w:val="28"/>
        </w:rPr>
        <w:t xml:space="preserve">
      Кунгасники </w:t>
      </w:r>
      <w:r>
        <w:br/>
      </w:r>
      <w:r>
        <w:rPr>
          <w:rFonts w:ascii="Times New Roman"/>
          <w:b w:val="false"/>
          <w:i w:val="false"/>
          <w:color w:val="000000"/>
          <w:sz w:val="28"/>
        </w:rPr>
        <w:t xml:space="preserve">
      Рыбаки прибрежного лова </w:t>
      </w:r>
      <w:r>
        <w:br/>
      </w:r>
      <w:r>
        <w:rPr>
          <w:rFonts w:ascii="Times New Roman"/>
          <w:b w:val="false"/>
          <w:i w:val="false"/>
          <w:color w:val="000000"/>
          <w:sz w:val="28"/>
        </w:rPr>
        <w:t xml:space="preserve">
      2) Обработка рыбы и морского зверя </w:t>
      </w:r>
      <w:r>
        <w:br/>
      </w:r>
      <w:r>
        <w:rPr>
          <w:rFonts w:ascii="Times New Roman"/>
          <w:b w:val="false"/>
          <w:i w:val="false"/>
          <w:color w:val="000000"/>
          <w:sz w:val="28"/>
        </w:rPr>
        <w:t xml:space="preserve">
      Машинисты рыбомучных установок, занятые на плавающих в морях и океанах судах и производственных рефрижераторах </w:t>
      </w:r>
      <w:r>
        <w:br/>
      </w:r>
      <w:r>
        <w:rPr>
          <w:rFonts w:ascii="Times New Roman"/>
          <w:b w:val="false"/>
          <w:i w:val="false"/>
          <w:color w:val="000000"/>
          <w:sz w:val="28"/>
        </w:rPr>
        <w:t xml:space="preserve">
      Рабочие, занятые на обработке и уборке рыбы, крабов, морского зверя и морепродуктов на предприятиях в районах Камчатки, Курильских островов, Охотского побережья, Мурманской области, за Полярным кругом, в северной части Сахалина, независимо от того, где размещены предприятия по обработке рыбы: на берегу или на плавучих базах, а также независимо от того, к какому порту приписаны эти заводы </w:t>
      </w:r>
      <w:r>
        <w:br/>
      </w:r>
      <w:r>
        <w:rPr>
          <w:rFonts w:ascii="Times New Roman"/>
          <w:b w:val="false"/>
          <w:i w:val="false"/>
          <w:color w:val="000000"/>
          <w:sz w:val="28"/>
        </w:rPr>
        <w:t xml:space="preserve">
      18. Переработка соли </w:t>
      </w:r>
      <w:r>
        <w:br/>
      </w:r>
      <w:r>
        <w:rPr>
          <w:rFonts w:ascii="Times New Roman"/>
          <w:b w:val="false"/>
          <w:i w:val="false"/>
          <w:color w:val="000000"/>
          <w:sz w:val="28"/>
        </w:rPr>
        <w:t xml:space="preserve">
      Рабочие: </w:t>
      </w:r>
      <w:r>
        <w:br/>
      </w:r>
      <w:r>
        <w:rPr>
          <w:rFonts w:ascii="Times New Roman"/>
          <w:b w:val="false"/>
          <w:i w:val="false"/>
          <w:color w:val="000000"/>
          <w:sz w:val="28"/>
        </w:rPr>
        <w:t xml:space="preserve">
      Машинисты вальцовых станков </w:t>
      </w:r>
      <w:r>
        <w:br/>
      </w:r>
      <w:r>
        <w:rPr>
          <w:rFonts w:ascii="Times New Roman"/>
          <w:b w:val="false"/>
          <w:i w:val="false"/>
          <w:color w:val="000000"/>
          <w:sz w:val="28"/>
        </w:rPr>
        <w:t xml:space="preserve">
      19. Мясная промышленность </w:t>
      </w:r>
      <w:r>
        <w:br/>
      </w:r>
      <w:r>
        <w:rPr>
          <w:rFonts w:ascii="Times New Roman"/>
          <w:b w:val="false"/>
          <w:i w:val="false"/>
          <w:color w:val="000000"/>
          <w:sz w:val="28"/>
        </w:rPr>
        <w:t xml:space="preserve">
      Рабочие: </w:t>
      </w:r>
      <w:r>
        <w:br/>
      </w:r>
      <w:r>
        <w:rPr>
          <w:rFonts w:ascii="Times New Roman"/>
          <w:b w:val="false"/>
          <w:i w:val="false"/>
          <w:color w:val="000000"/>
          <w:sz w:val="28"/>
        </w:rPr>
        <w:t xml:space="preserve">
      Бойцы скота </w:t>
      </w:r>
    </w:p>
    <w:bookmarkStart w:name="z51" w:id="50"/>
    <w:p>
      <w:pPr>
        <w:spacing w:after="0"/>
        <w:ind w:left="0"/>
        <w:jc w:val="left"/>
      </w:pPr>
      <w:r>
        <w:rPr>
          <w:rFonts w:ascii="Times New Roman"/>
          <w:b/>
          <w:i w:val="false"/>
          <w:color w:val="000000"/>
        </w:rPr>
        <w:t xml:space="preserve"> 
23. Производство медикаментов, медицинских и </w:t>
      </w:r>
      <w:r>
        <w:br/>
      </w:r>
      <w:r>
        <w:rPr>
          <w:rFonts w:ascii="Times New Roman"/>
          <w:b/>
          <w:i w:val="false"/>
          <w:color w:val="000000"/>
        </w:rPr>
        <w:t xml:space="preserve">
биологических препаратов и материалов </w:t>
      </w:r>
    </w:p>
    <w:bookmarkEnd w:id="50"/>
    <w:p>
      <w:pPr>
        <w:spacing w:after="0"/>
        <w:ind w:left="0"/>
        <w:jc w:val="both"/>
      </w:pPr>
      <w:r>
        <w:rPr>
          <w:rFonts w:ascii="Times New Roman"/>
          <w:b w:val="false"/>
          <w:i w:val="false"/>
          <w:color w:val="000000"/>
          <w:sz w:val="28"/>
        </w:rPr>
        <w:t xml:space="preserve">      1. Химико-фармацевтическое и фармацевтическое производство </w:t>
      </w:r>
      <w:r>
        <w:br/>
      </w:r>
      <w:r>
        <w:rPr>
          <w:rFonts w:ascii="Times New Roman"/>
          <w:b w:val="false"/>
          <w:i w:val="false"/>
          <w:color w:val="000000"/>
          <w:sz w:val="28"/>
        </w:rPr>
        <w:t xml:space="preserve">
      Производство витамина В12, натрия бензоата, гидроперита, кальция сульфата, уродана, кальция хлористого, терпингидрата, валидола, колларгола, закиси азота, препарата АСД, танальбина, горчичников, лейкопластырей, глютаминовой кислоты, этилацетата, эмульсий гексахлорана, бактерийных препаратов (кроме перечисленных в разделе XVIII Списка N 1), расфасовка препарата МАП, мазей и эмульсий, содержащих летучие, сильнодействующие наполнители, пелоидина, бария гидроокиси, производство препаратов, связанных с применением вредных органических растворителей не ниже 3 класса опасности, производство готовых лекарственных средств (форм) из препаратов и продуктов, перечисленных в разделе XVIII Списка N 1 и в настоящем разделе </w:t>
      </w:r>
      <w:r>
        <w:br/>
      </w:r>
      <w:r>
        <w:rPr>
          <w:rFonts w:ascii="Times New Roman"/>
          <w:b w:val="false"/>
          <w:i w:val="false"/>
          <w:color w:val="000000"/>
          <w:sz w:val="28"/>
        </w:rPr>
        <w:t xml:space="preserve">
      Рабочие: </w:t>
      </w:r>
      <w:r>
        <w:br/>
      </w:r>
      <w:r>
        <w:rPr>
          <w:rFonts w:ascii="Times New Roman"/>
          <w:b w:val="false"/>
          <w:i w:val="false"/>
          <w:color w:val="000000"/>
          <w:sz w:val="28"/>
        </w:rPr>
        <w:t xml:space="preserve">
      Аппаратчики всех наименований </w:t>
      </w:r>
      <w:r>
        <w:br/>
      </w:r>
      <w:r>
        <w:rPr>
          <w:rFonts w:ascii="Times New Roman"/>
          <w:b w:val="false"/>
          <w:i w:val="false"/>
          <w:color w:val="000000"/>
          <w:sz w:val="28"/>
        </w:rPr>
        <w:t xml:space="preserve">
      Вальцовщики </w:t>
      </w:r>
      <w:r>
        <w:br/>
      </w:r>
      <w:r>
        <w:rPr>
          <w:rFonts w:ascii="Times New Roman"/>
          <w:b w:val="false"/>
          <w:i w:val="false"/>
          <w:color w:val="000000"/>
          <w:sz w:val="28"/>
        </w:rPr>
        <w:t xml:space="preserve">
      Шпредингисты </w:t>
      </w:r>
      <w:r>
        <w:br/>
      </w:r>
      <w:r>
        <w:rPr>
          <w:rFonts w:ascii="Times New Roman"/>
          <w:b w:val="false"/>
          <w:i w:val="false"/>
          <w:color w:val="000000"/>
          <w:sz w:val="28"/>
        </w:rPr>
        <w:t xml:space="preserve">
      2. Производство антибиотиков (кроме перечисленных в разделе XVIII Списка N 1) и препаратов медицинского назначения, получаемых микробиологическим синтезом </w:t>
      </w:r>
      <w:r>
        <w:br/>
      </w:r>
      <w:r>
        <w:rPr>
          <w:rFonts w:ascii="Times New Roman"/>
          <w:b w:val="false"/>
          <w:i w:val="false"/>
          <w:color w:val="000000"/>
          <w:sz w:val="28"/>
        </w:rPr>
        <w:t xml:space="preserve">
      Рабочие: </w:t>
      </w:r>
      <w:r>
        <w:br/>
      </w:r>
      <w:r>
        <w:rPr>
          <w:rFonts w:ascii="Times New Roman"/>
          <w:b w:val="false"/>
          <w:i w:val="false"/>
          <w:color w:val="000000"/>
          <w:sz w:val="28"/>
        </w:rPr>
        <w:t xml:space="preserve">
      Аппаратчики всех наименований </w:t>
      </w:r>
      <w:r>
        <w:br/>
      </w:r>
      <w:r>
        <w:rPr>
          <w:rFonts w:ascii="Times New Roman"/>
          <w:b w:val="false"/>
          <w:i w:val="false"/>
          <w:color w:val="000000"/>
          <w:sz w:val="28"/>
        </w:rPr>
        <w:t xml:space="preserve">
      Препараторы производства биосинтетических лечебных средств </w:t>
      </w:r>
      <w:r>
        <w:br/>
      </w:r>
      <w:r>
        <w:rPr>
          <w:rFonts w:ascii="Times New Roman"/>
          <w:b w:val="false"/>
          <w:i w:val="false"/>
          <w:color w:val="000000"/>
          <w:sz w:val="28"/>
        </w:rPr>
        <w:t xml:space="preserve">
      Просмотрщики продукции медицинского назначения, занятые в производстве готовой продукции антибиотиков </w:t>
      </w:r>
      <w:r>
        <w:br/>
      </w:r>
      <w:r>
        <w:rPr>
          <w:rFonts w:ascii="Times New Roman"/>
          <w:b w:val="false"/>
          <w:i w:val="false"/>
          <w:color w:val="000000"/>
          <w:sz w:val="28"/>
        </w:rPr>
        <w:t xml:space="preserve">
      3. Производство продуктов и препаратов немедицинского назначения, получаемых микробиологическим синтезом в цехах, отделениях, на участках и отдельных установках при наличии в воздухе рабочей зоны вредных веществ не ниже 3 класса опасности </w:t>
      </w:r>
      <w:r>
        <w:br/>
      </w:r>
      <w:r>
        <w:rPr>
          <w:rFonts w:ascii="Times New Roman"/>
          <w:b w:val="false"/>
          <w:i w:val="false"/>
          <w:color w:val="000000"/>
          <w:sz w:val="28"/>
        </w:rPr>
        <w:t xml:space="preserve">
      Рабочие, занятые полный рабочий день в технологическом процессе указанного производства </w:t>
      </w:r>
      <w:r>
        <w:br/>
      </w:r>
      <w:r>
        <w:rPr>
          <w:rFonts w:ascii="Times New Roman"/>
          <w:b w:val="false"/>
          <w:i w:val="false"/>
          <w:color w:val="000000"/>
          <w:sz w:val="28"/>
        </w:rPr>
        <w:t xml:space="preserve">
      4. Производство шовного материала из животного сырья </w:t>
      </w:r>
      <w:r>
        <w:br/>
      </w:r>
      <w:r>
        <w:rPr>
          <w:rFonts w:ascii="Times New Roman"/>
          <w:b w:val="false"/>
          <w:i w:val="false"/>
          <w:color w:val="000000"/>
          <w:sz w:val="28"/>
        </w:rPr>
        <w:t xml:space="preserve">
      Рабочие: </w:t>
      </w:r>
      <w:r>
        <w:br/>
      </w:r>
      <w:r>
        <w:rPr>
          <w:rFonts w:ascii="Times New Roman"/>
          <w:b w:val="false"/>
          <w:i w:val="false"/>
          <w:color w:val="000000"/>
          <w:sz w:val="28"/>
        </w:rPr>
        <w:t xml:space="preserve">
      Аппаратчики приготовления химических растворов </w:t>
      </w:r>
      <w:r>
        <w:br/>
      </w:r>
      <w:r>
        <w:rPr>
          <w:rFonts w:ascii="Times New Roman"/>
          <w:b w:val="false"/>
          <w:i w:val="false"/>
          <w:color w:val="000000"/>
          <w:sz w:val="28"/>
        </w:rPr>
        <w:t xml:space="preserve">
      Закладчики хирургического шовного материала </w:t>
      </w:r>
      <w:r>
        <w:br/>
      </w:r>
      <w:r>
        <w:rPr>
          <w:rFonts w:ascii="Times New Roman"/>
          <w:b w:val="false"/>
          <w:i w:val="false"/>
          <w:color w:val="000000"/>
          <w:sz w:val="28"/>
        </w:rPr>
        <w:t xml:space="preserve">
      Изготовители кетгута </w:t>
      </w:r>
      <w:r>
        <w:br/>
      </w:r>
      <w:r>
        <w:rPr>
          <w:rFonts w:ascii="Times New Roman"/>
          <w:b w:val="false"/>
          <w:i w:val="false"/>
          <w:color w:val="000000"/>
          <w:sz w:val="28"/>
        </w:rPr>
        <w:t xml:space="preserve">
      Намотчики материалов и полуфабрикатов </w:t>
      </w:r>
      <w:r>
        <w:br/>
      </w:r>
      <w:r>
        <w:rPr>
          <w:rFonts w:ascii="Times New Roman"/>
          <w:b w:val="false"/>
          <w:i w:val="false"/>
          <w:color w:val="000000"/>
          <w:sz w:val="28"/>
        </w:rPr>
        <w:t xml:space="preserve">
      Фиксаторщики </w:t>
      </w:r>
      <w:r>
        <w:br/>
      </w:r>
      <w:r>
        <w:rPr>
          <w:rFonts w:ascii="Times New Roman"/>
          <w:b w:val="false"/>
          <w:i w:val="false"/>
          <w:color w:val="000000"/>
          <w:sz w:val="28"/>
        </w:rPr>
        <w:t xml:space="preserve">
      Шлифовщики медицинских изделий </w:t>
      </w:r>
      <w:r>
        <w:br/>
      </w:r>
      <w:r>
        <w:rPr>
          <w:rFonts w:ascii="Times New Roman"/>
          <w:b w:val="false"/>
          <w:i w:val="false"/>
          <w:color w:val="000000"/>
          <w:sz w:val="28"/>
        </w:rPr>
        <w:t xml:space="preserve">
      5. Производство ветеринарных биологических, химико-фармацевтических препаратов и биологических средств защиты растений, получаемых на биопредприятиях, в производственных лабораториях, цехах, отделениях, на участках и отдельных установках при работе с микроорганизмами 1-3 групп и вредными веществами не ниже 3 класса опасности </w:t>
      </w:r>
      <w:r>
        <w:br/>
      </w:r>
      <w:r>
        <w:rPr>
          <w:rFonts w:ascii="Times New Roman"/>
          <w:b w:val="false"/>
          <w:i w:val="false"/>
          <w:color w:val="000000"/>
          <w:sz w:val="28"/>
        </w:rPr>
        <w:t xml:space="preserve">
      Рабочие: </w:t>
      </w:r>
      <w:r>
        <w:br/>
      </w:r>
      <w:r>
        <w:rPr>
          <w:rFonts w:ascii="Times New Roman"/>
          <w:b w:val="false"/>
          <w:i w:val="false"/>
          <w:color w:val="000000"/>
          <w:sz w:val="28"/>
        </w:rPr>
        <w:t xml:space="preserve">
      Аппаратчики всех наименований </w:t>
      </w:r>
      <w:r>
        <w:br/>
      </w:r>
      <w:r>
        <w:rPr>
          <w:rFonts w:ascii="Times New Roman"/>
          <w:b w:val="false"/>
          <w:i w:val="false"/>
          <w:color w:val="000000"/>
          <w:sz w:val="28"/>
        </w:rPr>
        <w:t xml:space="preserve">
      Препараторы производства биосинтетических лечебных средств </w:t>
      </w:r>
      <w:r>
        <w:br/>
      </w:r>
      <w:r>
        <w:rPr>
          <w:rFonts w:ascii="Times New Roman"/>
          <w:b w:val="false"/>
          <w:i w:val="false"/>
          <w:color w:val="000000"/>
          <w:sz w:val="28"/>
        </w:rPr>
        <w:t xml:space="preserve">
      Специалисты: </w:t>
      </w:r>
      <w:r>
        <w:br/>
      </w:r>
      <w:r>
        <w:rPr>
          <w:rFonts w:ascii="Times New Roman"/>
          <w:b w:val="false"/>
          <w:i w:val="false"/>
          <w:color w:val="000000"/>
          <w:sz w:val="28"/>
        </w:rPr>
        <w:t xml:space="preserve">
      Биохимики </w:t>
      </w:r>
      <w:r>
        <w:br/>
      </w:r>
      <w:r>
        <w:rPr>
          <w:rFonts w:ascii="Times New Roman"/>
          <w:b w:val="false"/>
          <w:i w:val="false"/>
          <w:color w:val="000000"/>
          <w:sz w:val="28"/>
        </w:rPr>
        <w:t xml:space="preserve">
      Старшие микробиологи, микробиологи </w:t>
      </w:r>
      <w:r>
        <w:br/>
      </w:r>
      <w:r>
        <w:rPr>
          <w:rFonts w:ascii="Times New Roman"/>
          <w:b w:val="false"/>
          <w:i w:val="false"/>
          <w:color w:val="000000"/>
          <w:sz w:val="28"/>
        </w:rPr>
        <w:t xml:space="preserve">
      6. Производства, перечисленные в разделе XVIII Списка N 1 и в настоящем разделе </w:t>
      </w:r>
      <w:r>
        <w:br/>
      </w:r>
      <w:r>
        <w:rPr>
          <w:rFonts w:ascii="Times New Roman"/>
          <w:b w:val="false"/>
          <w:i w:val="false"/>
          <w:color w:val="000000"/>
          <w:sz w:val="28"/>
        </w:rPr>
        <w:t xml:space="preserve">
      Рабочие: </w:t>
      </w:r>
      <w:r>
        <w:br/>
      </w:r>
      <w:r>
        <w:rPr>
          <w:rFonts w:ascii="Times New Roman"/>
          <w:b w:val="false"/>
          <w:i w:val="false"/>
          <w:color w:val="000000"/>
          <w:sz w:val="28"/>
        </w:rPr>
        <w:t xml:space="preserve">
      Гранулировщики </w:t>
      </w:r>
      <w:r>
        <w:br/>
      </w:r>
      <w:r>
        <w:rPr>
          <w:rFonts w:ascii="Times New Roman"/>
          <w:b w:val="false"/>
          <w:i w:val="false"/>
          <w:color w:val="000000"/>
          <w:sz w:val="28"/>
        </w:rPr>
        <w:t xml:space="preserve">
      Дозировщики медицинских препаратов </w:t>
      </w:r>
      <w:r>
        <w:br/>
      </w:r>
      <w:r>
        <w:rPr>
          <w:rFonts w:ascii="Times New Roman"/>
          <w:b w:val="false"/>
          <w:i w:val="false"/>
          <w:color w:val="000000"/>
          <w:sz w:val="28"/>
        </w:rPr>
        <w:t xml:space="preserve">
      Дражировщики </w:t>
      </w:r>
      <w:r>
        <w:br/>
      </w:r>
      <w:r>
        <w:rPr>
          <w:rFonts w:ascii="Times New Roman"/>
          <w:b w:val="false"/>
          <w:i w:val="false"/>
          <w:color w:val="000000"/>
          <w:sz w:val="28"/>
        </w:rPr>
        <w:t xml:space="preserve">
      Закатчики медицинской продукции </w:t>
      </w:r>
      <w:r>
        <w:br/>
      </w:r>
      <w:r>
        <w:rPr>
          <w:rFonts w:ascii="Times New Roman"/>
          <w:b w:val="false"/>
          <w:i w:val="false"/>
          <w:color w:val="000000"/>
          <w:sz w:val="28"/>
        </w:rPr>
        <w:t xml:space="preserve">
      Запайщики ампул </w:t>
      </w:r>
      <w:r>
        <w:br/>
      </w:r>
      <w:r>
        <w:rPr>
          <w:rFonts w:ascii="Times New Roman"/>
          <w:b w:val="false"/>
          <w:i w:val="false"/>
          <w:color w:val="000000"/>
          <w:sz w:val="28"/>
        </w:rPr>
        <w:t xml:space="preserve">
      Капиллярщики </w:t>
      </w:r>
      <w:r>
        <w:br/>
      </w:r>
      <w:r>
        <w:rPr>
          <w:rFonts w:ascii="Times New Roman"/>
          <w:b w:val="false"/>
          <w:i w:val="false"/>
          <w:color w:val="000000"/>
          <w:sz w:val="28"/>
        </w:rPr>
        <w:t xml:space="preserve">
      Контролеры продукции медицинского назначения, в том числе ОТК (на межоперационном контроле) </w:t>
      </w:r>
      <w:r>
        <w:br/>
      </w:r>
      <w:r>
        <w:rPr>
          <w:rFonts w:ascii="Times New Roman"/>
          <w:b w:val="false"/>
          <w:i w:val="false"/>
          <w:color w:val="000000"/>
          <w:sz w:val="28"/>
        </w:rPr>
        <w:t xml:space="preserve">
      Лаборанты всех наименований, в том числе цеховых лабораторий </w:t>
      </w:r>
      <w:r>
        <w:br/>
      </w:r>
      <w:r>
        <w:rPr>
          <w:rFonts w:ascii="Times New Roman"/>
          <w:b w:val="false"/>
          <w:i w:val="false"/>
          <w:color w:val="000000"/>
          <w:sz w:val="28"/>
        </w:rPr>
        <w:t xml:space="preserve">
      Машинисты-таблетировщики </w:t>
      </w:r>
      <w:r>
        <w:br/>
      </w:r>
      <w:r>
        <w:rPr>
          <w:rFonts w:ascii="Times New Roman"/>
          <w:b w:val="false"/>
          <w:i w:val="false"/>
          <w:color w:val="000000"/>
          <w:sz w:val="28"/>
        </w:rPr>
        <w:t xml:space="preserve">
      Мойщики посуды и ампул (хромовой смесью, кислотой и щелочью) </w:t>
      </w:r>
      <w:r>
        <w:br/>
      </w:r>
      <w:r>
        <w:rPr>
          <w:rFonts w:ascii="Times New Roman"/>
          <w:b w:val="false"/>
          <w:i w:val="false"/>
          <w:color w:val="000000"/>
          <w:sz w:val="28"/>
        </w:rPr>
        <w:t xml:space="preserve">
      Наполнители ампул </w:t>
      </w:r>
      <w:r>
        <w:br/>
      </w:r>
      <w:r>
        <w:rPr>
          <w:rFonts w:ascii="Times New Roman"/>
          <w:b w:val="false"/>
          <w:i w:val="false"/>
          <w:color w:val="000000"/>
          <w:sz w:val="28"/>
        </w:rPr>
        <w:t xml:space="preserve">
      Подсобные рабочие, работающие полный рабочий день в цехах (участках, отделениях) </w:t>
      </w:r>
      <w:r>
        <w:br/>
      </w:r>
      <w:r>
        <w:rPr>
          <w:rFonts w:ascii="Times New Roman"/>
          <w:b w:val="false"/>
          <w:i w:val="false"/>
          <w:color w:val="000000"/>
          <w:sz w:val="28"/>
        </w:rPr>
        <w:t xml:space="preserve">
      Просеивальщики </w:t>
      </w:r>
      <w:r>
        <w:br/>
      </w:r>
      <w:r>
        <w:rPr>
          <w:rFonts w:ascii="Times New Roman"/>
          <w:b w:val="false"/>
          <w:i w:val="false"/>
          <w:color w:val="000000"/>
          <w:sz w:val="28"/>
        </w:rPr>
        <w:t xml:space="preserve">
      Просмотрщики ампул с инъекционными растворами </w:t>
      </w:r>
      <w:r>
        <w:br/>
      </w:r>
      <w:r>
        <w:rPr>
          <w:rFonts w:ascii="Times New Roman"/>
          <w:b w:val="false"/>
          <w:i w:val="false"/>
          <w:color w:val="000000"/>
          <w:sz w:val="28"/>
        </w:rPr>
        <w:t xml:space="preserve">
      Просмотрщики продукции медицинского назначения (на межоперационном контроле) </w:t>
      </w:r>
      <w:r>
        <w:br/>
      </w:r>
      <w:r>
        <w:rPr>
          <w:rFonts w:ascii="Times New Roman"/>
          <w:b w:val="false"/>
          <w:i w:val="false"/>
          <w:color w:val="000000"/>
          <w:sz w:val="28"/>
        </w:rPr>
        <w:t xml:space="preserve">
      Рабочие, занятые в боксах </w:t>
      </w:r>
      <w:r>
        <w:br/>
      </w:r>
      <w:r>
        <w:rPr>
          <w:rFonts w:ascii="Times New Roman"/>
          <w:b w:val="false"/>
          <w:i w:val="false"/>
          <w:color w:val="000000"/>
          <w:sz w:val="28"/>
        </w:rPr>
        <w:t xml:space="preserve">
      Рабочие, занятые на переработке, утилизации твердых, жидких, газообразных отходов, очистке емкостей, химической аппаратуры, мойке, обработке тары из-под вредных химпродуктов, нейтрализации, очистке промышленных сточных вод, дегазации, обезвреживании вредных паров и газов; футеровке и термоизоляции, гуммировании закрытых емкостей </w:t>
      </w:r>
      <w:r>
        <w:br/>
      </w:r>
      <w:r>
        <w:rPr>
          <w:rFonts w:ascii="Times New Roman"/>
          <w:b w:val="false"/>
          <w:i w:val="false"/>
          <w:color w:val="000000"/>
          <w:sz w:val="28"/>
        </w:rPr>
        <w:t xml:space="preserve">
      Разливщики стерильных растворов </w:t>
      </w:r>
      <w:r>
        <w:br/>
      </w:r>
      <w:r>
        <w:rPr>
          <w:rFonts w:ascii="Times New Roman"/>
          <w:b w:val="false"/>
          <w:i w:val="false"/>
          <w:color w:val="000000"/>
          <w:sz w:val="28"/>
        </w:rPr>
        <w:t xml:space="preserve">
      Резчики ампул и трубок </w:t>
      </w:r>
      <w:r>
        <w:br/>
      </w:r>
      <w:r>
        <w:rPr>
          <w:rFonts w:ascii="Times New Roman"/>
          <w:b w:val="false"/>
          <w:i w:val="false"/>
          <w:color w:val="000000"/>
          <w:sz w:val="28"/>
        </w:rPr>
        <w:t xml:space="preserve">
      Слесари-ремонтники </w:t>
      </w:r>
      <w:r>
        <w:br/>
      </w:r>
      <w:r>
        <w:rPr>
          <w:rFonts w:ascii="Times New Roman"/>
          <w:b w:val="false"/>
          <w:i w:val="false"/>
          <w:color w:val="000000"/>
          <w:sz w:val="28"/>
        </w:rPr>
        <w:t xml:space="preserve">
      Сливщики-разливщики (кислот и щелочей) </w:t>
      </w:r>
      <w:r>
        <w:br/>
      </w:r>
      <w:r>
        <w:rPr>
          <w:rFonts w:ascii="Times New Roman"/>
          <w:b w:val="false"/>
          <w:i w:val="false"/>
          <w:color w:val="000000"/>
          <w:sz w:val="28"/>
        </w:rPr>
        <w:t xml:space="preserve">
      Стерилизаторщики материалов и препаратов </w:t>
      </w:r>
      <w:r>
        <w:br/>
      </w:r>
      <w:r>
        <w:rPr>
          <w:rFonts w:ascii="Times New Roman"/>
          <w:b w:val="false"/>
          <w:i w:val="false"/>
          <w:color w:val="000000"/>
          <w:sz w:val="28"/>
        </w:rPr>
        <w:t xml:space="preserve">
      Транспортировщики </w:t>
      </w:r>
      <w:r>
        <w:br/>
      </w:r>
      <w:r>
        <w:rPr>
          <w:rFonts w:ascii="Times New Roman"/>
          <w:b w:val="false"/>
          <w:i w:val="false"/>
          <w:color w:val="000000"/>
          <w:sz w:val="28"/>
        </w:rPr>
        <w:t xml:space="preserve">
      Уборщики производственных помещений </w:t>
      </w:r>
      <w:r>
        <w:br/>
      </w:r>
      <w:r>
        <w:rPr>
          <w:rFonts w:ascii="Times New Roman"/>
          <w:b w:val="false"/>
          <w:i w:val="false"/>
          <w:color w:val="000000"/>
          <w:sz w:val="28"/>
        </w:rPr>
        <w:t xml:space="preserve">
      Укладчики-упаковщики, занятые на фасовке открытых препаратов </w:t>
      </w:r>
      <w:r>
        <w:br/>
      </w:r>
      <w:r>
        <w:rPr>
          <w:rFonts w:ascii="Times New Roman"/>
          <w:b w:val="false"/>
          <w:i w:val="false"/>
          <w:color w:val="000000"/>
          <w:sz w:val="28"/>
        </w:rPr>
        <w:t xml:space="preserve">
      Укладчики-упаковщики, занятые на укупорке </w:t>
      </w:r>
      <w:r>
        <w:br/>
      </w:r>
      <w:r>
        <w:rPr>
          <w:rFonts w:ascii="Times New Roman"/>
          <w:b w:val="false"/>
          <w:i w:val="false"/>
          <w:color w:val="000000"/>
          <w:sz w:val="28"/>
        </w:rPr>
        <w:t xml:space="preserve">
      Формовщики медицинских препаратов, полуфабрикатов и изделий </w:t>
      </w:r>
      <w:r>
        <w:br/>
      </w:r>
      <w:r>
        <w:rPr>
          <w:rFonts w:ascii="Times New Roman"/>
          <w:b w:val="false"/>
          <w:i w:val="false"/>
          <w:color w:val="000000"/>
          <w:sz w:val="28"/>
        </w:rPr>
        <w:t xml:space="preserve">
      Электромонтеры по ремонту и обслуживанию электрооборудования </w:t>
      </w:r>
      <w:r>
        <w:br/>
      </w:r>
      <w:r>
        <w:rPr>
          <w:rFonts w:ascii="Times New Roman"/>
          <w:b w:val="false"/>
          <w:i w:val="false"/>
          <w:color w:val="000000"/>
          <w:sz w:val="28"/>
        </w:rPr>
        <w:t xml:space="preserve">
      Руководители и специалисты: </w:t>
      </w:r>
      <w:r>
        <w:br/>
      </w:r>
      <w:r>
        <w:rPr>
          <w:rFonts w:ascii="Times New Roman"/>
          <w:b w:val="false"/>
          <w:i w:val="false"/>
          <w:color w:val="000000"/>
          <w:sz w:val="28"/>
        </w:rPr>
        <w:t xml:space="preserve">
      Бактериологи, в том числе цеховых лабораторий </w:t>
      </w:r>
      <w:r>
        <w:br/>
      </w:r>
      <w:r>
        <w:rPr>
          <w:rFonts w:ascii="Times New Roman"/>
          <w:b w:val="false"/>
          <w:i w:val="false"/>
          <w:color w:val="000000"/>
          <w:sz w:val="28"/>
        </w:rPr>
        <w:t xml:space="preserve">
      Биохимики, в том числе цеховых лабораторий </w:t>
      </w:r>
      <w:r>
        <w:br/>
      </w:r>
      <w:r>
        <w:rPr>
          <w:rFonts w:ascii="Times New Roman"/>
          <w:b w:val="false"/>
          <w:i w:val="false"/>
          <w:color w:val="000000"/>
          <w:sz w:val="28"/>
        </w:rPr>
        <w:t xml:space="preserve">
      Лаборанты, занятые в производствах и в цеховых лабораториях </w:t>
      </w:r>
      <w:r>
        <w:br/>
      </w:r>
      <w:r>
        <w:rPr>
          <w:rFonts w:ascii="Times New Roman"/>
          <w:b w:val="false"/>
          <w:i w:val="false"/>
          <w:color w:val="000000"/>
          <w:sz w:val="28"/>
        </w:rPr>
        <w:t xml:space="preserve">
      Мастера (старшие мастера), начальники отделений, смен и участков, занятые на переработке, утилизации твердых, жидких, газообразных отходов; очистке емкостей и химической аппаратуры, мойке, обработке тары из-под вредных химпродуктов, нейтрализации, очистке промышленных сточных вод, дегазации, обезвреживании вредных паров и газов; термоизоляции, футеровке и гуммировании закрытых емкостей </w:t>
      </w:r>
      <w:r>
        <w:br/>
      </w:r>
      <w:r>
        <w:rPr>
          <w:rFonts w:ascii="Times New Roman"/>
          <w:b w:val="false"/>
          <w:i w:val="false"/>
          <w:color w:val="000000"/>
          <w:sz w:val="28"/>
        </w:rPr>
        <w:t xml:space="preserve">
      Мастера контрольные (на межоперационном контроле) </w:t>
      </w:r>
      <w:r>
        <w:br/>
      </w:r>
      <w:r>
        <w:rPr>
          <w:rFonts w:ascii="Times New Roman"/>
          <w:b w:val="false"/>
          <w:i w:val="false"/>
          <w:color w:val="000000"/>
          <w:sz w:val="28"/>
        </w:rPr>
        <w:t xml:space="preserve">
      Мастера (старшие мастера) </w:t>
      </w:r>
      <w:r>
        <w:br/>
      </w:r>
      <w:r>
        <w:rPr>
          <w:rFonts w:ascii="Times New Roman"/>
          <w:b w:val="false"/>
          <w:i w:val="false"/>
          <w:color w:val="000000"/>
          <w:sz w:val="28"/>
        </w:rPr>
        <w:t xml:space="preserve">
      Мастера (старшие мастера) по ремонту технологического оборудования </w:t>
      </w:r>
      <w:r>
        <w:br/>
      </w:r>
      <w:r>
        <w:rPr>
          <w:rFonts w:ascii="Times New Roman"/>
          <w:b w:val="false"/>
          <w:i w:val="false"/>
          <w:color w:val="000000"/>
          <w:sz w:val="28"/>
        </w:rPr>
        <w:t xml:space="preserve">
      Механики цехов, отделений, участков </w:t>
      </w:r>
      <w:r>
        <w:br/>
      </w:r>
      <w:r>
        <w:rPr>
          <w:rFonts w:ascii="Times New Roman"/>
          <w:b w:val="false"/>
          <w:i w:val="false"/>
          <w:color w:val="000000"/>
          <w:sz w:val="28"/>
        </w:rPr>
        <w:t xml:space="preserve">
      Микробиологи, в том числе цеховых лабораторий </w:t>
      </w:r>
      <w:r>
        <w:br/>
      </w:r>
      <w:r>
        <w:rPr>
          <w:rFonts w:ascii="Times New Roman"/>
          <w:b w:val="false"/>
          <w:i w:val="false"/>
          <w:color w:val="000000"/>
          <w:sz w:val="28"/>
        </w:rPr>
        <w:t xml:space="preserve">
      Начальники отделений и их заместители </w:t>
      </w:r>
      <w:r>
        <w:br/>
      </w:r>
      <w:r>
        <w:rPr>
          <w:rFonts w:ascii="Times New Roman"/>
          <w:b w:val="false"/>
          <w:i w:val="false"/>
          <w:color w:val="000000"/>
          <w:sz w:val="28"/>
        </w:rPr>
        <w:t xml:space="preserve">
      Начальники смен </w:t>
      </w:r>
      <w:r>
        <w:br/>
      </w:r>
      <w:r>
        <w:rPr>
          <w:rFonts w:ascii="Times New Roman"/>
          <w:b w:val="false"/>
          <w:i w:val="false"/>
          <w:color w:val="000000"/>
          <w:sz w:val="28"/>
        </w:rPr>
        <w:t xml:space="preserve">
      Начальники участков (установок) </w:t>
      </w:r>
      <w:r>
        <w:br/>
      </w:r>
      <w:r>
        <w:rPr>
          <w:rFonts w:ascii="Times New Roman"/>
          <w:b w:val="false"/>
          <w:i w:val="false"/>
          <w:color w:val="000000"/>
          <w:sz w:val="28"/>
        </w:rPr>
        <w:t xml:space="preserve">
      Начальники цехов и их заместители </w:t>
      </w:r>
      <w:r>
        <w:br/>
      </w:r>
      <w:r>
        <w:rPr>
          <w:rFonts w:ascii="Times New Roman"/>
          <w:b w:val="false"/>
          <w:i w:val="false"/>
          <w:color w:val="000000"/>
          <w:sz w:val="28"/>
        </w:rPr>
        <w:t xml:space="preserve">
      Технологи </w:t>
      </w:r>
      <w:r>
        <w:br/>
      </w:r>
      <w:r>
        <w:rPr>
          <w:rFonts w:ascii="Times New Roman"/>
          <w:b w:val="false"/>
          <w:i w:val="false"/>
          <w:color w:val="000000"/>
          <w:sz w:val="28"/>
        </w:rPr>
        <w:t xml:space="preserve">
      Фармакологи, в том числе цеховых лабораторий </w:t>
      </w:r>
      <w:r>
        <w:br/>
      </w:r>
      <w:r>
        <w:rPr>
          <w:rFonts w:ascii="Times New Roman"/>
          <w:b w:val="false"/>
          <w:i w:val="false"/>
          <w:color w:val="000000"/>
          <w:sz w:val="28"/>
        </w:rPr>
        <w:t xml:space="preserve">
      Химики, занятые в производстве и цеховых лабораториях </w:t>
      </w:r>
    </w:p>
    <w:bookmarkStart w:name="z52" w:id="51"/>
    <w:p>
      <w:pPr>
        <w:spacing w:after="0"/>
        <w:ind w:left="0"/>
        <w:jc w:val="left"/>
      </w:pPr>
      <w:r>
        <w:rPr>
          <w:rFonts w:ascii="Times New Roman"/>
          <w:b/>
          <w:i w:val="false"/>
          <w:color w:val="000000"/>
        </w:rPr>
        <w:t xml:space="preserve"> 
24. Учреждения здравоохранения </w:t>
      </w:r>
      <w:r>
        <w:br/>
      </w:r>
      <w:r>
        <w:rPr>
          <w:rFonts w:ascii="Times New Roman"/>
          <w:b/>
          <w:i w:val="false"/>
          <w:color w:val="000000"/>
        </w:rPr>
        <w:t xml:space="preserve">
и социального обеспечения </w:t>
      </w:r>
    </w:p>
    <w:bookmarkEnd w:id="51"/>
    <w:p>
      <w:pPr>
        <w:spacing w:after="0"/>
        <w:ind w:left="0"/>
        <w:jc w:val="both"/>
      </w:pPr>
      <w:r>
        <w:rPr>
          <w:rFonts w:ascii="Times New Roman"/>
          <w:b w:val="false"/>
          <w:i w:val="false"/>
          <w:color w:val="000000"/>
          <w:sz w:val="28"/>
        </w:rPr>
        <w:t xml:space="preserve">      Работники, занятые в противочумных учреждениях </w:t>
      </w:r>
      <w:r>
        <w:br/>
      </w:r>
      <w:r>
        <w:rPr>
          <w:rFonts w:ascii="Times New Roman"/>
          <w:b w:val="false"/>
          <w:i w:val="false"/>
          <w:color w:val="000000"/>
          <w:sz w:val="28"/>
        </w:rPr>
        <w:t xml:space="preserve">
      Работники, непосредственно обслуживающие больных: </w:t>
      </w:r>
      <w:r>
        <w:br/>
      </w:r>
      <w:r>
        <w:rPr>
          <w:rFonts w:ascii="Times New Roman"/>
          <w:b w:val="false"/>
          <w:i w:val="false"/>
          <w:color w:val="000000"/>
          <w:sz w:val="28"/>
        </w:rPr>
        <w:t xml:space="preserve">
      в туберкулезных и инфекционных учреждениях, отделениях, кабинетах: </w:t>
      </w:r>
      <w:r>
        <w:br/>
      </w:r>
      <w:r>
        <w:rPr>
          <w:rFonts w:ascii="Times New Roman"/>
          <w:b w:val="false"/>
          <w:i w:val="false"/>
          <w:color w:val="000000"/>
          <w:sz w:val="28"/>
        </w:rPr>
        <w:t xml:space="preserve">
      Средний медицинский персонал </w:t>
      </w:r>
      <w:r>
        <w:br/>
      </w:r>
      <w:r>
        <w:rPr>
          <w:rFonts w:ascii="Times New Roman"/>
          <w:b w:val="false"/>
          <w:i w:val="false"/>
          <w:color w:val="000000"/>
          <w:sz w:val="28"/>
        </w:rPr>
        <w:t xml:space="preserve">
      Младший медицинский персонал </w:t>
      </w:r>
      <w:r>
        <w:br/>
      </w:r>
      <w:r>
        <w:rPr>
          <w:rFonts w:ascii="Times New Roman"/>
          <w:b w:val="false"/>
          <w:i w:val="false"/>
          <w:color w:val="000000"/>
          <w:sz w:val="28"/>
        </w:rPr>
        <w:t xml:space="preserve">
      в лепрозориях: </w:t>
      </w:r>
      <w:r>
        <w:br/>
      </w:r>
      <w:r>
        <w:rPr>
          <w:rFonts w:ascii="Times New Roman"/>
          <w:b w:val="false"/>
          <w:i w:val="false"/>
          <w:color w:val="000000"/>
          <w:sz w:val="28"/>
        </w:rPr>
        <w:t xml:space="preserve">
      Средний медицинский персонал </w:t>
      </w:r>
      <w:r>
        <w:br/>
      </w:r>
      <w:r>
        <w:rPr>
          <w:rFonts w:ascii="Times New Roman"/>
          <w:b w:val="false"/>
          <w:i w:val="false"/>
          <w:color w:val="000000"/>
          <w:sz w:val="28"/>
        </w:rPr>
        <w:t xml:space="preserve">
      Младший медицинский персонал </w:t>
      </w:r>
      <w:r>
        <w:br/>
      </w:r>
      <w:r>
        <w:rPr>
          <w:rFonts w:ascii="Times New Roman"/>
          <w:b w:val="false"/>
          <w:i w:val="false"/>
          <w:color w:val="000000"/>
          <w:sz w:val="28"/>
        </w:rPr>
        <w:t xml:space="preserve">
      в психиатрических (психоневрологических) лечебно-профилактических учреждениях и отделениях домов ребенка: </w:t>
      </w:r>
      <w:r>
        <w:br/>
      </w:r>
      <w:r>
        <w:rPr>
          <w:rFonts w:ascii="Times New Roman"/>
          <w:b w:val="false"/>
          <w:i w:val="false"/>
          <w:color w:val="000000"/>
          <w:sz w:val="28"/>
        </w:rPr>
        <w:t xml:space="preserve">
      Младший медицинский персонал </w:t>
      </w:r>
      <w:r>
        <w:br/>
      </w:r>
      <w:r>
        <w:rPr>
          <w:rFonts w:ascii="Times New Roman"/>
          <w:b w:val="false"/>
          <w:i w:val="false"/>
          <w:color w:val="000000"/>
          <w:sz w:val="28"/>
        </w:rPr>
        <w:t xml:space="preserve">
      Средний медицинский персонал </w:t>
      </w:r>
      <w:r>
        <w:br/>
      </w:r>
      <w:r>
        <w:rPr>
          <w:rFonts w:ascii="Times New Roman"/>
          <w:b w:val="false"/>
          <w:i w:val="false"/>
          <w:color w:val="000000"/>
          <w:sz w:val="28"/>
        </w:rPr>
        <w:t xml:space="preserve">
      в домах-интернатах для психических больных, детских домах-интернатах для умственно отсталых детей системы социального обеспечения: </w:t>
      </w:r>
      <w:r>
        <w:br/>
      </w:r>
      <w:r>
        <w:rPr>
          <w:rFonts w:ascii="Times New Roman"/>
          <w:b w:val="false"/>
          <w:i w:val="false"/>
          <w:color w:val="000000"/>
          <w:sz w:val="28"/>
        </w:rPr>
        <w:t xml:space="preserve">
      Средний медицинский персонал </w:t>
      </w:r>
      <w:r>
        <w:br/>
      </w:r>
      <w:r>
        <w:rPr>
          <w:rFonts w:ascii="Times New Roman"/>
          <w:b w:val="false"/>
          <w:i w:val="false"/>
          <w:color w:val="000000"/>
          <w:sz w:val="28"/>
        </w:rPr>
        <w:t xml:space="preserve">
      Младший медицинский персонал </w:t>
      </w:r>
      <w:r>
        <w:br/>
      </w:r>
      <w:r>
        <w:rPr>
          <w:rFonts w:ascii="Times New Roman"/>
          <w:b w:val="false"/>
          <w:i w:val="false"/>
          <w:color w:val="000000"/>
          <w:sz w:val="28"/>
        </w:rPr>
        <w:t xml:space="preserve">
      в подземных больницах, расположенных в отработанных соляных шахтах: </w:t>
      </w:r>
      <w:r>
        <w:br/>
      </w:r>
      <w:r>
        <w:rPr>
          <w:rFonts w:ascii="Times New Roman"/>
          <w:b w:val="false"/>
          <w:i w:val="false"/>
          <w:color w:val="000000"/>
          <w:sz w:val="28"/>
        </w:rPr>
        <w:t xml:space="preserve">
      Врачи, средний и младший медицинский персонал </w:t>
      </w:r>
      <w:r>
        <w:br/>
      </w:r>
      <w:r>
        <w:rPr>
          <w:rFonts w:ascii="Times New Roman"/>
          <w:b w:val="false"/>
          <w:i w:val="false"/>
          <w:color w:val="000000"/>
          <w:sz w:val="28"/>
        </w:rPr>
        <w:t xml:space="preserve">
      Рабочие, постоянно работающие под землей для поддержания в нормальном состоянии шахтных выработок больниц </w:t>
      </w:r>
      <w:r>
        <w:br/>
      </w:r>
      <w:r>
        <w:rPr>
          <w:rFonts w:ascii="Times New Roman"/>
          <w:b w:val="false"/>
          <w:i w:val="false"/>
          <w:color w:val="000000"/>
          <w:sz w:val="28"/>
        </w:rPr>
        <w:t xml:space="preserve">
      в ожоговых и гнойных отделениях: </w:t>
      </w:r>
      <w:r>
        <w:br/>
      </w:r>
      <w:r>
        <w:rPr>
          <w:rFonts w:ascii="Times New Roman"/>
          <w:b w:val="false"/>
          <w:i w:val="false"/>
          <w:color w:val="000000"/>
          <w:sz w:val="28"/>
        </w:rPr>
        <w:t xml:space="preserve">
      Врачи, средний и младший медицинский персонал </w:t>
      </w:r>
      <w:r>
        <w:br/>
      </w:r>
      <w:r>
        <w:rPr>
          <w:rFonts w:ascii="Times New Roman"/>
          <w:b w:val="false"/>
          <w:i w:val="false"/>
          <w:color w:val="000000"/>
          <w:sz w:val="28"/>
        </w:rPr>
        <w:t xml:space="preserve">
      в отделениях и кабинетах химиотерапии онкологических учреждений (подразделений): </w:t>
      </w:r>
      <w:r>
        <w:br/>
      </w:r>
      <w:r>
        <w:rPr>
          <w:rFonts w:ascii="Times New Roman"/>
          <w:b w:val="false"/>
          <w:i w:val="false"/>
          <w:color w:val="000000"/>
          <w:sz w:val="28"/>
        </w:rPr>
        <w:t xml:space="preserve">
      Врачи, средний и младший медицинский персонал </w:t>
      </w:r>
      <w:r>
        <w:br/>
      </w:r>
      <w:r>
        <w:rPr>
          <w:rFonts w:ascii="Times New Roman"/>
          <w:b w:val="false"/>
          <w:i w:val="false"/>
          <w:color w:val="000000"/>
          <w:sz w:val="28"/>
        </w:rPr>
        <w:t xml:space="preserve">
      Младший медицинский персонал в детских онкологических отделениях </w:t>
      </w:r>
      <w:r>
        <w:br/>
      </w:r>
      <w:r>
        <w:rPr>
          <w:rFonts w:ascii="Times New Roman"/>
          <w:b w:val="false"/>
          <w:i w:val="false"/>
          <w:color w:val="000000"/>
          <w:sz w:val="28"/>
        </w:rPr>
        <w:t xml:space="preserve">
      Работники учреждений здравоохранения, постоянно и непосредственно работающие с радиоактивными веществами с активностью на рабочем месте не менее 0,1 милликюри радия 226 или эквивалентного по радиотоксичности количества радиоактивных веществ </w:t>
      </w:r>
      <w:r>
        <w:br/>
      </w:r>
      <w:r>
        <w:rPr>
          <w:rFonts w:ascii="Times New Roman"/>
          <w:b w:val="false"/>
          <w:i w:val="false"/>
          <w:color w:val="000000"/>
          <w:sz w:val="28"/>
        </w:rPr>
        <w:t xml:space="preserve">
      Младшие медицинские сестры (санитарки) патологоанатомических отделений, прозекторских, моргов </w:t>
      </w:r>
      <w:r>
        <w:br/>
      </w:r>
      <w:r>
        <w:rPr>
          <w:rFonts w:ascii="Times New Roman"/>
          <w:b w:val="false"/>
          <w:i w:val="false"/>
          <w:color w:val="000000"/>
          <w:sz w:val="28"/>
        </w:rPr>
        <w:t xml:space="preserve">
      Младшие медицинские сестры по уходу за больными, занятые в рентгеновских отделениях (кабинетах) </w:t>
      </w:r>
      <w:r>
        <w:br/>
      </w:r>
      <w:r>
        <w:rPr>
          <w:rFonts w:ascii="Times New Roman"/>
          <w:b w:val="false"/>
          <w:i w:val="false"/>
          <w:color w:val="000000"/>
          <w:sz w:val="28"/>
        </w:rPr>
        <w:t xml:space="preserve">
      Медицинские и фармацевтические работники, заразившиеся при исполнении служебных обязанностей вирусом иммунодефицита человека </w:t>
      </w:r>
    </w:p>
    <w:bookmarkStart w:name="z53" w:id="52"/>
    <w:p>
      <w:pPr>
        <w:spacing w:after="0"/>
        <w:ind w:left="0"/>
        <w:jc w:val="left"/>
      </w:pPr>
      <w:r>
        <w:rPr>
          <w:rFonts w:ascii="Times New Roman"/>
          <w:b/>
          <w:i w:val="false"/>
          <w:color w:val="000000"/>
        </w:rPr>
        <w:t xml:space="preserve"> 
25. Полиграфическое и кинокопировальное производства </w:t>
      </w:r>
    </w:p>
    <w:bookmarkEnd w:id="52"/>
    <w:p>
      <w:pPr>
        <w:spacing w:after="0"/>
        <w:ind w:left="0"/>
        <w:jc w:val="both"/>
      </w:pPr>
      <w:r>
        <w:rPr>
          <w:rFonts w:ascii="Times New Roman"/>
          <w:b w:val="false"/>
          <w:i w:val="false"/>
          <w:color w:val="000000"/>
          <w:sz w:val="28"/>
        </w:rPr>
        <w:t xml:space="preserve">      Рабочие: </w:t>
      </w:r>
      <w:r>
        <w:br/>
      </w:r>
      <w:r>
        <w:rPr>
          <w:rFonts w:ascii="Times New Roman"/>
          <w:b w:val="false"/>
          <w:i w:val="false"/>
          <w:color w:val="000000"/>
          <w:sz w:val="28"/>
        </w:rPr>
        <w:t xml:space="preserve">
      Аппаратчики приготовления химических растворов, занятые на кинокопировальных фабриках </w:t>
      </w:r>
      <w:r>
        <w:br/>
      </w:r>
      <w:r>
        <w:rPr>
          <w:rFonts w:ascii="Times New Roman"/>
          <w:b w:val="false"/>
          <w:i w:val="false"/>
          <w:color w:val="000000"/>
          <w:sz w:val="28"/>
        </w:rPr>
        <w:t xml:space="preserve">
      Гальванотиписты </w:t>
      </w:r>
      <w:r>
        <w:br/>
      </w:r>
      <w:r>
        <w:rPr>
          <w:rFonts w:ascii="Times New Roman"/>
          <w:b w:val="false"/>
          <w:i w:val="false"/>
          <w:color w:val="000000"/>
          <w:sz w:val="28"/>
        </w:rPr>
        <w:t xml:space="preserve">
      Гильоширы </w:t>
      </w:r>
      <w:r>
        <w:br/>
      </w:r>
      <w:r>
        <w:rPr>
          <w:rFonts w:ascii="Times New Roman"/>
          <w:b w:val="false"/>
          <w:i w:val="false"/>
          <w:color w:val="000000"/>
          <w:sz w:val="28"/>
        </w:rPr>
        <w:t xml:space="preserve">
      Граверы печатных форм, занятые на отделке и обработке стереотипов </w:t>
      </w:r>
      <w:r>
        <w:br/>
      </w:r>
      <w:r>
        <w:rPr>
          <w:rFonts w:ascii="Times New Roman"/>
          <w:b w:val="false"/>
          <w:i w:val="false"/>
          <w:color w:val="000000"/>
          <w:sz w:val="28"/>
        </w:rPr>
        <w:t xml:space="preserve">
      Наборщики вручную </w:t>
      </w:r>
      <w:r>
        <w:br/>
      </w:r>
      <w:r>
        <w:rPr>
          <w:rFonts w:ascii="Times New Roman"/>
          <w:b w:val="false"/>
          <w:i w:val="false"/>
          <w:color w:val="000000"/>
          <w:sz w:val="28"/>
        </w:rPr>
        <w:t xml:space="preserve">
      Наборщики на наборно-строкоотливных машинах </w:t>
      </w:r>
      <w:r>
        <w:br/>
      </w:r>
      <w:r>
        <w:rPr>
          <w:rFonts w:ascii="Times New Roman"/>
          <w:b w:val="false"/>
          <w:i w:val="false"/>
          <w:color w:val="000000"/>
          <w:sz w:val="28"/>
        </w:rPr>
        <w:t xml:space="preserve">
      Нотограверы, занятые работой на свинцовых досках </w:t>
      </w:r>
      <w:r>
        <w:br/>
      </w:r>
      <w:r>
        <w:rPr>
          <w:rFonts w:ascii="Times New Roman"/>
          <w:b w:val="false"/>
          <w:i w:val="false"/>
          <w:color w:val="000000"/>
          <w:sz w:val="28"/>
        </w:rPr>
        <w:t xml:space="preserve">
      Операторы стиральных машин, занятые на стирке вишерной ткани </w:t>
      </w:r>
      <w:r>
        <w:br/>
      </w:r>
      <w:r>
        <w:rPr>
          <w:rFonts w:ascii="Times New Roman"/>
          <w:b w:val="false"/>
          <w:i w:val="false"/>
          <w:color w:val="000000"/>
          <w:sz w:val="28"/>
        </w:rPr>
        <w:t xml:space="preserve">
      Отделывальщики клише (из типографского сплава) </w:t>
      </w:r>
      <w:r>
        <w:br/>
      </w:r>
      <w:r>
        <w:rPr>
          <w:rFonts w:ascii="Times New Roman"/>
          <w:b w:val="false"/>
          <w:i w:val="false"/>
          <w:color w:val="000000"/>
          <w:sz w:val="28"/>
        </w:rPr>
        <w:t xml:space="preserve">
      Отделывальщики шрифтовой продукции (из типографского сплава) </w:t>
      </w:r>
      <w:r>
        <w:br/>
      </w:r>
      <w:r>
        <w:rPr>
          <w:rFonts w:ascii="Times New Roman"/>
          <w:b w:val="false"/>
          <w:i w:val="false"/>
          <w:color w:val="000000"/>
          <w:sz w:val="28"/>
        </w:rPr>
        <w:t xml:space="preserve">
      Стереотиперы, занятые на отделке и обработке стереотипов и клише из типографского сплава </w:t>
      </w:r>
      <w:r>
        <w:br/>
      </w:r>
      <w:r>
        <w:rPr>
          <w:rFonts w:ascii="Times New Roman"/>
          <w:b w:val="false"/>
          <w:i w:val="false"/>
          <w:color w:val="000000"/>
          <w:sz w:val="28"/>
        </w:rPr>
        <w:t xml:space="preserve">
      Электролизерщики, занятые на кинокопировальных фабриках </w:t>
      </w:r>
      <w:r>
        <w:br/>
      </w:r>
      <w:r>
        <w:rPr>
          <w:rFonts w:ascii="Times New Roman"/>
          <w:b w:val="false"/>
          <w:i w:val="false"/>
          <w:color w:val="000000"/>
          <w:sz w:val="28"/>
        </w:rPr>
        <w:t xml:space="preserve">
      Руководители и специалисты: </w:t>
      </w:r>
      <w:r>
        <w:br/>
      </w:r>
      <w:r>
        <w:rPr>
          <w:rFonts w:ascii="Times New Roman"/>
          <w:b w:val="false"/>
          <w:i w:val="false"/>
          <w:color w:val="000000"/>
          <w:sz w:val="28"/>
        </w:rPr>
        <w:t xml:space="preserve">
      Лаборанты, занятые на анализе свинцовых сплавов </w:t>
      </w:r>
    </w:p>
    <w:bookmarkStart w:name="z54" w:id="53"/>
    <w:p>
      <w:pPr>
        <w:spacing w:after="0"/>
        <w:ind w:left="0"/>
        <w:jc w:val="left"/>
      </w:pPr>
      <w:r>
        <w:rPr>
          <w:rFonts w:ascii="Times New Roman"/>
          <w:b/>
          <w:i w:val="false"/>
          <w:color w:val="000000"/>
        </w:rPr>
        <w:t xml:space="preserve"> 
26. Производство полиграфических красок </w:t>
      </w:r>
    </w:p>
    <w:bookmarkEnd w:id="53"/>
    <w:p>
      <w:pPr>
        <w:spacing w:after="0"/>
        <w:ind w:left="0"/>
        <w:jc w:val="both"/>
      </w:pPr>
      <w:r>
        <w:rPr>
          <w:rFonts w:ascii="Times New Roman"/>
          <w:b w:val="false"/>
          <w:i w:val="false"/>
          <w:color w:val="000000"/>
          <w:sz w:val="28"/>
        </w:rPr>
        <w:t xml:space="preserve">      1. Производство красителей и сухих пигментов </w:t>
      </w:r>
      <w:r>
        <w:br/>
      </w:r>
      <w:r>
        <w:rPr>
          <w:rFonts w:ascii="Times New Roman"/>
          <w:b w:val="false"/>
          <w:i w:val="false"/>
          <w:color w:val="000000"/>
          <w:sz w:val="28"/>
        </w:rPr>
        <w:t xml:space="preserve">
      Рабочие: </w:t>
      </w:r>
      <w:r>
        <w:br/>
      </w:r>
      <w:r>
        <w:rPr>
          <w:rFonts w:ascii="Times New Roman"/>
          <w:b w:val="false"/>
          <w:i w:val="false"/>
          <w:color w:val="000000"/>
          <w:sz w:val="28"/>
        </w:rPr>
        <w:t xml:space="preserve">
      Аппаратчики-заварщики </w:t>
      </w:r>
      <w:r>
        <w:br/>
      </w:r>
      <w:r>
        <w:rPr>
          <w:rFonts w:ascii="Times New Roman"/>
          <w:b w:val="false"/>
          <w:i w:val="false"/>
          <w:color w:val="000000"/>
          <w:sz w:val="28"/>
        </w:rPr>
        <w:t xml:space="preserve">
      Аппаратчики-индулиновары </w:t>
      </w:r>
      <w:r>
        <w:br/>
      </w:r>
      <w:r>
        <w:rPr>
          <w:rFonts w:ascii="Times New Roman"/>
          <w:b w:val="false"/>
          <w:i w:val="false"/>
          <w:color w:val="000000"/>
          <w:sz w:val="28"/>
        </w:rPr>
        <w:t xml:space="preserve">
      Аппаратчики сушки </w:t>
      </w:r>
      <w:r>
        <w:br/>
      </w:r>
      <w:r>
        <w:rPr>
          <w:rFonts w:ascii="Times New Roman"/>
          <w:b w:val="false"/>
          <w:i w:val="false"/>
          <w:color w:val="000000"/>
          <w:sz w:val="28"/>
        </w:rPr>
        <w:t xml:space="preserve">
      Аппаратчики фильтрации </w:t>
      </w:r>
      <w:r>
        <w:br/>
      </w:r>
      <w:r>
        <w:rPr>
          <w:rFonts w:ascii="Times New Roman"/>
          <w:b w:val="false"/>
          <w:i w:val="false"/>
          <w:color w:val="000000"/>
          <w:sz w:val="28"/>
        </w:rPr>
        <w:t xml:space="preserve">
      Аппаратчики-фирнисовары </w:t>
      </w:r>
      <w:r>
        <w:br/>
      </w:r>
      <w:r>
        <w:rPr>
          <w:rFonts w:ascii="Times New Roman"/>
          <w:b w:val="false"/>
          <w:i w:val="false"/>
          <w:color w:val="000000"/>
          <w:sz w:val="28"/>
        </w:rPr>
        <w:t xml:space="preserve">
      Бондари-укупорщики </w:t>
      </w:r>
      <w:r>
        <w:br/>
      </w:r>
      <w:r>
        <w:rPr>
          <w:rFonts w:ascii="Times New Roman"/>
          <w:b w:val="false"/>
          <w:i w:val="false"/>
          <w:color w:val="000000"/>
          <w:sz w:val="28"/>
        </w:rPr>
        <w:t xml:space="preserve">
      Машинисты мельниц </w:t>
      </w:r>
      <w:r>
        <w:br/>
      </w:r>
      <w:r>
        <w:rPr>
          <w:rFonts w:ascii="Times New Roman"/>
          <w:b w:val="false"/>
          <w:i w:val="false"/>
          <w:color w:val="000000"/>
          <w:sz w:val="28"/>
        </w:rPr>
        <w:t xml:space="preserve">
      Развесчики химического сырья </w:t>
      </w:r>
      <w:r>
        <w:br/>
      </w:r>
      <w:r>
        <w:rPr>
          <w:rFonts w:ascii="Times New Roman"/>
          <w:b w:val="false"/>
          <w:i w:val="false"/>
          <w:color w:val="000000"/>
          <w:sz w:val="28"/>
        </w:rPr>
        <w:t xml:space="preserve">
      Руководители и специалисты: </w:t>
      </w:r>
      <w:r>
        <w:br/>
      </w:r>
      <w:r>
        <w:rPr>
          <w:rFonts w:ascii="Times New Roman"/>
          <w:b w:val="false"/>
          <w:i w:val="false"/>
          <w:color w:val="000000"/>
          <w:sz w:val="28"/>
        </w:rPr>
        <w:t xml:space="preserve">
      Мастера, старшие мастера, занятые на участках изготовления красителей и сухих пигментов </w:t>
      </w:r>
      <w:r>
        <w:br/>
      </w:r>
      <w:r>
        <w:rPr>
          <w:rFonts w:ascii="Times New Roman"/>
          <w:b w:val="false"/>
          <w:i w:val="false"/>
          <w:color w:val="000000"/>
          <w:sz w:val="28"/>
        </w:rPr>
        <w:t xml:space="preserve">
      2. Производство бронзовой фольги </w:t>
      </w:r>
      <w:r>
        <w:br/>
      </w:r>
      <w:r>
        <w:rPr>
          <w:rFonts w:ascii="Times New Roman"/>
          <w:b w:val="false"/>
          <w:i w:val="false"/>
          <w:color w:val="000000"/>
          <w:sz w:val="28"/>
        </w:rPr>
        <w:t xml:space="preserve">
      Рабочие: </w:t>
      </w:r>
      <w:r>
        <w:br/>
      </w:r>
      <w:r>
        <w:rPr>
          <w:rFonts w:ascii="Times New Roman"/>
          <w:b w:val="false"/>
          <w:i w:val="false"/>
          <w:color w:val="000000"/>
          <w:sz w:val="28"/>
        </w:rPr>
        <w:t xml:space="preserve">
      Контролеры-приемщики </w:t>
      </w:r>
      <w:r>
        <w:br/>
      </w:r>
      <w:r>
        <w:rPr>
          <w:rFonts w:ascii="Times New Roman"/>
          <w:b w:val="false"/>
          <w:i w:val="false"/>
          <w:color w:val="000000"/>
          <w:sz w:val="28"/>
        </w:rPr>
        <w:t xml:space="preserve">
      Машинисты-бронзировщики </w:t>
      </w:r>
      <w:r>
        <w:br/>
      </w:r>
      <w:r>
        <w:rPr>
          <w:rFonts w:ascii="Times New Roman"/>
          <w:b w:val="false"/>
          <w:i w:val="false"/>
          <w:color w:val="000000"/>
          <w:sz w:val="28"/>
        </w:rPr>
        <w:t xml:space="preserve">
      Перемотчики-сортировщики </w:t>
      </w:r>
      <w:r>
        <w:br/>
      </w:r>
      <w:r>
        <w:rPr>
          <w:rFonts w:ascii="Times New Roman"/>
          <w:b w:val="false"/>
          <w:i w:val="false"/>
          <w:color w:val="000000"/>
          <w:sz w:val="28"/>
        </w:rPr>
        <w:t xml:space="preserve">
      Препараторщики </w:t>
      </w:r>
      <w:r>
        <w:br/>
      </w:r>
      <w:r>
        <w:rPr>
          <w:rFonts w:ascii="Times New Roman"/>
          <w:b w:val="false"/>
          <w:i w:val="false"/>
          <w:color w:val="000000"/>
          <w:sz w:val="28"/>
        </w:rPr>
        <w:t xml:space="preserve">
      Руководители и специалисты: </w:t>
      </w:r>
      <w:r>
        <w:br/>
      </w:r>
      <w:r>
        <w:rPr>
          <w:rFonts w:ascii="Times New Roman"/>
          <w:b w:val="false"/>
          <w:i w:val="false"/>
          <w:color w:val="000000"/>
          <w:sz w:val="28"/>
        </w:rPr>
        <w:t xml:space="preserve">
      Мастера, старшие мастера, занятые на участках изготовления бронзовой фольги </w:t>
      </w:r>
      <w:r>
        <w:br/>
      </w:r>
      <w:r>
        <w:rPr>
          <w:rFonts w:ascii="Times New Roman"/>
          <w:b w:val="false"/>
          <w:i w:val="false"/>
          <w:color w:val="000000"/>
          <w:sz w:val="28"/>
        </w:rPr>
        <w:t xml:space="preserve">
      3. Производство красок для глубокой печати </w:t>
      </w:r>
      <w:r>
        <w:br/>
      </w:r>
      <w:r>
        <w:rPr>
          <w:rFonts w:ascii="Times New Roman"/>
          <w:b w:val="false"/>
          <w:i w:val="false"/>
          <w:color w:val="000000"/>
          <w:sz w:val="28"/>
        </w:rPr>
        <w:t xml:space="preserve">
      Рабочие: </w:t>
      </w:r>
      <w:r>
        <w:br/>
      </w:r>
      <w:r>
        <w:rPr>
          <w:rFonts w:ascii="Times New Roman"/>
          <w:b w:val="false"/>
          <w:i w:val="false"/>
          <w:color w:val="000000"/>
          <w:sz w:val="28"/>
        </w:rPr>
        <w:t xml:space="preserve">
      Аппаратчики-краскотеры </w:t>
      </w:r>
      <w:r>
        <w:br/>
      </w:r>
      <w:r>
        <w:rPr>
          <w:rFonts w:ascii="Times New Roman"/>
          <w:b w:val="false"/>
          <w:i w:val="false"/>
          <w:color w:val="000000"/>
          <w:sz w:val="28"/>
        </w:rPr>
        <w:t xml:space="preserve">
      Аппаратчики-лаковары </w:t>
      </w:r>
      <w:r>
        <w:br/>
      </w:r>
      <w:r>
        <w:rPr>
          <w:rFonts w:ascii="Times New Roman"/>
          <w:b w:val="false"/>
          <w:i w:val="false"/>
          <w:color w:val="000000"/>
          <w:sz w:val="28"/>
        </w:rPr>
        <w:t xml:space="preserve">
      Аппаратчики смесителей </w:t>
      </w:r>
      <w:r>
        <w:br/>
      </w:r>
      <w:r>
        <w:rPr>
          <w:rFonts w:ascii="Times New Roman"/>
          <w:b w:val="false"/>
          <w:i w:val="false"/>
          <w:color w:val="000000"/>
          <w:sz w:val="28"/>
        </w:rPr>
        <w:t xml:space="preserve">
      Аппаратчики фильтрации </w:t>
      </w:r>
      <w:r>
        <w:br/>
      </w:r>
      <w:r>
        <w:rPr>
          <w:rFonts w:ascii="Times New Roman"/>
          <w:b w:val="false"/>
          <w:i w:val="false"/>
          <w:color w:val="000000"/>
          <w:sz w:val="28"/>
        </w:rPr>
        <w:t xml:space="preserve">
      Аппаратчики шаровых мельниц </w:t>
      </w:r>
      <w:r>
        <w:br/>
      </w:r>
      <w:r>
        <w:rPr>
          <w:rFonts w:ascii="Times New Roman"/>
          <w:b w:val="false"/>
          <w:i w:val="false"/>
          <w:color w:val="000000"/>
          <w:sz w:val="28"/>
        </w:rPr>
        <w:t xml:space="preserve">
      Руководители и специалисты: </w:t>
      </w:r>
      <w:r>
        <w:br/>
      </w:r>
      <w:r>
        <w:rPr>
          <w:rFonts w:ascii="Times New Roman"/>
          <w:b w:val="false"/>
          <w:i w:val="false"/>
          <w:color w:val="000000"/>
          <w:sz w:val="28"/>
        </w:rPr>
        <w:t xml:space="preserve">
      Мастера, старшие мастера, занятые на участках изготовления красок для глубокой печати </w:t>
      </w:r>
      <w:r>
        <w:br/>
      </w:r>
      <w:r>
        <w:rPr>
          <w:rFonts w:ascii="Times New Roman"/>
          <w:b w:val="false"/>
          <w:i w:val="false"/>
          <w:color w:val="000000"/>
          <w:sz w:val="28"/>
        </w:rPr>
        <w:t xml:space="preserve">
      4. Производство тертых красок с применением индулина, органических пигментов и анилиновых красителей </w:t>
      </w:r>
      <w:r>
        <w:br/>
      </w:r>
      <w:r>
        <w:rPr>
          <w:rFonts w:ascii="Times New Roman"/>
          <w:b w:val="false"/>
          <w:i w:val="false"/>
          <w:color w:val="000000"/>
          <w:sz w:val="28"/>
        </w:rPr>
        <w:t xml:space="preserve">
      Рабочие: </w:t>
      </w:r>
      <w:r>
        <w:br/>
      </w:r>
      <w:r>
        <w:rPr>
          <w:rFonts w:ascii="Times New Roman"/>
          <w:b w:val="false"/>
          <w:i w:val="false"/>
          <w:color w:val="000000"/>
          <w:sz w:val="28"/>
        </w:rPr>
        <w:t xml:space="preserve">
      Аппаратчики-краскотеры </w:t>
      </w:r>
      <w:r>
        <w:br/>
      </w:r>
      <w:r>
        <w:rPr>
          <w:rFonts w:ascii="Times New Roman"/>
          <w:b w:val="false"/>
          <w:i w:val="false"/>
          <w:color w:val="000000"/>
          <w:sz w:val="28"/>
        </w:rPr>
        <w:t xml:space="preserve">
      Аппаратчики смесителей </w:t>
      </w:r>
      <w:r>
        <w:br/>
      </w:r>
      <w:r>
        <w:rPr>
          <w:rFonts w:ascii="Times New Roman"/>
          <w:b w:val="false"/>
          <w:i w:val="false"/>
          <w:color w:val="000000"/>
          <w:sz w:val="28"/>
        </w:rPr>
        <w:t xml:space="preserve">
      Аппаратчики фильтрации </w:t>
      </w:r>
      <w:r>
        <w:br/>
      </w:r>
      <w:r>
        <w:rPr>
          <w:rFonts w:ascii="Times New Roman"/>
          <w:b w:val="false"/>
          <w:i w:val="false"/>
          <w:color w:val="000000"/>
          <w:sz w:val="28"/>
        </w:rPr>
        <w:t xml:space="preserve">
      Аппаратчики шаровых мельниц </w:t>
      </w:r>
      <w:r>
        <w:br/>
      </w:r>
      <w:r>
        <w:rPr>
          <w:rFonts w:ascii="Times New Roman"/>
          <w:b w:val="false"/>
          <w:i w:val="false"/>
          <w:color w:val="000000"/>
          <w:sz w:val="28"/>
        </w:rPr>
        <w:t xml:space="preserve">
      Краскотеры </w:t>
      </w:r>
      <w:r>
        <w:br/>
      </w:r>
      <w:r>
        <w:rPr>
          <w:rFonts w:ascii="Times New Roman"/>
          <w:b w:val="false"/>
          <w:i w:val="false"/>
          <w:color w:val="000000"/>
          <w:sz w:val="28"/>
        </w:rPr>
        <w:t xml:space="preserve">
      Руководители и специалисты: </w:t>
      </w:r>
      <w:r>
        <w:br/>
      </w:r>
      <w:r>
        <w:rPr>
          <w:rFonts w:ascii="Times New Roman"/>
          <w:b w:val="false"/>
          <w:i w:val="false"/>
          <w:color w:val="000000"/>
          <w:sz w:val="28"/>
        </w:rPr>
        <w:t xml:space="preserve">
      Мастера, старшие мастера, занятые на участках изготовления тертых красок </w:t>
      </w:r>
      <w:r>
        <w:br/>
      </w:r>
      <w:r>
        <w:rPr>
          <w:rFonts w:ascii="Times New Roman"/>
          <w:b w:val="false"/>
          <w:i w:val="false"/>
          <w:color w:val="000000"/>
          <w:sz w:val="28"/>
        </w:rPr>
        <w:t xml:space="preserve">
      5. Производство вальцевой массы, синтетической олифы и сиккативов с применением резинатов свинца </w:t>
      </w:r>
      <w:r>
        <w:br/>
      </w:r>
      <w:r>
        <w:rPr>
          <w:rFonts w:ascii="Times New Roman"/>
          <w:b w:val="false"/>
          <w:i w:val="false"/>
          <w:color w:val="000000"/>
          <w:sz w:val="28"/>
        </w:rPr>
        <w:t xml:space="preserve">
      Рабочие: </w:t>
      </w:r>
      <w:r>
        <w:br/>
      </w:r>
      <w:r>
        <w:rPr>
          <w:rFonts w:ascii="Times New Roman"/>
          <w:b w:val="false"/>
          <w:i w:val="false"/>
          <w:color w:val="000000"/>
          <w:sz w:val="28"/>
        </w:rPr>
        <w:t xml:space="preserve">
      Аппаратчики-вальцевары </w:t>
      </w:r>
      <w:r>
        <w:br/>
      </w:r>
      <w:r>
        <w:rPr>
          <w:rFonts w:ascii="Times New Roman"/>
          <w:b w:val="false"/>
          <w:i w:val="false"/>
          <w:color w:val="000000"/>
          <w:sz w:val="28"/>
        </w:rPr>
        <w:t xml:space="preserve">
      Аппаратчики-лаковары </w:t>
      </w:r>
      <w:r>
        <w:br/>
      </w:r>
      <w:r>
        <w:rPr>
          <w:rFonts w:ascii="Times New Roman"/>
          <w:b w:val="false"/>
          <w:i w:val="false"/>
          <w:color w:val="000000"/>
          <w:sz w:val="28"/>
        </w:rPr>
        <w:t xml:space="preserve">
      Аппаратчики-олифовары </w:t>
      </w:r>
      <w:r>
        <w:br/>
      </w:r>
      <w:r>
        <w:rPr>
          <w:rFonts w:ascii="Times New Roman"/>
          <w:b w:val="false"/>
          <w:i w:val="false"/>
          <w:color w:val="000000"/>
          <w:sz w:val="28"/>
        </w:rPr>
        <w:t xml:space="preserve">
      Аппаратчики-сиккативовары </w:t>
      </w:r>
      <w:r>
        <w:br/>
      </w:r>
      <w:r>
        <w:rPr>
          <w:rFonts w:ascii="Times New Roman"/>
          <w:b w:val="false"/>
          <w:i w:val="false"/>
          <w:color w:val="000000"/>
          <w:sz w:val="28"/>
        </w:rPr>
        <w:t xml:space="preserve">
      Аппаратчики-фирнисовары </w:t>
      </w:r>
      <w:r>
        <w:br/>
      </w:r>
      <w:r>
        <w:rPr>
          <w:rFonts w:ascii="Times New Roman"/>
          <w:b w:val="false"/>
          <w:i w:val="false"/>
          <w:color w:val="000000"/>
          <w:sz w:val="28"/>
        </w:rPr>
        <w:t xml:space="preserve">
      Загрузчики-выгрузчики </w:t>
      </w:r>
      <w:r>
        <w:br/>
      </w:r>
      <w:r>
        <w:rPr>
          <w:rFonts w:ascii="Times New Roman"/>
          <w:b w:val="false"/>
          <w:i w:val="false"/>
          <w:color w:val="000000"/>
          <w:sz w:val="28"/>
        </w:rPr>
        <w:t xml:space="preserve">
      Отливщики валиков </w:t>
      </w:r>
      <w:r>
        <w:br/>
      </w:r>
      <w:r>
        <w:rPr>
          <w:rFonts w:ascii="Times New Roman"/>
          <w:b w:val="false"/>
          <w:i w:val="false"/>
          <w:color w:val="000000"/>
          <w:sz w:val="28"/>
        </w:rPr>
        <w:t xml:space="preserve">
      Препараторы </w:t>
      </w:r>
      <w:r>
        <w:br/>
      </w:r>
      <w:r>
        <w:rPr>
          <w:rFonts w:ascii="Times New Roman"/>
          <w:b w:val="false"/>
          <w:i w:val="false"/>
          <w:color w:val="000000"/>
          <w:sz w:val="28"/>
        </w:rPr>
        <w:t xml:space="preserve">
      Руководители и специалисты: </w:t>
      </w:r>
      <w:r>
        <w:br/>
      </w:r>
      <w:r>
        <w:rPr>
          <w:rFonts w:ascii="Times New Roman"/>
          <w:b w:val="false"/>
          <w:i w:val="false"/>
          <w:color w:val="000000"/>
          <w:sz w:val="28"/>
        </w:rPr>
        <w:t xml:space="preserve">
      Мастера, старшие мастера, занятые на участках изготовления олиф, сиккативов и вальцевой массы </w:t>
      </w:r>
    </w:p>
    <w:bookmarkStart w:name="z55" w:id="54"/>
    <w:p>
      <w:pPr>
        <w:spacing w:after="0"/>
        <w:ind w:left="0"/>
        <w:jc w:val="left"/>
      </w:pPr>
      <w:r>
        <w:rPr>
          <w:rFonts w:ascii="Times New Roman"/>
          <w:b/>
          <w:i w:val="false"/>
          <w:color w:val="000000"/>
        </w:rPr>
        <w:t xml:space="preserve"> 
27. Строительство, реконструкция, техническое </w:t>
      </w:r>
      <w:r>
        <w:br/>
      </w:r>
      <w:r>
        <w:rPr>
          <w:rFonts w:ascii="Times New Roman"/>
          <w:b/>
          <w:i w:val="false"/>
          <w:color w:val="000000"/>
        </w:rPr>
        <w:t xml:space="preserve">
перевооружение, реставрация и ремонт зданий, сооружений </w:t>
      </w:r>
      <w:r>
        <w:br/>
      </w:r>
      <w:r>
        <w:rPr>
          <w:rFonts w:ascii="Times New Roman"/>
          <w:b/>
          <w:i w:val="false"/>
          <w:color w:val="000000"/>
        </w:rPr>
        <w:t xml:space="preserve">
и других объектов </w:t>
      </w:r>
    </w:p>
    <w:bookmarkEnd w:id="54"/>
    <w:p>
      <w:pPr>
        <w:spacing w:after="0"/>
        <w:ind w:left="0"/>
        <w:jc w:val="both"/>
      </w:pPr>
      <w:r>
        <w:rPr>
          <w:rFonts w:ascii="Times New Roman"/>
          <w:b w:val="false"/>
          <w:i w:val="false"/>
          <w:color w:val="000000"/>
          <w:sz w:val="28"/>
        </w:rPr>
        <w:t xml:space="preserve">      Рабочие: </w:t>
      </w:r>
      <w:r>
        <w:br/>
      </w:r>
      <w:r>
        <w:rPr>
          <w:rFonts w:ascii="Times New Roman"/>
          <w:b w:val="false"/>
          <w:i w:val="false"/>
          <w:color w:val="000000"/>
          <w:sz w:val="28"/>
        </w:rPr>
        <w:t xml:space="preserve">
      Асфальтобетонщики </w:t>
      </w:r>
      <w:r>
        <w:br/>
      </w:r>
      <w:r>
        <w:rPr>
          <w:rFonts w:ascii="Times New Roman"/>
          <w:b w:val="false"/>
          <w:i w:val="false"/>
          <w:color w:val="000000"/>
          <w:sz w:val="28"/>
        </w:rPr>
        <w:t xml:space="preserve">
      Асфальтобетонщики-варильщики </w:t>
      </w:r>
      <w:r>
        <w:br/>
      </w:r>
      <w:r>
        <w:rPr>
          <w:rFonts w:ascii="Times New Roman"/>
          <w:b w:val="false"/>
          <w:i w:val="false"/>
          <w:color w:val="000000"/>
          <w:sz w:val="28"/>
        </w:rPr>
        <w:t xml:space="preserve">
      Битумщики </w:t>
      </w:r>
      <w:r>
        <w:br/>
      </w:r>
      <w:r>
        <w:rPr>
          <w:rFonts w:ascii="Times New Roman"/>
          <w:b w:val="false"/>
          <w:i w:val="false"/>
          <w:color w:val="000000"/>
          <w:sz w:val="28"/>
        </w:rPr>
        <w:t xml:space="preserve">
      Бурильщики шпуров </w:t>
      </w:r>
      <w:r>
        <w:br/>
      </w:r>
      <w:r>
        <w:rPr>
          <w:rFonts w:ascii="Times New Roman"/>
          <w:b w:val="false"/>
          <w:i w:val="false"/>
          <w:color w:val="000000"/>
          <w:sz w:val="28"/>
        </w:rPr>
        <w:t xml:space="preserve">
      Гидромониторщики </w:t>
      </w:r>
      <w:r>
        <w:br/>
      </w:r>
      <w:r>
        <w:rPr>
          <w:rFonts w:ascii="Times New Roman"/>
          <w:b w:val="false"/>
          <w:i w:val="false"/>
          <w:color w:val="000000"/>
          <w:sz w:val="28"/>
        </w:rPr>
        <w:t xml:space="preserve">
      Известегасильщики </w:t>
      </w:r>
      <w:r>
        <w:br/>
      </w:r>
      <w:r>
        <w:rPr>
          <w:rFonts w:ascii="Times New Roman"/>
          <w:b w:val="false"/>
          <w:i w:val="false"/>
          <w:color w:val="000000"/>
          <w:sz w:val="28"/>
        </w:rPr>
        <w:t xml:space="preserve">
      Изолировщики </w:t>
      </w:r>
      <w:r>
        <w:br/>
      </w:r>
      <w:r>
        <w:rPr>
          <w:rFonts w:ascii="Times New Roman"/>
          <w:b w:val="false"/>
          <w:i w:val="false"/>
          <w:color w:val="000000"/>
          <w:sz w:val="28"/>
        </w:rPr>
        <w:t xml:space="preserve">
      Изолировщики на гидроизоляции, в том числе занятые на ремонте и изготовлении оборудования </w:t>
      </w:r>
      <w:r>
        <w:br/>
      </w:r>
      <w:r>
        <w:rPr>
          <w:rFonts w:ascii="Times New Roman"/>
          <w:b w:val="false"/>
          <w:i w:val="false"/>
          <w:color w:val="000000"/>
          <w:sz w:val="28"/>
        </w:rPr>
        <w:t xml:space="preserve">
      Изолировщики на термоизоляции, в том числе занятые на ремонте и изготовлении оборудования </w:t>
      </w:r>
      <w:r>
        <w:br/>
      </w:r>
      <w:r>
        <w:rPr>
          <w:rFonts w:ascii="Times New Roman"/>
          <w:b w:val="false"/>
          <w:i w:val="false"/>
          <w:color w:val="000000"/>
          <w:sz w:val="28"/>
        </w:rPr>
        <w:t xml:space="preserve">
      Изолировщики-пленочники, в том числе занятые на ремонте и изготовлении оборудования </w:t>
      </w:r>
      <w:r>
        <w:br/>
      </w:r>
      <w:r>
        <w:rPr>
          <w:rFonts w:ascii="Times New Roman"/>
          <w:b w:val="false"/>
          <w:i w:val="false"/>
          <w:color w:val="000000"/>
          <w:sz w:val="28"/>
        </w:rPr>
        <w:t xml:space="preserve">
      Каменщики, постоянно работающие в бригадах каменщиков и в специализированных звеньях каменщиков комплексных бригад </w:t>
      </w:r>
      <w:r>
        <w:br/>
      </w:r>
      <w:r>
        <w:rPr>
          <w:rFonts w:ascii="Times New Roman"/>
          <w:b w:val="false"/>
          <w:i w:val="false"/>
          <w:color w:val="000000"/>
          <w:sz w:val="28"/>
        </w:rPr>
        <w:t xml:space="preserve">
      Камнетесы, в том числе занятые на обработке мрамора и гранита вручную на камнеобрабатывающих предприятиях (цехах, участках) и предприятиях монументальной скульптуры </w:t>
      </w:r>
      <w:r>
        <w:br/>
      </w:r>
      <w:r>
        <w:rPr>
          <w:rFonts w:ascii="Times New Roman"/>
          <w:b w:val="false"/>
          <w:i w:val="false"/>
          <w:color w:val="000000"/>
          <w:sz w:val="28"/>
        </w:rPr>
        <w:t xml:space="preserve">
      Кислотоупорщики-винипластчики </w:t>
      </w:r>
      <w:r>
        <w:br/>
      </w:r>
      <w:r>
        <w:rPr>
          <w:rFonts w:ascii="Times New Roman"/>
          <w:b w:val="false"/>
          <w:i w:val="false"/>
          <w:color w:val="000000"/>
          <w:sz w:val="28"/>
        </w:rPr>
        <w:t xml:space="preserve">
      Кислотоупорщики-гуммировщики </w:t>
      </w:r>
      <w:r>
        <w:br/>
      </w:r>
      <w:r>
        <w:rPr>
          <w:rFonts w:ascii="Times New Roman"/>
          <w:b w:val="false"/>
          <w:i w:val="false"/>
          <w:color w:val="000000"/>
          <w:sz w:val="28"/>
        </w:rPr>
        <w:t xml:space="preserve">
      Копровщики </w:t>
      </w:r>
      <w:r>
        <w:br/>
      </w:r>
      <w:r>
        <w:rPr>
          <w:rFonts w:ascii="Times New Roman"/>
          <w:b w:val="false"/>
          <w:i w:val="false"/>
          <w:color w:val="000000"/>
          <w:sz w:val="28"/>
        </w:rPr>
        <w:t xml:space="preserve">
      Кровельщики по рулонным кровлям и по кровлям из штучных материалов, занятые на работах с применением мастик и грунтовок </w:t>
      </w:r>
      <w:r>
        <w:br/>
      </w:r>
      <w:r>
        <w:rPr>
          <w:rFonts w:ascii="Times New Roman"/>
          <w:b w:val="false"/>
          <w:i w:val="false"/>
          <w:color w:val="000000"/>
          <w:sz w:val="28"/>
        </w:rPr>
        <w:t xml:space="preserve">
      Машинисты автогудронаторов </w:t>
      </w:r>
      <w:r>
        <w:br/>
      </w:r>
      <w:r>
        <w:rPr>
          <w:rFonts w:ascii="Times New Roman"/>
          <w:b w:val="false"/>
          <w:i w:val="false"/>
          <w:color w:val="000000"/>
          <w:sz w:val="28"/>
        </w:rPr>
        <w:t xml:space="preserve">
      Машинисты буровых установок, в том числе занятые на бурении разведочно-эксплуатационных скважин на воду глубиной свыше 50 м и поднадзорных органам государственного надзора </w:t>
      </w:r>
      <w:r>
        <w:br/>
      </w:r>
      <w:r>
        <w:rPr>
          <w:rFonts w:ascii="Times New Roman"/>
          <w:b w:val="false"/>
          <w:i w:val="false"/>
          <w:color w:val="000000"/>
          <w:sz w:val="28"/>
        </w:rPr>
        <w:t xml:space="preserve">
      Машинисты копров </w:t>
      </w:r>
      <w:r>
        <w:br/>
      </w:r>
      <w:r>
        <w:rPr>
          <w:rFonts w:ascii="Times New Roman"/>
          <w:b w:val="false"/>
          <w:i w:val="false"/>
          <w:color w:val="000000"/>
          <w:sz w:val="28"/>
        </w:rPr>
        <w:t xml:space="preserve">
      Машинисты смесителей асфальтобетона передвижных </w:t>
      </w:r>
      <w:r>
        <w:br/>
      </w:r>
      <w:r>
        <w:rPr>
          <w:rFonts w:ascii="Times New Roman"/>
          <w:b w:val="false"/>
          <w:i w:val="false"/>
          <w:color w:val="000000"/>
          <w:sz w:val="28"/>
        </w:rPr>
        <w:t xml:space="preserve">
      Машинисты укладчиков асфальтобетона </w:t>
      </w:r>
      <w:r>
        <w:br/>
      </w:r>
      <w:r>
        <w:rPr>
          <w:rFonts w:ascii="Times New Roman"/>
          <w:b w:val="false"/>
          <w:i w:val="false"/>
          <w:color w:val="000000"/>
          <w:sz w:val="28"/>
        </w:rPr>
        <w:t xml:space="preserve">
      Монтажники по монтажу стальных и железобетонных конструкций </w:t>
      </w:r>
      <w:r>
        <w:br/>
      </w:r>
      <w:r>
        <w:rPr>
          <w:rFonts w:ascii="Times New Roman"/>
          <w:b w:val="false"/>
          <w:i w:val="false"/>
          <w:color w:val="000000"/>
          <w:sz w:val="28"/>
        </w:rPr>
        <w:t xml:space="preserve">
      Огнеупорщики </w:t>
      </w:r>
      <w:r>
        <w:br/>
      </w:r>
      <w:r>
        <w:rPr>
          <w:rFonts w:ascii="Times New Roman"/>
          <w:b w:val="false"/>
          <w:i w:val="false"/>
          <w:color w:val="000000"/>
          <w:sz w:val="28"/>
        </w:rPr>
        <w:t xml:space="preserve">
      Пескоструйщики </w:t>
      </w:r>
      <w:r>
        <w:br/>
      </w:r>
      <w:r>
        <w:rPr>
          <w:rFonts w:ascii="Times New Roman"/>
          <w:b w:val="false"/>
          <w:i w:val="false"/>
          <w:color w:val="000000"/>
          <w:sz w:val="28"/>
        </w:rPr>
        <w:t xml:space="preserve">
      Пескоструйщики по стеклу </w:t>
      </w:r>
      <w:r>
        <w:br/>
      </w:r>
      <w:r>
        <w:rPr>
          <w:rFonts w:ascii="Times New Roman"/>
          <w:b w:val="false"/>
          <w:i w:val="false"/>
          <w:color w:val="000000"/>
          <w:sz w:val="28"/>
        </w:rPr>
        <w:t xml:space="preserve">
      Проходчики горных склонов </w:t>
      </w:r>
      <w:r>
        <w:br/>
      </w:r>
      <w:r>
        <w:rPr>
          <w:rFonts w:ascii="Times New Roman"/>
          <w:b w:val="false"/>
          <w:i w:val="false"/>
          <w:color w:val="000000"/>
          <w:sz w:val="28"/>
        </w:rPr>
        <w:t xml:space="preserve">
      Слесари аварийно-восстановительных работ, постоянно занятые на работах в подземных канализационных сетях </w:t>
      </w:r>
      <w:r>
        <w:br/>
      </w:r>
      <w:r>
        <w:rPr>
          <w:rFonts w:ascii="Times New Roman"/>
          <w:b w:val="false"/>
          <w:i w:val="false"/>
          <w:color w:val="000000"/>
          <w:sz w:val="28"/>
        </w:rPr>
        <w:t xml:space="preserve">
      Трубоклады промышленных железобетонных труб </w:t>
      </w:r>
      <w:r>
        <w:br/>
      </w:r>
      <w:r>
        <w:rPr>
          <w:rFonts w:ascii="Times New Roman"/>
          <w:b w:val="false"/>
          <w:i w:val="false"/>
          <w:color w:val="000000"/>
          <w:sz w:val="28"/>
        </w:rPr>
        <w:t xml:space="preserve">
      Трубоклады промышленных кирпичных труб </w:t>
      </w:r>
      <w:r>
        <w:br/>
      </w:r>
      <w:r>
        <w:rPr>
          <w:rFonts w:ascii="Times New Roman"/>
          <w:b w:val="false"/>
          <w:i w:val="false"/>
          <w:color w:val="000000"/>
          <w:sz w:val="28"/>
        </w:rPr>
        <w:t xml:space="preserve">
      Форсунщики </w:t>
      </w:r>
      <w:r>
        <w:br/>
      </w:r>
      <w:r>
        <w:rPr>
          <w:rFonts w:ascii="Times New Roman"/>
          <w:b w:val="false"/>
          <w:i w:val="false"/>
          <w:color w:val="000000"/>
          <w:sz w:val="28"/>
        </w:rPr>
        <w:t xml:space="preserve">
      Фрезеровщики камня, в том числе занятые на камнеобрабатывающих предприятиях (цехах, участках) </w:t>
      </w:r>
      <w:r>
        <w:br/>
      </w:r>
      <w:r>
        <w:rPr>
          <w:rFonts w:ascii="Times New Roman"/>
          <w:b w:val="false"/>
          <w:i w:val="false"/>
          <w:color w:val="000000"/>
          <w:sz w:val="28"/>
        </w:rPr>
        <w:t xml:space="preserve">
      Футеровщики (кислотоупорщики) </w:t>
      </w:r>
      <w:r>
        <w:br/>
      </w:r>
      <w:r>
        <w:rPr>
          <w:rFonts w:ascii="Times New Roman"/>
          <w:b w:val="false"/>
          <w:i w:val="false"/>
          <w:color w:val="000000"/>
          <w:sz w:val="28"/>
        </w:rPr>
        <w:t xml:space="preserve">
      Шлифовщики-полировщики изделий из камня, в том числе занятые на камнеобрабатывающих предприятиях (цехах, участках) и предприятиях монументальной скульптуры </w:t>
      </w:r>
      <w:r>
        <w:br/>
      </w:r>
      <w:r>
        <w:rPr>
          <w:rFonts w:ascii="Times New Roman"/>
          <w:b w:val="false"/>
          <w:i w:val="false"/>
          <w:color w:val="000000"/>
          <w:sz w:val="28"/>
        </w:rPr>
        <w:t xml:space="preserve">
      Электромонтеры-линейщики по монтажу воздушных линий высокого напряжения и контактной сети </w:t>
      </w:r>
      <w:r>
        <w:br/>
      </w:r>
      <w:r>
        <w:rPr>
          <w:rFonts w:ascii="Times New Roman"/>
          <w:b w:val="false"/>
          <w:i w:val="false"/>
          <w:color w:val="000000"/>
          <w:sz w:val="28"/>
        </w:rPr>
        <w:t xml:space="preserve">
      Электромонтеры по ремонту воздушных линий электропередачи (напряжением 35 кВ и выше), занятые работами на высоте свыше 5 метров </w:t>
      </w:r>
      <w:r>
        <w:br/>
      </w:r>
      <w:r>
        <w:rPr>
          <w:rFonts w:ascii="Times New Roman"/>
          <w:b w:val="false"/>
          <w:i w:val="false"/>
          <w:color w:val="000000"/>
          <w:sz w:val="28"/>
        </w:rPr>
        <w:t xml:space="preserve">
      Руководители и специалисты: </w:t>
      </w:r>
      <w:r>
        <w:br/>
      </w:r>
      <w:r>
        <w:rPr>
          <w:rFonts w:ascii="Times New Roman"/>
          <w:b w:val="false"/>
          <w:i w:val="false"/>
          <w:color w:val="000000"/>
          <w:sz w:val="28"/>
        </w:rPr>
        <w:t xml:space="preserve">
      Мастера строительных и монтажных работ </w:t>
      </w:r>
      <w:r>
        <w:br/>
      </w:r>
      <w:r>
        <w:rPr>
          <w:rFonts w:ascii="Times New Roman"/>
          <w:b w:val="false"/>
          <w:i w:val="false"/>
          <w:color w:val="000000"/>
          <w:sz w:val="28"/>
        </w:rPr>
        <w:t xml:space="preserve">
      Производители работ </w:t>
      </w:r>
      <w:r>
        <w:br/>
      </w:r>
      <w:r>
        <w:rPr>
          <w:rFonts w:ascii="Times New Roman"/>
          <w:b w:val="false"/>
          <w:i w:val="false"/>
          <w:color w:val="000000"/>
          <w:sz w:val="28"/>
        </w:rPr>
        <w:t xml:space="preserve">
      1. Подземные работы по строительству и ремонту метрополитенов, подземных сооружений (кроме профессий рабочих, предусмотренных Списком N 1) </w:t>
      </w:r>
      <w:r>
        <w:br/>
      </w:r>
      <w:r>
        <w:rPr>
          <w:rFonts w:ascii="Times New Roman"/>
          <w:b w:val="false"/>
          <w:i w:val="false"/>
          <w:color w:val="000000"/>
          <w:sz w:val="28"/>
        </w:rPr>
        <w:t xml:space="preserve">
      Рабочие: </w:t>
      </w:r>
      <w:r>
        <w:br/>
      </w:r>
      <w:r>
        <w:rPr>
          <w:rFonts w:ascii="Times New Roman"/>
          <w:b w:val="false"/>
          <w:i w:val="false"/>
          <w:color w:val="000000"/>
          <w:sz w:val="28"/>
        </w:rPr>
        <w:t xml:space="preserve">
      Бетонщики </w:t>
      </w:r>
      <w:r>
        <w:br/>
      </w:r>
      <w:r>
        <w:rPr>
          <w:rFonts w:ascii="Times New Roman"/>
          <w:b w:val="false"/>
          <w:i w:val="false"/>
          <w:color w:val="000000"/>
          <w:sz w:val="28"/>
        </w:rPr>
        <w:t xml:space="preserve">
      Каменщики </w:t>
      </w:r>
      <w:r>
        <w:br/>
      </w:r>
      <w:r>
        <w:rPr>
          <w:rFonts w:ascii="Times New Roman"/>
          <w:b w:val="false"/>
          <w:i w:val="false"/>
          <w:color w:val="000000"/>
          <w:sz w:val="28"/>
        </w:rPr>
        <w:t xml:space="preserve">
      Маляры </w:t>
      </w:r>
      <w:r>
        <w:br/>
      </w:r>
      <w:r>
        <w:rPr>
          <w:rFonts w:ascii="Times New Roman"/>
          <w:b w:val="false"/>
          <w:i w:val="false"/>
          <w:color w:val="000000"/>
          <w:sz w:val="28"/>
        </w:rPr>
        <w:t xml:space="preserve">
      Машинисты растворонасосов </w:t>
      </w:r>
      <w:r>
        <w:br/>
      </w:r>
      <w:r>
        <w:rPr>
          <w:rFonts w:ascii="Times New Roman"/>
          <w:b w:val="false"/>
          <w:i w:val="false"/>
          <w:color w:val="000000"/>
          <w:sz w:val="28"/>
        </w:rPr>
        <w:t xml:space="preserve">
      Машинисты холодильных установок по замораживанию грунта </w:t>
      </w:r>
      <w:r>
        <w:br/>
      </w:r>
      <w:r>
        <w:rPr>
          <w:rFonts w:ascii="Times New Roman"/>
          <w:b w:val="false"/>
          <w:i w:val="false"/>
          <w:color w:val="000000"/>
          <w:sz w:val="28"/>
        </w:rPr>
        <w:t xml:space="preserve">
      Монтажники гидроагрегатов </w:t>
      </w:r>
      <w:r>
        <w:br/>
      </w:r>
      <w:r>
        <w:rPr>
          <w:rFonts w:ascii="Times New Roman"/>
          <w:b w:val="false"/>
          <w:i w:val="false"/>
          <w:color w:val="000000"/>
          <w:sz w:val="28"/>
        </w:rPr>
        <w:t xml:space="preserve">
      Мотористы вентиляционных установок </w:t>
      </w:r>
      <w:r>
        <w:br/>
      </w:r>
      <w:r>
        <w:rPr>
          <w:rFonts w:ascii="Times New Roman"/>
          <w:b w:val="false"/>
          <w:i w:val="false"/>
          <w:color w:val="000000"/>
          <w:sz w:val="28"/>
        </w:rPr>
        <w:t xml:space="preserve">
      Облицовщики-мраморщики </w:t>
      </w:r>
      <w:r>
        <w:br/>
      </w:r>
      <w:r>
        <w:rPr>
          <w:rFonts w:ascii="Times New Roman"/>
          <w:b w:val="false"/>
          <w:i w:val="false"/>
          <w:color w:val="000000"/>
          <w:sz w:val="28"/>
        </w:rPr>
        <w:t xml:space="preserve">
      Облицовщики-плиточники </w:t>
      </w:r>
      <w:r>
        <w:br/>
      </w:r>
      <w:r>
        <w:rPr>
          <w:rFonts w:ascii="Times New Roman"/>
          <w:b w:val="false"/>
          <w:i w:val="false"/>
          <w:color w:val="000000"/>
          <w:sz w:val="28"/>
        </w:rPr>
        <w:t xml:space="preserve">
      Облицовщики-полировщики </w:t>
      </w:r>
      <w:r>
        <w:br/>
      </w:r>
      <w:r>
        <w:rPr>
          <w:rFonts w:ascii="Times New Roman"/>
          <w:b w:val="false"/>
          <w:i w:val="false"/>
          <w:color w:val="000000"/>
          <w:sz w:val="28"/>
        </w:rPr>
        <w:t xml:space="preserve">
      Плотники </w:t>
      </w:r>
      <w:r>
        <w:br/>
      </w:r>
      <w:r>
        <w:rPr>
          <w:rFonts w:ascii="Times New Roman"/>
          <w:b w:val="false"/>
          <w:i w:val="false"/>
          <w:color w:val="000000"/>
          <w:sz w:val="28"/>
        </w:rPr>
        <w:t xml:space="preserve">
      Слесари строительные </w:t>
      </w:r>
      <w:r>
        <w:br/>
      </w:r>
      <w:r>
        <w:rPr>
          <w:rFonts w:ascii="Times New Roman"/>
          <w:b w:val="false"/>
          <w:i w:val="false"/>
          <w:color w:val="000000"/>
          <w:sz w:val="28"/>
        </w:rPr>
        <w:t xml:space="preserve">
      Штукатуры </w:t>
      </w:r>
      <w:r>
        <w:br/>
      </w:r>
      <w:r>
        <w:rPr>
          <w:rFonts w:ascii="Times New Roman"/>
          <w:b w:val="false"/>
          <w:i w:val="false"/>
          <w:color w:val="000000"/>
          <w:sz w:val="28"/>
        </w:rPr>
        <w:t xml:space="preserve">
      Электромонтеры по обслуживанию подстанций </w:t>
      </w:r>
      <w:r>
        <w:br/>
      </w:r>
      <w:r>
        <w:rPr>
          <w:rFonts w:ascii="Times New Roman"/>
          <w:b w:val="false"/>
          <w:i w:val="false"/>
          <w:color w:val="000000"/>
          <w:sz w:val="28"/>
        </w:rPr>
        <w:t xml:space="preserve">
      Электрослесари (слесари) дежурные и по ремонту оборудования </w:t>
      </w:r>
      <w:r>
        <w:br/>
      </w:r>
      <w:r>
        <w:rPr>
          <w:rFonts w:ascii="Times New Roman"/>
          <w:b w:val="false"/>
          <w:i w:val="false"/>
          <w:color w:val="000000"/>
          <w:sz w:val="28"/>
        </w:rPr>
        <w:t xml:space="preserve">
      Руководители и специалисты: </w:t>
      </w:r>
      <w:r>
        <w:br/>
      </w:r>
      <w:r>
        <w:rPr>
          <w:rFonts w:ascii="Times New Roman"/>
          <w:b w:val="false"/>
          <w:i w:val="false"/>
          <w:color w:val="000000"/>
          <w:sz w:val="28"/>
        </w:rPr>
        <w:t xml:space="preserve">
      Мастера строительных и монтажных работ </w:t>
      </w:r>
      <w:r>
        <w:br/>
      </w:r>
      <w:r>
        <w:rPr>
          <w:rFonts w:ascii="Times New Roman"/>
          <w:b w:val="false"/>
          <w:i w:val="false"/>
          <w:color w:val="000000"/>
          <w:sz w:val="28"/>
        </w:rPr>
        <w:t xml:space="preserve">
      Производители работ </w:t>
      </w:r>
    </w:p>
    <w:bookmarkStart w:name="z56" w:id="55"/>
    <w:p>
      <w:pPr>
        <w:spacing w:after="0"/>
        <w:ind w:left="0"/>
        <w:jc w:val="left"/>
      </w:pPr>
      <w:r>
        <w:rPr>
          <w:rFonts w:ascii="Times New Roman"/>
          <w:b/>
          <w:i w:val="false"/>
          <w:color w:val="000000"/>
        </w:rPr>
        <w:t xml:space="preserve"> 
28. Транспорт </w:t>
      </w:r>
    </w:p>
    <w:bookmarkEnd w:id="55"/>
    <w:p>
      <w:pPr>
        <w:spacing w:after="0"/>
        <w:ind w:left="0"/>
        <w:jc w:val="both"/>
      </w:pPr>
      <w:r>
        <w:rPr>
          <w:rFonts w:ascii="Times New Roman"/>
          <w:b w:val="false"/>
          <w:i w:val="false"/>
          <w:color w:val="000000"/>
          <w:sz w:val="28"/>
        </w:rPr>
        <w:t xml:space="preserve">      1. Железнодорожный транспорт </w:t>
      </w:r>
      <w:r>
        <w:br/>
      </w:r>
      <w:r>
        <w:rPr>
          <w:rFonts w:ascii="Times New Roman"/>
          <w:b w:val="false"/>
          <w:i w:val="false"/>
          <w:color w:val="000000"/>
          <w:sz w:val="28"/>
        </w:rPr>
        <w:t xml:space="preserve">
      Рабочие: </w:t>
      </w:r>
      <w:r>
        <w:br/>
      </w:r>
      <w:r>
        <w:rPr>
          <w:rFonts w:ascii="Times New Roman"/>
          <w:b w:val="false"/>
          <w:i w:val="false"/>
          <w:color w:val="000000"/>
          <w:sz w:val="28"/>
        </w:rPr>
        <w:t xml:space="preserve">
      Аппаратчики приготовления химических растворов </w:t>
      </w:r>
      <w:r>
        <w:br/>
      </w:r>
      <w:r>
        <w:rPr>
          <w:rFonts w:ascii="Times New Roman"/>
          <w:b w:val="false"/>
          <w:i w:val="false"/>
          <w:color w:val="000000"/>
          <w:sz w:val="28"/>
        </w:rPr>
        <w:t xml:space="preserve">
      Бригадиры (освобожденные) предприятий железнодорожного транспорта, занятые на промывочно-пропарочных станциях (поездах, пунктах) </w:t>
      </w:r>
      <w:r>
        <w:br/>
      </w:r>
      <w:r>
        <w:rPr>
          <w:rFonts w:ascii="Times New Roman"/>
          <w:b w:val="false"/>
          <w:i w:val="false"/>
          <w:color w:val="000000"/>
          <w:sz w:val="28"/>
        </w:rPr>
        <w:t xml:space="preserve">
      Котельщики, занятые на теплой промывке котлов паровозов </w:t>
      </w:r>
      <w:r>
        <w:br/>
      </w:r>
      <w:r>
        <w:rPr>
          <w:rFonts w:ascii="Times New Roman"/>
          <w:b w:val="false"/>
          <w:i w:val="false"/>
          <w:color w:val="000000"/>
          <w:sz w:val="28"/>
        </w:rPr>
        <w:t xml:space="preserve">
      Кочегары паровозов в депо </w:t>
      </w:r>
      <w:r>
        <w:br/>
      </w:r>
      <w:r>
        <w:rPr>
          <w:rFonts w:ascii="Times New Roman"/>
          <w:b w:val="false"/>
          <w:i w:val="false"/>
          <w:color w:val="000000"/>
          <w:sz w:val="28"/>
        </w:rPr>
        <w:t xml:space="preserve">
      Приемосдатчики груза и багажа, занятые в пунктах налива и слива сернистой нефти и едких веществ </w:t>
      </w:r>
      <w:r>
        <w:br/>
      </w:r>
      <w:r>
        <w:rPr>
          <w:rFonts w:ascii="Times New Roman"/>
          <w:b w:val="false"/>
          <w:i w:val="false"/>
          <w:color w:val="000000"/>
          <w:sz w:val="28"/>
        </w:rPr>
        <w:t xml:space="preserve">
      Промывальщики котлов паровозов </w:t>
      </w:r>
      <w:r>
        <w:br/>
      </w:r>
      <w:r>
        <w:rPr>
          <w:rFonts w:ascii="Times New Roman"/>
          <w:b w:val="false"/>
          <w:i w:val="false"/>
          <w:color w:val="000000"/>
          <w:sz w:val="28"/>
        </w:rPr>
        <w:t xml:space="preserve">
      Руководители и специалисты: </w:t>
      </w:r>
      <w:r>
        <w:br/>
      </w:r>
      <w:r>
        <w:rPr>
          <w:rFonts w:ascii="Times New Roman"/>
          <w:b w:val="false"/>
          <w:i w:val="false"/>
          <w:color w:val="000000"/>
          <w:sz w:val="28"/>
        </w:rPr>
        <w:t xml:space="preserve">
      Мастера промывочно-пропарочных станций (поездов, пунктов) </w:t>
      </w:r>
      <w:r>
        <w:br/>
      </w:r>
      <w:r>
        <w:rPr>
          <w:rFonts w:ascii="Times New Roman"/>
          <w:b w:val="false"/>
          <w:i w:val="false"/>
          <w:color w:val="000000"/>
          <w:sz w:val="28"/>
        </w:rPr>
        <w:t xml:space="preserve">
      2. Метрополитены </w:t>
      </w:r>
      <w:r>
        <w:br/>
      </w:r>
      <w:r>
        <w:rPr>
          <w:rFonts w:ascii="Times New Roman"/>
          <w:b w:val="false"/>
          <w:i w:val="false"/>
          <w:color w:val="000000"/>
          <w:sz w:val="28"/>
        </w:rPr>
        <w:t xml:space="preserve">
      Рабочие, постоянно занятые только в ночное время на работах в тоннелях и подземных сооружениях: </w:t>
      </w:r>
      <w:r>
        <w:br/>
      </w:r>
      <w:r>
        <w:rPr>
          <w:rFonts w:ascii="Times New Roman"/>
          <w:b w:val="false"/>
          <w:i w:val="false"/>
          <w:color w:val="000000"/>
          <w:sz w:val="28"/>
        </w:rPr>
        <w:t xml:space="preserve">
      Бригадиры (освобожденные) предприятий метрополитенов </w:t>
      </w:r>
      <w:r>
        <w:br/>
      </w:r>
      <w:r>
        <w:rPr>
          <w:rFonts w:ascii="Times New Roman"/>
          <w:b w:val="false"/>
          <w:i w:val="false"/>
          <w:color w:val="000000"/>
          <w:sz w:val="28"/>
        </w:rPr>
        <w:t xml:space="preserve">
      Водители дрезин </w:t>
      </w:r>
      <w:r>
        <w:br/>
      </w:r>
      <w:r>
        <w:rPr>
          <w:rFonts w:ascii="Times New Roman"/>
          <w:b w:val="false"/>
          <w:i w:val="false"/>
          <w:color w:val="000000"/>
          <w:sz w:val="28"/>
        </w:rPr>
        <w:t xml:space="preserve">
      Дренажники </w:t>
      </w:r>
      <w:r>
        <w:br/>
      </w:r>
      <w:r>
        <w:rPr>
          <w:rFonts w:ascii="Times New Roman"/>
          <w:b w:val="false"/>
          <w:i w:val="false"/>
          <w:color w:val="000000"/>
          <w:sz w:val="28"/>
        </w:rPr>
        <w:t xml:space="preserve">
      Машинисты гидроподъемников </w:t>
      </w:r>
      <w:r>
        <w:br/>
      </w:r>
      <w:r>
        <w:rPr>
          <w:rFonts w:ascii="Times New Roman"/>
          <w:b w:val="false"/>
          <w:i w:val="false"/>
          <w:color w:val="000000"/>
          <w:sz w:val="28"/>
        </w:rPr>
        <w:t xml:space="preserve">
      Машинисты зумпфовых агрегатов </w:t>
      </w:r>
      <w:r>
        <w:br/>
      </w:r>
      <w:r>
        <w:rPr>
          <w:rFonts w:ascii="Times New Roman"/>
          <w:b w:val="false"/>
          <w:i w:val="false"/>
          <w:color w:val="000000"/>
          <w:sz w:val="28"/>
        </w:rPr>
        <w:t xml:space="preserve">
      Машинисты компрессоров передвижных с двигателями внутреннего сгорания </w:t>
      </w:r>
      <w:r>
        <w:br/>
      </w:r>
      <w:r>
        <w:rPr>
          <w:rFonts w:ascii="Times New Roman"/>
          <w:b w:val="false"/>
          <w:i w:val="false"/>
          <w:color w:val="000000"/>
          <w:sz w:val="28"/>
        </w:rPr>
        <w:t xml:space="preserve">
      Машинисты компрессоров передвижных с электродвигателями </w:t>
      </w:r>
      <w:r>
        <w:br/>
      </w:r>
      <w:r>
        <w:rPr>
          <w:rFonts w:ascii="Times New Roman"/>
          <w:b w:val="false"/>
          <w:i w:val="false"/>
          <w:color w:val="000000"/>
          <w:sz w:val="28"/>
        </w:rPr>
        <w:t xml:space="preserve">
      Машинисты моечных установок </w:t>
      </w:r>
      <w:r>
        <w:br/>
      </w:r>
      <w:r>
        <w:rPr>
          <w:rFonts w:ascii="Times New Roman"/>
          <w:b w:val="false"/>
          <w:i w:val="false"/>
          <w:color w:val="000000"/>
          <w:sz w:val="28"/>
        </w:rPr>
        <w:t xml:space="preserve">
      Машинисты путеподъемников </w:t>
      </w:r>
      <w:r>
        <w:br/>
      </w:r>
      <w:r>
        <w:rPr>
          <w:rFonts w:ascii="Times New Roman"/>
          <w:b w:val="false"/>
          <w:i w:val="false"/>
          <w:color w:val="000000"/>
          <w:sz w:val="28"/>
        </w:rPr>
        <w:t xml:space="preserve">
      Машинисты фрезерно-зачистных машин </w:t>
      </w:r>
      <w:r>
        <w:br/>
      </w:r>
      <w:r>
        <w:rPr>
          <w:rFonts w:ascii="Times New Roman"/>
          <w:b w:val="false"/>
          <w:i w:val="false"/>
          <w:color w:val="000000"/>
          <w:sz w:val="28"/>
        </w:rPr>
        <w:t xml:space="preserve">
      Машинисты шпалоподбивочных машин </w:t>
      </w:r>
      <w:r>
        <w:br/>
      </w:r>
      <w:r>
        <w:rPr>
          <w:rFonts w:ascii="Times New Roman"/>
          <w:b w:val="false"/>
          <w:i w:val="false"/>
          <w:color w:val="000000"/>
          <w:sz w:val="28"/>
        </w:rPr>
        <w:t xml:space="preserve">
      Машинисты шпалоизвлекающих машин </w:t>
      </w:r>
      <w:r>
        <w:br/>
      </w:r>
      <w:r>
        <w:rPr>
          <w:rFonts w:ascii="Times New Roman"/>
          <w:b w:val="false"/>
          <w:i w:val="false"/>
          <w:color w:val="000000"/>
          <w:sz w:val="28"/>
        </w:rPr>
        <w:t xml:space="preserve">
      Монтажники оборудования блокировки и централизации на железнодорожном транспорте </w:t>
      </w:r>
      <w:r>
        <w:br/>
      </w:r>
      <w:r>
        <w:rPr>
          <w:rFonts w:ascii="Times New Roman"/>
          <w:b w:val="false"/>
          <w:i w:val="false"/>
          <w:color w:val="000000"/>
          <w:sz w:val="28"/>
        </w:rPr>
        <w:t xml:space="preserve">
      Монтажники оборудования связи </w:t>
      </w:r>
      <w:r>
        <w:br/>
      </w:r>
      <w:r>
        <w:rPr>
          <w:rFonts w:ascii="Times New Roman"/>
          <w:b w:val="false"/>
          <w:i w:val="false"/>
          <w:color w:val="000000"/>
          <w:sz w:val="28"/>
        </w:rPr>
        <w:t xml:space="preserve">
      Монтеры пути </w:t>
      </w:r>
      <w:r>
        <w:br/>
      </w:r>
      <w:r>
        <w:rPr>
          <w:rFonts w:ascii="Times New Roman"/>
          <w:b w:val="false"/>
          <w:i w:val="false"/>
          <w:color w:val="000000"/>
          <w:sz w:val="28"/>
        </w:rPr>
        <w:t xml:space="preserve">
      Наладчики путевых машин и механизмов </w:t>
      </w:r>
      <w:r>
        <w:br/>
      </w:r>
      <w:r>
        <w:rPr>
          <w:rFonts w:ascii="Times New Roman"/>
          <w:b w:val="false"/>
          <w:i w:val="false"/>
          <w:color w:val="000000"/>
          <w:sz w:val="28"/>
        </w:rPr>
        <w:t xml:space="preserve">
      Обходчики пути и искусственных сооружений </w:t>
      </w:r>
      <w:r>
        <w:br/>
      </w:r>
      <w:r>
        <w:rPr>
          <w:rFonts w:ascii="Times New Roman"/>
          <w:b w:val="false"/>
          <w:i w:val="false"/>
          <w:color w:val="000000"/>
          <w:sz w:val="28"/>
        </w:rPr>
        <w:t xml:space="preserve">
      Операторы дефектоскопных тележек </w:t>
      </w:r>
      <w:r>
        <w:br/>
      </w:r>
      <w:r>
        <w:rPr>
          <w:rFonts w:ascii="Times New Roman"/>
          <w:b w:val="false"/>
          <w:i w:val="false"/>
          <w:color w:val="000000"/>
          <w:sz w:val="28"/>
        </w:rPr>
        <w:t xml:space="preserve">
      Операторы по путевым измерениям </w:t>
      </w:r>
      <w:r>
        <w:br/>
      </w:r>
      <w:r>
        <w:rPr>
          <w:rFonts w:ascii="Times New Roman"/>
          <w:b w:val="false"/>
          <w:i w:val="false"/>
          <w:color w:val="000000"/>
          <w:sz w:val="28"/>
        </w:rPr>
        <w:t xml:space="preserve">
      Рабочие, занятые на топографо-геодезических и маркшейдерских работах </w:t>
      </w:r>
      <w:r>
        <w:br/>
      </w:r>
      <w:r>
        <w:rPr>
          <w:rFonts w:ascii="Times New Roman"/>
          <w:b w:val="false"/>
          <w:i w:val="false"/>
          <w:color w:val="000000"/>
          <w:sz w:val="28"/>
        </w:rPr>
        <w:t xml:space="preserve">
      Слесари зумпфовых агрегатов </w:t>
      </w:r>
      <w:r>
        <w:br/>
      </w:r>
      <w:r>
        <w:rPr>
          <w:rFonts w:ascii="Times New Roman"/>
          <w:b w:val="false"/>
          <w:i w:val="false"/>
          <w:color w:val="000000"/>
          <w:sz w:val="28"/>
        </w:rPr>
        <w:t xml:space="preserve">
      Слесари-ремонтники </w:t>
      </w:r>
      <w:r>
        <w:br/>
      </w:r>
      <w:r>
        <w:rPr>
          <w:rFonts w:ascii="Times New Roman"/>
          <w:b w:val="false"/>
          <w:i w:val="false"/>
          <w:color w:val="000000"/>
          <w:sz w:val="28"/>
        </w:rPr>
        <w:t xml:space="preserve">
      Слесари-электрики по обслуживанию и ремонту электрооборудования метрополитенов </w:t>
      </w:r>
      <w:r>
        <w:br/>
      </w:r>
      <w:r>
        <w:rPr>
          <w:rFonts w:ascii="Times New Roman"/>
          <w:b w:val="false"/>
          <w:i w:val="false"/>
          <w:color w:val="000000"/>
          <w:sz w:val="28"/>
        </w:rPr>
        <w:t xml:space="preserve">
      Слесари-электрики по обслуживанию и ремонту станционного и тоннельного оборудования метрополитенов </w:t>
      </w:r>
      <w:r>
        <w:br/>
      </w:r>
      <w:r>
        <w:rPr>
          <w:rFonts w:ascii="Times New Roman"/>
          <w:b w:val="false"/>
          <w:i w:val="false"/>
          <w:color w:val="000000"/>
          <w:sz w:val="28"/>
        </w:rPr>
        <w:t xml:space="preserve">
      Столяры </w:t>
      </w:r>
      <w:r>
        <w:br/>
      </w:r>
      <w:r>
        <w:rPr>
          <w:rFonts w:ascii="Times New Roman"/>
          <w:b w:val="false"/>
          <w:i w:val="false"/>
          <w:color w:val="000000"/>
          <w:sz w:val="28"/>
        </w:rPr>
        <w:t xml:space="preserve">
      Тоннельные рабочие </w:t>
      </w:r>
      <w:r>
        <w:br/>
      </w:r>
      <w:r>
        <w:rPr>
          <w:rFonts w:ascii="Times New Roman"/>
          <w:b w:val="false"/>
          <w:i w:val="false"/>
          <w:color w:val="000000"/>
          <w:sz w:val="28"/>
        </w:rPr>
        <w:t xml:space="preserve">
      Электромонтажники всех наименований </w:t>
      </w:r>
      <w:r>
        <w:br/>
      </w:r>
      <w:r>
        <w:rPr>
          <w:rFonts w:ascii="Times New Roman"/>
          <w:b w:val="false"/>
          <w:i w:val="false"/>
          <w:color w:val="000000"/>
          <w:sz w:val="28"/>
        </w:rPr>
        <w:t xml:space="preserve">
      Электромонтеры всех наименований </w:t>
      </w:r>
      <w:r>
        <w:br/>
      </w:r>
      <w:r>
        <w:rPr>
          <w:rFonts w:ascii="Times New Roman"/>
          <w:b w:val="false"/>
          <w:i w:val="false"/>
          <w:color w:val="000000"/>
          <w:sz w:val="28"/>
        </w:rPr>
        <w:t xml:space="preserve">
      Руководители и специалисты, постоянно занятые только в ночное время на работах в тоннелях и подземных сооружениях: </w:t>
      </w:r>
      <w:r>
        <w:br/>
      </w:r>
      <w:r>
        <w:rPr>
          <w:rFonts w:ascii="Times New Roman"/>
          <w:b w:val="false"/>
          <w:i w:val="false"/>
          <w:color w:val="000000"/>
          <w:sz w:val="28"/>
        </w:rPr>
        <w:t xml:space="preserve">
      Инженеры, занятые надзором за производством работ и контролем за техническим состоянием сооружений и оборудования метрополитенов, габаритно-обследовательских станций </w:t>
      </w:r>
      <w:r>
        <w:br/>
      </w:r>
      <w:r>
        <w:rPr>
          <w:rFonts w:ascii="Times New Roman"/>
          <w:b w:val="false"/>
          <w:i w:val="false"/>
          <w:color w:val="000000"/>
          <w:sz w:val="28"/>
        </w:rPr>
        <w:t xml:space="preserve">
      Инженеры, занятые на геодезическо-маркшейдерских работах </w:t>
      </w:r>
      <w:r>
        <w:br/>
      </w:r>
      <w:r>
        <w:rPr>
          <w:rFonts w:ascii="Times New Roman"/>
          <w:b w:val="false"/>
          <w:i w:val="false"/>
          <w:color w:val="000000"/>
          <w:sz w:val="28"/>
        </w:rPr>
        <w:t xml:space="preserve">
      Инженеры и инспекторы (старшие инспекторы), занятые на контроле за качеством ремонта технических средств, зданий и сооружений железных дорог и метрополитенов </w:t>
      </w:r>
      <w:r>
        <w:br/>
      </w:r>
      <w:r>
        <w:rPr>
          <w:rFonts w:ascii="Times New Roman"/>
          <w:b w:val="false"/>
          <w:i w:val="false"/>
          <w:color w:val="000000"/>
          <w:sz w:val="28"/>
        </w:rPr>
        <w:t xml:space="preserve">
      Мастера всех наименований (старшие мастера, помощники мастеров) </w:t>
      </w:r>
      <w:r>
        <w:br/>
      </w:r>
      <w:r>
        <w:rPr>
          <w:rFonts w:ascii="Times New Roman"/>
          <w:b w:val="false"/>
          <w:i w:val="false"/>
          <w:color w:val="000000"/>
          <w:sz w:val="28"/>
        </w:rPr>
        <w:t xml:space="preserve">
      Техники, занятые на габаритно-обследовательских станциях </w:t>
      </w:r>
      <w:r>
        <w:br/>
      </w:r>
      <w:r>
        <w:rPr>
          <w:rFonts w:ascii="Times New Roman"/>
          <w:b w:val="false"/>
          <w:i w:val="false"/>
          <w:color w:val="000000"/>
          <w:sz w:val="28"/>
        </w:rPr>
        <w:t xml:space="preserve">
      Электромеханики (старшие электромеханики) </w:t>
      </w:r>
      <w:r>
        <w:br/>
      </w:r>
      <w:r>
        <w:rPr>
          <w:rFonts w:ascii="Times New Roman"/>
          <w:b w:val="false"/>
          <w:i w:val="false"/>
          <w:color w:val="000000"/>
          <w:sz w:val="28"/>
        </w:rPr>
        <w:t xml:space="preserve">
      3. Морской и речной флот </w:t>
      </w:r>
      <w:r>
        <w:br/>
      </w:r>
      <w:r>
        <w:rPr>
          <w:rFonts w:ascii="Times New Roman"/>
          <w:b w:val="false"/>
          <w:i w:val="false"/>
          <w:color w:val="000000"/>
          <w:sz w:val="28"/>
        </w:rPr>
        <w:t xml:space="preserve">
      1) Плавающий состав: </w:t>
      </w:r>
      <w:r>
        <w:br/>
      </w:r>
      <w:r>
        <w:rPr>
          <w:rFonts w:ascii="Times New Roman"/>
          <w:b w:val="false"/>
          <w:i w:val="false"/>
          <w:color w:val="000000"/>
          <w:sz w:val="28"/>
        </w:rPr>
        <w:t xml:space="preserve">
      Машинная команда судов служебно-вспомогательного флота и судов портового флота, постоянно работающих на акватории порта (за исключением служебно-разъездных, пригородных и внутригородского сообщения): </w:t>
      </w:r>
      <w:r>
        <w:br/>
      </w:r>
      <w:r>
        <w:rPr>
          <w:rFonts w:ascii="Times New Roman"/>
          <w:b w:val="false"/>
          <w:i w:val="false"/>
          <w:color w:val="000000"/>
          <w:sz w:val="28"/>
        </w:rPr>
        <w:t xml:space="preserve">
      Кочегары судов, работающих на жидком топливе </w:t>
      </w:r>
      <w:r>
        <w:br/>
      </w:r>
      <w:r>
        <w:rPr>
          <w:rFonts w:ascii="Times New Roman"/>
          <w:b w:val="false"/>
          <w:i w:val="false"/>
          <w:color w:val="000000"/>
          <w:sz w:val="28"/>
        </w:rPr>
        <w:t xml:space="preserve">
      Машинисты всех наименований </w:t>
      </w:r>
      <w:r>
        <w:br/>
      </w:r>
      <w:r>
        <w:rPr>
          <w:rFonts w:ascii="Times New Roman"/>
          <w:b w:val="false"/>
          <w:i w:val="false"/>
          <w:color w:val="000000"/>
          <w:sz w:val="28"/>
        </w:rPr>
        <w:t xml:space="preserve">
      Мотористы всех наименований </w:t>
      </w:r>
      <w:r>
        <w:br/>
      </w:r>
      <w:r>
        <w:rPr>
          <w:rFonts w:ascii="Times New Roman"/>
          <w:b w:val="false"/>
          <w:i w:val="false"/>
          <w:color w:val="000000"/>
          <w:sz w:val="28"/>
        </w:rPr>
        <w:t xml:space="preserve">
      Механики и их помощники, главные и старшие механики </w:t>
      </w:r>
      <w:r>
        <w:br/>
      </w:r>
      <w:r>
        <w:rPr>
          <w:rFonts w:ascii="Times New Roman"/>
          <w:b w:val="false"/>
          <w:i w:val="false"/>
          <w:color w:val="000000"/>
          <w:sz w:val="28"/>
        </w:rPr>
        <w:t xml:space="preserve">
      Электромеханики и их помощники, электромеханики старшие </w:t>
      </w:r>
      <w:r>
        <w:br/>
      </w:r>
      <w:r>
        <w:rPr>
          <w:rFonts w:ascii="Times New Roman"/>
          <w:b w:val="false"/>
          <w:i w:val="false"/>
          <w:color w:val="000000"/>
          <w:sz w:val="28"/>
        </w:rPr>
        <w:t xml:space="preserve">
      2) Береговой состав: </w:t>
      </w:r>
      <w:r>
        <w:br/>
      </w:r>
      <w:r>
        <w:rPr>
          <w:rFonts w:ascii="Times New Roman"/>
          <w:b w:val="false"/>
          <w:i w:val="false"/>
          <w:color w:val="000000"/>
          <w:sz w:val="28"/>
        </w:rPr>
        <w:t xml:space="preserve">
      Взрывники </w:t>
      </w:r>
      <w:r>
        <w:br/>
      </w:r>
      <w:r>
        <w:rPr>
          <w:rFonts w:ascii="Times New Roman"/>
          <w:b w:val="false"/>
          <w:i w:val="false"/>
          <w:color w:val="000000"/>
          <w:sz w:val="28"/>
        </w:rPr>
        <w:t xml:space="preserve">
      Маляры, занятые на окраске и ошкрябке судов в доках </w:t>
      </w:r>
      <w:r>
        <w:br/>
      </w:r>
      <w:r>
        <w:rPr>
          <w:rFonts w:ascii="Times New Roman"/>
          <w:b w:val="false"/>
          <w:i w:val="false"/>
          <w:color w:val="000000"/>
          <w:sz w:val="28"/>
        </w:rPr>
        <w:t xml:space="preserve">
      Мотористы трюмные </w:t>
      </w:r>
    </w:p>
    <w:bookmarkStart w:name="z57" w:id="56"/>
    <w:p>
      <w:pPr>
        <w:spacing w:after="0"/>
        <w:ind w:left="0"/>
        <w:jc w:val="left"/>
      </w:pPr>
      <w:r>
        <w:rPr>
          <w:rFonts w:ascii="Times New Roman"/>
          <w:b/>
          <w:i w:val="false"/>
          <w:color w:val="000000"/>
        </w:rPr>
        <w:t xml:space="preserve"> 
29. Связь </w:t>
      </w:r>
    </w:p>
    <w:bookmarkEnd w:id="56"/>
    <w:p>
      <w:pPr>
        <w:spacing w:after="0"/>
        <w:ind w:left="0"/>
        <w:jc w:val="both"/>
      </w:pPr>
      <w:r>
        <w:rPr>
          <w:rFonts w:ascii="Times New Roman"/>
          <w:b w:val="false"/>
          <w:i w:val="false"/>
          <w:color w:val="000000"/>
          <w:sz w:val="28"/>
        </w:rPr>
        <w:t xml:space="preserve">      Кабельщики-спайщики, занятые на работах по спайке освинцованных кабелей и кабелей с полиэтиленовыми и полихлорвиниловыми оболочками </w:t>
      </w:r>
      <w:r>
        <w:br/>
      </w:r>
      <w:r>
        <w:rPr>
          <w:rFonts w:ascii="Times New Roman"/>
          <w:b w:val="false"/>
          <w:i w:val="false"/>
          <w:color w:val="000000"/>
          <w:sz w:val="28"/>
        </w:rPr>
        <w:t xml:space="preserve">
      Монтажники связи - спайщики, занятые на работах по спайке освинцованных кабелей и кабелей с полиэтиленовыми и полихлорвиниловыми оболочками </w:t>
      </w:r>
      <w:r>
        <w:br/>
      </w:r>
      <w:r>
        <w:rPr>
          <w:rFonts w:ascii="Times New Roman"/>
          <w:b w:val="false"/>
          <w:i w:val="false"/>
          <w:color w:val="000000"/>
          <w:sz w:val="28"/>
        </w:rPr>
        <w:t xml:space="preserve">
      Телефонисты междугородной телефонной связи, постоянно работающие с микротелефонной гарнитурой (устройством) на междугородных, заказных, справочных коммутаторах и на переговорных пунктах с круглосуточным действием </w:t>
      </w:r>
      <w:r>
        <w:br/>
      </w:r>
      <w:r>
        <w:rPr>
          <w:rFonts w:ascii="Times New Roman"/>
          <w:b w:val="false"/>
          <w:i w:val="false"/>
          <w:color w:val="000000"/>
          <w:sz w:val="28"/>
        </w:rPr>
        <w:t xml:space="preserve">
      Телефонисты местной телефонной связи городских телефонных станций емкостью от 300 номеров и выше </w:t>
      </w:r>
      <w:r>
        <w:br/>
      </w:r>
      <w:r>
        <w:rPr>
          <w:rFonts w:ascii="Times New Roman"/>
          <w:b w:val="false"/>
          <w:i w:val="false"/>
          <w:color w:val="000000"/>
          <w:sz w:val="28"/>
        </w:rPr>
        <w:t xml:space="preserve">
      Телефонисты справочной службы городской телефонной сети </w:t>
      </w:r>
      <w:r>
        <w:br/>
      </w:r>
      <w:r>
        <w:rPr>
          <w:rFonts w:ascii="Times New Roman"/>
          <w:b w:val="false"/>
          <w:i w:val="false"/>
          <w:color w:val="000000"/>
          <w:sz w:val="28"/>
        </w:rPr>
        <w:t xml:space="preserve">
      Электромонтеры линейных сооружений телефонной связи и радиофикации, занятые на работах по спайке освинцованных кабелей и кабелей с полиэтиленовыми и полихлорвиниловыми оболочками </w:t>
      </w:r>
    </w:p>
    <w:bookmarkStart w:name="z58" w:id="57"/>
    <w:p>
      <w:pPr>
        <w:spacing w:after="0"/>
        <w:ind w:left="0"/>
        <w:jc w:val="left"/>
      </w:pPr>
      <w:r>
        <w:rPr>
          <w:rFonts w:ascii="Times New Roman"/>
          <w:b/>
          <w:i w:val="false"/>
          <w:color w:val="000000"/>
        </w:rPr>
        <w:t xml:space="preserve"> 
30. Агрохимическое обслуживание сельского хозяйства. </w:t>
      </w:r>
      <w:r>
        <w:br/>
      </w:r>
      <w:r>
        <w:rPr>
          <w:rFonts w:ascii="Times New Roman"/>
          <w:b/>
          <w:i w:val="false"/>
          <w:color w:val="000000"/>
        </w:rPr>
        <w:t xml:space="preserve">
Сбор, переработка и утилизация трупов животных </w:t>
      </w:r>
    </w:p>
    <w:bookmarkEnd w:id="57"/>
    <w:p>
      <w:pPr>
        <w:spacing w:after="0"/>
        <w:ind w:left="0"/>
        <w:jc w:val="both"/>
      </w:pPr>
      <w:r>
        <w:rPr>
          <w:rFonts w:ascii="Times New Roman"/>
          <w:b w:val="false"/>
          <w:i w:val="false"/>
          <w:color w:val="000000"/>
          <w:sz w:val="28"/>
        </w:rPr>
        <w:t xml:space="preserve">      1. Сбор, переработка и утилизация трупов животных на специализированных ветеринарно-санитарных утилизационных заводах (цехах) </w:t>
      </w:r>
      <w:r>
        <w:br/>
      </w:r>
      <w:r>
        <w:rPr>
          <w:rFonts w:ascii="Times New Roman"/>
          <w:b w:val="false"/>
          <w:i w:val="false"/>
          <w:color w:val="000000"/>
          <w:sz w:val="28"/>
        </w:rPr>
        <w:t xml:space="preserve">
      Рабочие: </w:t>
      </w:r>
      <w:r>
        <w:br/>
      </w:r>
      <w:r>
        <w:rPr>
          <w:rFonts w:ascii="Times New Roman"/>
          <w:b w:val="false"/>
          <w:i w:val="false"/>
          <w:color w:val="000000"/>
          <w:sz w:val="28"/>
        </w:rPr>
        <w:t xml:space="preserve">
      Аппаратчики производства технической продукции </w:t>
      </w:r>
      <w:r>
        <w:br/>
      </w:r>
      <w:r>
        <w:rPr>
          <w:rFonts w:ascii="Times New Roman"/>
          <w:b w:val="false"/>
          <w:i w:val="false"/>
          <w:color w:val="000000"/>
          <w:sz w:val="28"/>
        </w:rPr>
        <w:t xml:space="preserve">
      Аппаратчики химической обработки технического сырья </w:t>
      </w:r>
      <w:r>
        <w:br/>
      </w:r>
      <w:r>
        <w:rPr>
          <w:rFonts w:ascii="Times New Roman"/>
          <w:b w:val="false"/>
          <w:i w:val="false"/>
          <w:color w:val="000000"/>
          <w:sz w:val="28"/>
        </w:rPr>
        <w:t xml:space="preserve">
      Водители автомобилей, занятые сбором и перевозкой трупов животных </w:t>
      </w:r>
      <w:r>
        <w:br/>
      </w:r>
      <w:r>
        <w:rPr>
          <w:rFonts w:ascii="Times New Roman"/>
          <w:b w:val="false"/>
          <w:i w:val="false"/>
          <w:color w:val="000000"/>
          <w:sz w:val="28"/>
        </w:rPr>
        <w:t xml:space="preserve">
      Машинисты по стирке и ремонту спецодежды </w:t>
      </w:r>
      <w:r>
        <w:br/>
      </w:r>
      <w:r>
        <w:rPr>
          <w:rFonts w:ascii="Times New Roman"/>
          <w:b w:val="false"/>
          <w:i w:val="false"/>
          <w:color w:val="000000"/>
          <w:sz w:val="28"/>
        </w:rPr>
        <w:t xml:space="preserve">
      Обработчики ветсанбрака </w:t>
      </w:r>
      <w:r>
        <w:br/>
      </w:r>
      <w:r>
        <w:rPr>
          <w:rFonts w:ascii="Times New Roman"/>
          <w:b w:val="false"/>
          <w:i w:val="false"/>
          <w:color w:val="000000"/>
          <w:sz w:val="28"/>
        </w:rPr>
        <w:t xml:space="preserve">
      Просевальщики технической продукции </w:t>
      </w:r>
      <w:r>
        <w:br/>
      </w:r>
      <w:r>
        <w:rPr>
          <w:rFonts w:ascii="Times New Roman"/>
          <w:b w:val="false"/>
          <w:i w:val="false"/>
          <w:color w:val="000000"/>
          <w:sz w:val="28"/>
        </w:rPr>
        <w:t xml:space="preserve">
      Уборщики производственных помещений </w:t>
      </w:r>
      <w:r>
        <w:br/>
      </w:r>
      <w:r>
        <w:rPr>
          <w:rFonts w:ascii="Times New Roman"/>
          <w:b w:val="false"/>
          <w:i w:val="false"/>
          <w:color w:val="000000"/>
          <w:sz w:val="28"/>
        </w:rPr>
        <w:t xml:space="preserve">
      Руководители и специалисты: </w:t>
      </w:r>
      <w:r>
        <w:br/>
      </w:r>
      <w:r>
        <w:rPr>
          <w:rFonts w:ascii="Times New Roman"/>
          <w:b w:val="false"/>
          <w:i w:val="false"/>
          <w:color w:val="000000"/>
          <w:sz w:val="28"/>
        </w:rPr>
        <w:t xml:space="preserve">
      Мастера, занятые на участках, где более 50 процентов руководимых ими рабочих пользуются правом на назначение государственного специального пособия по Списку N 1 или Списку N 2 </w:t>
      </w:r>
      <w:r>
        <w:br/>
      </w:r>
      <w:r>
        <w:rPr>
          <w:rFonts w:ascii="Times New Roman"/>
          <w:b w:val="false"/>
          <w:i w:val="false"/>
          <w:color w:val="000000"/>
          <w:sz w:val="28"/>
        </w:rPr>
        <w:t xml:space="preserve">
      2. Хранение пестицидов </w:t>
      </w:r>
      <w:r>
        <w:br/>
      </w:r>
      <w:r>
        <w:rPr>
          <w:rFonts w:ascii="Times New Roman"/>
          <w:b w:val="false"/>
          <w:i w:val="false"/>
          <w:color w:val="000000"/>
          <w:sz w:val="28"/>
        </w:rPr>
        <w:t xml:space="preserve">
      Рабочие республиканских, районных (межрайонных), резервных баз по снабжению пестицидами, складов по хранению пестицидов районных объединений "Сельхозхимия" и баз снабжения химической продукцией, непосредственно занятые на погрузке, разгрузке и складировании пестицидов: </w:t>
      </w:r>
      <w:r>
        <w:br/>
      </w:r>
      <w:r>
        <w:rPr>
          <w:rFonts w:ascii="Times New Roman"/>
          <w:b w:val="false"/>
          <w:i w:val="false"/>
          <w:color w:val="000000"/>
          <w:sz w:val="28"/>
        </w:rPr>
        <w:t xml:space="preserve">
      Водители погрузчиков </w:t>
      </w:r>
      <w:r>
        <w:br/>
      </w:r>
      <w:r>
        <w:rPr>
          <w:rFonts w:ascii="Times New Roman"/>
          <w:b w:val="false"/>
          <w:i w:val="false"/>
          <w:color w:val="000000"/>
          <w:sz w:val="28"/>
        </w:rPr>
        <w:t xml:space="preserve">
      Грузчики </w:t>
      </w:r>
      <w:r>
        <w:br/>
      </w:r>
      <w:r>
        <w:rPr>
          <w:rFonts w:ascii="Times New Roman"/>
          <w:b w:val="false"/>
          <w:i w:val="false"/>
          <w:color w:val="000000"/>
          <w:sz w:val="28"/>
        </w:rPr>
        <w:t xml:space="preserve">
      Кладовщики </w:t>
      </w:r>
      <w:r>
        <w:br/>
      </w:r>
      <w:r>
        <w:rPr>
          <w:rFonts w:ascii="Times New Roman"/>
          <w:b w:val="false"/>
          <w:i w:val="false"/>
          <w:color w:val="000000"/>
          <w:sz w:val="28"/>
        </w:rPr>
        <w:t xml:space="preserve">
      Машинисты кранов (крановщики) </w:t>
      </w:r>
      <w:r>
        <w:br/>
      </w:r>
      <w:r>
        <w:rPr>
          <w:rFonts w:ascii="Times New Roman"/>
          <w:b w:val="false"/>
          <w:i w:val="false"/>
          <w:color w:val="000000"/>
          <w:sz w:val="28"/>
        </w:rPr>
        <w:t xml:space="preserve">
      Машинисты погрузочных машин </w:t>
      </w:r>
    </w:p>
    <w:bookmarkStart w:name="z59" w:id="58"/>
    <w:p>
      <w:pPr>
        <w:spacing w:after="0"/>
        <w:ind w:left="0"/>
        <w:jc w:val="left"/>
      </w:pPr>
      <w:r>
        <w:rPr>
          <w:rFonts w:ascii="Times New Roman"/>
          <w:b/>
          <w:i w:val="false"/>
          <w:color w:val="000000"/>
        </w:rPr>
        <w:t xml:space="preserve"> 
31. Производство искусственного </w:t>
      </w:r>
      <w:r>
        <w:br/>
      </w:r>
      <w:r>
        <w:rPr>
          <w:rFonts w:ascii="Times New Roman"/>
          <w:b/>
          <w:i w:val="false"/>
          <w:color w:val="000000"/>
        </w:rPr>
        <w:t xml:space="preserve">
и синтетического волокна </w:t>
      </w:r>
    </w:p>
    <w:bookmarkEnd w:id="58"/>
    <w:p>
      <w:pPr>
        <w:spacing w:after="0"/>
        <w:ind w:left="0"/>
        <w:jc w:val="both"/>
      </w:pPr>
      <w:r>
        <w:rPr>
          <w:rFonts w:ascii="Times New Roman"/>
          <w:b w:val="false"/>
          <w:i w:val="false"/>
          <w:color w:val="000000"/>
          <w:sz w:val="28"/>
        </w:rPr>
        <w:t xml:space="preserve">      Машинисты по стирке и ремонту спецодежды, занятые на стирке зараженной токсическими веществами спецодежды </w:t>
      </w:r>
      <w:r>
        <w:br/>
      </w:r>
      <w:r>
        <w:rPr>
          <w:rFonts w:ascii="Times New Roman"/>
          <w:b w:val="false"/>
          <w:i w:val="false"/>
          <w:color w:val="000000"/>
          <w:sz w:val="28"/>
        </w:rPr>
        <w:t xml:space="preserve">
      Рабочие, руководители и специалисты, занятые обслуживанием и текущим ремонтом аммиачно-холодильно-компрессорных установок, в производстве жидкого стекла </w:t>
      </w:r>
      <w:r>
        <w:br/>
      </w:r>
      <w:r>
        <w:rPr>
          <w:rFonts w:ascii="Times New Roman"/>
          <w:b w:val="false"/>
          <w:i w:val="false"/>
          <w:color w:val="000000"/>
          <w:sz w:val="28"/>
        </w:rPr>
        <w:t xml:space="preserve">
      Рабочие, занятые на мойке и обработке возвратной тары из-под токсичных химических продуктов, нейтрализации и очистки промышленных сточных вод </w:t>
      </w:r>
      <w:r>
        <w:br/>
      </w:r>
      <w:r>
        <w:rPr>
          <w:rFonts w:ascii="Times New Roman"/>
          <w:b w:val="false"/>
          <w:i w:val="false"/>
          <w:color w:val="000000"/>
          <w:sz w:val="28"/>
        </w:rPr>
        <w:t xml:space="preserve">
      Рабочие стеклодувных мастерских </w:t>
      </w:r>
      <w:r>
        <w:br/>
      </w:r>
      <w:r>
        <w:rPr>
          <w:rFonts w:ascii="Times New Roman"/>
          <w:b w:val="false"/>
          <w:i w:val="false"/>
          <w:color w:val="000000"/>
          <w:sz w:val="28"/>
        </w:rPr>
        <w:t xml:space="preserve">
      Рабочие, а также мастера, старшие мастера, механики, занятые полный рабочий день на ремонте, профилактике и обслуживании технологического оборудования, электрооборудования, вентиляции, контрольно-измерительных приборов, производственной канализации, тоннелей и коммуникаций в производствах: сероуглерода, ронгалита, сульфата; сульфированных жировых продуктов; в цехах, на участках и в отделениях: химических, прядильных, отделочных, размотки кислого шелка и крашения производств: вискозного, медно-аммиачного, триацетатного, хлоринового, ацетатного, синтетических волокон, лески, целлофана, щетины, пленки, губки; в кислотной станции (участках, подразделениях) и станции отделочных растворов; регенерации (сероуглерода, серы из газов сероуглеродных производств, летучих и органических растворителей, меди, аммиака, капролактама) </w:t>
      </w:r>
      <w:r>
        <w:br/>
      </w:r>
      <w:r>
        <w:rPr>
          <w:rFonts w:ascii="Times New Roman"/>
          <w:b w:val="false"/>
          <w:i w:val="false"/>
          <w:color w:val="000000"/>
          <w:sz w:val="28"/>
        </w:rPr>
        <w:t xml:space="preserve">
      Работники цехов, отделений, участков антикоррозийных составов и покрытий </w:t>
      </w:r>
    </w:p>
    <w:bookmarkStart w:name="z60" w:id="59"/>
    <w:p>
      <w:pPr>
        <w:spacing w:after="0"/>
        <w:ind w:left="0"/>
        <w:jc w:val="left"/>
      </w:pPr>
      <w:r>
        <w:rPr>
          <w:rFonts w:ascii="Times New Roman"/>
          <w:b/>
          <w:i w:val="false"/>
          <w:color w:val="000000"/>
        </w:rPr>
        <w:t xml:space="preserve"> 
32. Работы с радиоактивными веществами, источниками </w:t>
      </w:r>
      <w:r>
        <w:br/>
      </w:r>
      <w:r>
        <w:rPr>
          <w:rFonts w:ascii="Times New Roman"/>
          <w:b/>
          <w:i w:val="false"/>
          <w:color w:val="000000"/>
        </w:rPr>
        <w:t xml:space="preserve">
ионизирующих излучений и бериллием </w:t>
      </w:r>
    </w:p>
    <w:bookmarkEnd w:id="59"/>
    <w:p>
      <w:pPr>
        <w:spacing w:after="0"/>
        <w:ind w:left="0"/>
        <w:jc w:val="both"/>
      </w:pPr>
      <w:r>
        <w:rPr>
          <w:rFonts w:ascii="Times New Roman"/>
          <w:b w:val="false"/>
          <w:i w:val="false"/>
          <w:color w:val="000000"/>
          <w:sz w:val="28"/>
        </w:rPr>
        <w:t xml:space="preserve">      1. Работы на исследовательских, транспортных и опытно-промышленных атомных реакторах и их прототипах </w:t>
      </w:r>
      <w:r>
        <w:br/>
      </w:r>
      <w:r>
        <w:rPr>
          <w:rFonts w:ascii="Times New Roman"/>
          <w:b w:val="false"/>
          <w:i w:val="false"/>
          <w:color w:val="000000"/>
          <w:sz w:val="28"/>
        </w:rPr>
        <w:t xml:space="preserve">
      Рабочие, руководители и специалисты, постоянно занятые на работах по очистке технологической воды от наведенной радиоактивности и радиоактивных осколков, а также на ремонте технологического оборудования очистных устройств в условиях радиационной вредности </w:t>
      </w:r>
      <w:r>
        <w:br/>
      </w:r>
      <w:r>
        <w:rPr>
          <w:rFonts w:ascii="Times New Roman"/>
          <w:b w:val="false"/>
          <w:i w:val="false"/>
          <w:color w:val="000000"/>
          <w:sz w:val="28"/>
        </w:rPr>
        <w:t xml:space="preserve">
      Рабочие, руководители и специалисты, постоянно занятые внутри зданий, сооружений судов на хранении средств технологического оснащения и оборудования атомных энергетических установок, где ведутся работы 1 и 2 классов </w:t>
      </w:r>
      <w:r>
        <w:br/>
      </w:r>
      <w:r>
        <w:rPr>
          <w:rFonts w:ascii="Times New Roman"/>
          <w:b w:val="false"/>
          <w:i w:val="false"/>
          <w:color w:val="000000"/>
          <w:sz w:val="28"/>
        </w:rPr>
        <w:t xml:space="preserve">
      2. Работы на предприятиях, в научно-исследовательских институтах, лабораториях, конструкторских и опытно-конструкторских организациях </w:t>
      </w:r>
      <w:r>
        <w:br/>
      </w:r>
      <w:r>
        <w:rPr>
          <w:rFonts w:ascii="Times New Roman"/>
          <w:b w:val="false"/>
          <w:i w:val="false"/>
          <w:color w:val="000000"/>
          <w:sz w:val="28"/>
        </w:rPr>
        <w:t xml:space="preserve">
      Рабочие, руководители и специалисты, постоянно занятые на работах с радиоактивными веществами с активностью на рабочем месте не менее 0,1 милликюри радия 226 или эквивалентного по радиотоксичности количества радиоактивных веществ и на ремонте технологического оборудования в этих условиях </w:t>
      </w:r>
      <w:r>
        <w:br/>
      </w:r>
      <w:r>
        <w:rPr>
          <w:rFonts w:ascii="Times New Roman"/>
          <w:b w:val="false"/>
          <w:i w:val="false"/>
          <w:color w:val="000000"/>
          <w:sz w:val="28"/>
        </w:rPr>
        <w:t xml:space="preserve">
      3. Геологоразведочные работы на поверхности, связанные с радиоактивными веществами </w:t>
      </w:r>
      <w:r>
        <w:br/>
      </w:r>
      <w:r>
        <w:rPr>
          <w:rFonts w:ascii="Times New Roman"/>
          <w:b w:val="false"/>
          <w:i w:val="false"/>
          <w:color w:val="000000"/>
          <w:sz w:val="28"/>
        </w:rPr>
        <w:t xml:space="preserve">
      Рабочие, постоянно занятые на работах с радиоактивными рудами </w:t>
      </w:r>
      <w:r>
        <w:br/>
      </w:r>
      <w:r>
        <w:rPr>
          <w:rFonts w:ascii="Times New Roman"/>
          <w:b w:val="false"/>
          <w:i w:val="false"/>
          <w:color w:val="000000"/>
          <w:sz w:val="28"/>
        </w:rPr>
        <w:t xml:space="preserve">
      4. Работы в промсанлабораториях на предприятиях, в организациях, медицинских учреждениях и инспекциях госпроматомнадзора и ведомственных службах радиационной безопасности </w:t>
      </w:r>
      <w:r>
        <w:br/>
      </w:r>
      <w:r>
        <w:rPr>
          <w:rFonts w:ascii="Times New Roman"/>
          <w:b w:val="false"/>
          <w:i w:val="false"/>
          <w:color w:val="000000"/>
          <w:sz w:val="28"/>
        </w:rPr>
        <w:t xml:space="preserve">
      Рабочие и специалисты, постоянно занятые обслуживанием атомных реакторов, атомных станций и производств радиоактивных веществ и бериллия, в условиях радиационной или бериллиевой вредности </w:t>
      </w:r>
      <w:r>
        <w:br/>
      </w:r>
      <w:r>
        <w:rPr>
          <w:rFonts w:ascii="Times New Roman"/>
          <w:b w:val="false"/>
          <w:i w:val="false"/>
          <w:color w:val="000000"/>
          <w:sz w:val="28"/>
        </w:rPr>
        <w:t xml:space="preserve">
      5. Работы на ускорительных установках, генераторах нейтронов с выходом нейтронов 10 в девятой степени нейтронов в секунду и более </w:t>
      </w:r>
      <w:r>
        <w:br/>
      </w:r>
      <w:r>
        <w:rPr>
          <w:rFonts w:ascii="Times New Roman"/>
          <w:b w:val="false"/>
          <w:i w:val="false"/>
          <w:color w:val="000000"/>
          <w:sz w:val="28"/>
        </w:rPr>
        <w:t xml:space="preserve">
      Рабочие, руководители и специалисты, постоянно и непосредственно работающие в условиях радиационной вредности при проведении экстремальных и эксплуатационных работ </w:t>
      </w:r>
      <w:r>
        <w:br/>
      </w:r>
      <w:r>
        <w:rPr>
          <w:rFonts w:ascii="Times New Roman"/>
          <w:b w:val="false"/>
          <w:i w:val="false"/>
          <w:color w:val="000000"/>
          <w:sz w:val="28"/>
        </w:rPr>
        <w:t xml:space="preserve">
      Рабочие и специалисты, занятые ремонтом оборудования (за фактически отработанное время) </w:t>
      </w:r>
      <w:r>
        <w:br/>
      </w:r>
      <w:r>
        <w:rPr>
          <w:rFonts w:ascii="Times New Roman"/>
          <w:b w:val="false"/>
          <w:i w:val="false"/>
          <w:color w:val="000000"/>
          <w:sz w:val="28"/>
        </w:rPr>
        <w:t xml:space="preserve">
      6. Работы по захоронению и транспортировке радиоактивных веществ; работы по дезактивации, дегазации и обеспыливанию спецодежды и оборудования, загрязненных радиоактивными веществами и бериллием </w:t>
      </w:r>
      <w:r>
        <w:br/>
      </w:r>
      <w:r>
        <w:rPr>
          <w:rFonts w:ascii="Times New Roman"/>
          <w:b w:val="false"/>
          <w:i w:val="false"/>
          <w:color w:val="000000"/>
          <w:sz w:val="28"/>
        </w:rPr>
        <w:t xml:space="preserve">
      Рабочие, руководители и специалисты, постоянно занятые на погрузке, разгрузке, перегрузке, транспортировке, сборе, переработке, хранении и захоронении радиоактивных веществ, радиоактивных отходов и бериллия, а также дезактивацией и дегазацией оборудования, помещений, транспортных средств, сбором, ремонтом, дезактивацией и обеспылеванием спецодежды </w:t>
      </w:r>
      <w:r>
        <w:br/>
      </w:r>
      <w:r>
        <w:rPr>
          <w:rFonts w:ascii="Times New Roman"/>
          <w:b w:val="false"/>
          <w:i w:val="false"/>
          <w:color w:val="000000"/>
          <w:sz w:val="28"/>
        </w:rPr>
        <w:t xml:space="preserve">
      Рабочие санпропускников (душевых) </w:t>
      </w:r>
      <w:r>
        <w:br/>
      </w:r>
      <w:r>
        <w:rPr>
          <w:rFonts w:ascii="Times New Roman"/>
          <w:b w:val="false"/>
          <w:i w:val="false"/>
          <w:color w:val="000000"/>
          <w:sz w:val="28"/>
        </w:rPr>
        <w:t xml:space="preserve">
      7. Прочие работы </w:t>
      </w:r>
      <w:r>
        <w:br/>
      </w:r>
      <w:r>
        <w:rPr>
          <w:rFonts w:ascii="Times New Roman"/>
          <w:b w:val="false"/>
          <w:i w:val="false"/>
          <w:color w:val="000000"/>
          <w:sz w:val="28"/>
        </w:rPr>
        <w:t xml:space="preserve">
      Испытатели деталей и приборов, мастера и старшие мастера, занятые на испытании электролучевых трубок на стендах при напряжении в 25 киловольт и выше </w:t>
      </w:r>
      <w:r>
        <w:br/>
      </w:r>
      <w:r>
        <w:rPr>
          <w:rFonts w:ascii="Times New Roman"/>
          <w:b w:val="false"/>
          <w:i w:val="false"/>
          <w:color w:val="000000"/>
          <w:sz w:val="28"/>
        </w:rPr>
        <w:t xml:space="preserve">
      Работники, занятые на работах в районах, подвергшихся радиоактивному загрязнению в результате аварий на атомных объектах, где в соответствии с решением Правительства СССР введено ограничение потребления продуктов питания местного производства и личных подсобных хозяйств </w:t>
      </w:r>
    </w:p>
    <w:bookmarkStart w:name="z61" w:id="60"/>
    <w:p>
      <w:pPr>
        <w:spacing w:after="0"/>
        <w:ind w:left="0"/>
        <w:jc w:val="left"/>
      </w:pPr>
      <w:r>
        <w:rPr>
          <w:rFonts w:ascii="Times New Roman"/>
          <w:b/>
          <w:i w:val="false"/>
          <w:color w:val="000000"/>
        </w:rPr>
        <w:t xml:space="preserve"> 
33. Общие профессии </w:t>
      </w:r>
    </w:p>
    <w:bookmarkEnd w:id="60"/>
    <w:p>
      <w:pPr>
        <w:spacing w:after="0"/>
        <w:ind w:left="0"/>
        <w:jc w:val="both"/>
      </w:pPr>
      <w:r>
        <w:rPr>
          <w:rFonts w:ascii="Times New Roman"/>
          <w:b w:val="false"/>
          <w:i w:val="false"/>
          <w:color w:val="000000"/>
          <w:sz w:val="28"/>
        </w:rPr>
        <w:t xml:space="preserve">      Аккумуляторщики </w:t>
      </w:r>
      <w:r>
        <w:br/>
      </w:r>
      <w:r>
        <w:rPr>
          <w:rFonts w:ascii="Times New Roman"/>
          <w:b w:val="false"/>
          <w:i w:val="false"/>
          <w:color w:val="000000"/>
          <w:sz w:val="28"/>
        </w:rPr>
        <w:t xml:space="preserve">
      Аппаратчики гашения извести </w:t>
      </w:r>
      <w:r>
        <w:br/>
      </w:r>
      <w:r>
        <w:rPr>
          <w:rFonts w:ascii="Times New Roman"/>
          <w:b w:val="false"/>
          <w:i w:val="false"/>
          <w:color w:val="000000"/>
          <w:sz w:val="28"/>
        </w:rPr>
        <w:t xml:space="preserve">
      Бакелитчики (пропитчики), занятые на пропитке деталей и изделий составами, содержащими вредные вещества не ниже 3 класса опасности </w:t>
      </w:r>
      <w:r>
        <w:br/>
      </w:r>
      <w:r>
        <w:rPr>
          <w:rFonts w:ascii="Times New Roman"/>
          <w:b w:val="false"/>
          <w:i w:val="false"/>
          <w:color w:val="000000"/>
          <w:sz w:val="28"/>
        </w:rPr>
        <w:t>
      Бригадиры, руководящие рабочими, предусмотренными Списком № 2, и полностью выполняющие все работы, установленные для этих рабочих</w:t>
      </w:r>
      <w:r>
        <w:br/>
      </w:r>
      <w:r>
        <w:rPr>
          <w:rFonts w:ascii="Times New Roman"/>
          <w:b w:val="false"/>
          <w:i w:val="false"/>
          <w:color w:val="000000"/>
          <w:sz w:val="28"/>
        </w:rPr>
        <w:t xml:space="preserve">
      Вальцовщики резиновой смеси, занятые на изготовлении и ремонте мягких баков и на шиноремонтных предприятиях </w:t>
      </w:r>
      <w:r>
        <w:br/>
      </w:r>
      <w:r>
        <w:rPr>
          <w:rFonts w:ascii="Times New Roman"/>
          <w:b w:val="false"/>
          <w:i w:val="false"/>
          <w:color w:val="000000"/>
          <w:sz w:val="28"/>
        </w:rPr>
        <w:t>
      Все работники производств, указанных в Списке № 2, если производства указаны без перечисления профессии и должностей</w:t>
      </w:r>
      <w:r>
        <w:br/>
      </w:r>
      <w:r>
        <w:rPr>
          <w:rFonts w:ascii="Times New Roman"/>
          <w:b w:val="false"/>
          <w:i w:val="false"/>
          <w:color w:val="000000"/>
          <w:sz w:val="28"/>
        </w:rPr>
        <w:t>
      Все рабочие, независимо от наименования профессии, выполняющие определенные работы, предусмотренные Списком № 2</w:t>
      </w:r>
      <w:r>
        <w:br/>
      </w:r>
      <w:r>
        <w:rPr>
          <w:rFonts w:ascii="Times New Roman"/>
          <w:b w:val="false"/>
          <w:i w:val="false"/>
          <w:color w:val="000000"/>
          <w:sz w:val="28"/>
        </w:rPr>
        <w:t xml:space="preserve">
      Вулканизаторщики </w:t>
      </w:r>
      <w:r>
        <w:br/>
      </w:r>
      <w:r>
        <w:rPr>
          <w:rFonts w:ascii="Times New Roman"/>
          <w:b w:val="false"/>
          <w:i w:val="false"/>
          <w:color w:val="000000"/>
          <w:sz w:val="28"/>
        </w:rPr>
        <w:t xml:space="preserve">
      Газогенераторщики, занятые на ацетиленовых станциях </w:t>
      </w:r>
      <w:r>
        <w:br/>
      </w:r>
      <w:r>
        <w:rPr>
          <w:rFonts w:ascii="Times New Roman"/>
          <w:b w:val="false"/>
          <w:i w:val="false"/>
          <w:color w:val="000000"/>
          <w:sz w:val="28"/>
        </w:rPr>
        <w:t xml:space="preserve">
      Газорезчики </w:t>
      </w:r>
      <w:r>
        <w:br/>
      </w:r>
      <w:r>
        <w:rPr>
          <w:rFonts w:ascii="Times New Roman"/>
          <w:b w:val="false"/>
          <w:i w:val="false"/>
          <w:color w:val="000000"/>
          <w:sz w:val="28"/>
        </w:rPr>
        <w:t xml:space="preserve">
      Газосварщики </w:t>
      </w:r>
      <w:r>
        <w:br/>
      </w:r>
      <w:r>
        <w:rPr>
          <w:rFonts w:ascii="Times New Roman"/>
          <w:b w:val="false"/>
          <w:i w:val="false"/>
          <w:color w:val="000000"/>
          <w:sz w:val="28"/>
        </w:rPr>
        <w:t xml:space="preserve">
      Гасильщики извести </w:t>
      </w:r>
      <w:r>
        <w:br/>
      </w:r>
      <w:r>
        <w:rPr>
          <w:rFonts w:ascii="Times New Roman"/>
          <w:b w:val="false"/>
          <w:i w:val="false"/>
          <w:color w:val="000000"/>
          <w:sz w:val="28"/>
        </w:rPr>
        <w:t xml:space="preserve">
      Генераторщики ацетиленовых установок </w:t>
      </w:r>
      <w:r>
        <w:br/>
      </w:r>
      <w:r>
        <w:rPr>
          <w:rFonts w:ascii="Times New Roman"/>
          <w:b w:val="false"/>
          <w:i w:val="false"/>
          <w:color w:val="000000"/>
          <w:sz w:val="28"/>
        </w:rPr>
        <w:t xml:space="preserve">
      Гидропескоструйщики </w:t>
      </w:r>
      <w:r>
        <w:br/>
      </w:r>
      <w:r>
        <w:rPr>
          <w:rFonts w:ascii="Times New Roman"/>
          <w:b w:val="false"/>
          <w:i w:val="false"/>
          <w:color w:val="000000"/>
          <w:sz w:val="28"/>
        </w:rPr>
        <w:t xml:space="preserve">
      Заливщики компаундами, работающие с применением вредных веществ не ниже 3 класса опасности </w:t>
      </w:r>
      <w:r>
        <w:br/>
      </w:r>
      <w:r>
        <w:rPr>
          <w:rFonts w:ascii="Times New Roman"/>
          <w:b w:val="false"/>
          <w:i w:val="false"/>
          <w:color w:val="000000"/>
          <w:sz w:val="28"/>
        </w:rPr>
        <w:t>
      Заместители руководителей, занятых в технологическом процессе производства или на ремонте и обслуживании оборудования</w:t>
      </w:r>
      <w:r>
        <w:br/>
      </w:r>
      <w:r>
        <w:rPr>
          <w:rFonts w:ascii="Times New Roman"/>
          <w:b w:val="false"/>
          <w:i w:val="false"/>
          <w:color w:val="000000"/>
          <w:sz w:val="28"/>
        </w:rPr>
        <w:t xml:space="preserve">
      Инструкторы производственного обучения рабочих массовых профессий, занятые обучением на подземных работах в угольной и горнорудной промышленности, на горячих участках работ металлургического производства, в химической промышленности и находящиеся 50 % рабочего времени и более под землей и в производственных цехах </w:t>
      </w:r>
      <w:r>
        <w:br/>
      </w:r>
      <w:r>
        <w:rPr>
          <w:rFonts w:ascii="Times New Roman"/>
          <w:b w:val="false"/>
          <w:i w:val="false"/>
          <w:color w:val="000000"/>
          <w:sz w:val="28"/>
        </w:rPr>
        <w:t xml:space="preserve">
      Кочегары технологических печей, занятые в производствах, где основные рабочие пользуются правом на назначение государственного специального пособия по Списку N 1 или Списку N 2 </w:t>
      </w:r>
      <w:r>
        <w:br/>
      </w:r>
      <w:r>
        <w:rPr>
          <w:rFonts w:ascii="Times New Roman"/>
          <w:b w:val="false"/>
          <w:i w:val="false"/>
          <w:color w:val="000000"/>
          <w:sz w:val="28"/>
        </w:rPr>
        <w:t xml:space="preserve">
      Лакировщики электроизоляционных изделий и материалов, занятые на работах с лаками, содержащими вредные вещества не ниже 3 класса опасности </w:t>
      </w:r>
      <w:r>
        <w:br/>
      </w:r>
      <w:r>
        <w:rPr>
          <w:rFonts w:ascii="Times New Roman"/>
          <w:b w:val="false"/>
          <w:i w:val="false"/>
          <w:color w:val="000000"/>
          <w:sz w:val="28"/>
        </w:rPr>
        <w:t xml:space="preserve">
      Литейщики пластмасс </w:t>
      </w:r>
      <w:r>
        <w:br/>
      </w:r>
      <w:r>
        <w:rPr>
          <w:rFonts w:ascii="Times New Roman"/>
          <w:b w:val="false"/>
          <w:i w:val="false"/>
          <w:color w:val="000000"/>
          <w:sz w:val="28"/>
        </w:rPr>
        <w:t xml:space="preserve">
      Маляры, занятые на работах с применением вредных веществ не ниже 3 класса опасности </w:t>
      </w:r>
      <w:r>
        <w:br/>
      </w:r>
      <w:r>
        <w:rPr>
          <w:rFonts w:ascii="Times New Roman"/>
          <w:b w:val="false"/>
          <w:i w:val="false"/>
          <w:color w:val="000000"/>
          <w:sz w:val="28"/>
        </w:rPr>
        <w:t xml:space="preserve">
      Машинисты компрессорных установок при работе с вредными веществами не ниже 3 класса опасности </w:t>
      </w:r>
      <w:r>
        <w:br/>
      </w:r>
      <w:r>
        <w:rPr>
          <w:rFonts w:ascii="Times New Roman"/>
          <w:b w:val="false"/>
          <w:i w:val="false"/>
          <w:color w:val="000000"/>
          <w:sz w:val="28"/>
        </w:rPr>
        <w:t xml:space="preserve">
      Машинисты (кочегары) котельной (на угле и сланце), в том числе занятые на удалении золы </w:t>
      </w:r>
      <w:r>
        <w:br/>
      </w:r>
      <w:r>
        <w:rPr>
          <w:rFonts w:ascii="Times New Roman"/>
          <w:b w:val="false"/>
          <w:i w:val="false"/>
          <w:color w:val="000000"/>
          <w:sz w:val="28"/>
        </w:rPr>
        <w:t xml:space="preserve">
      Машинисты технологических компрессоров, занятые на обслуживании газовых компрессоров (кроме воздушных) </w:t>
      </w:r>
      <w:r>
        <w:br/>
      </w:r>
      <w:r>
        <w:rPr>
          <w:rFonts w:ascii="Times New Roman"/>
          <w:b w:val="false"/>
          <w:i w:val="false"/>
          <w:color w:val="000000"/>
          <w:sz w:val="28"/>
        </w:rPr>
        <w:t xml:space="preserve">
      Машинисты холодильных установок, обслуживающие аммиачно-холодильные установки </w:t>
      </w:r>
      <w:r>
        <w:br/>
      </w:r>
      <w:r>
        <w:rPr>
          <w:rFonts w:ascii="Times New Roman"/>
          <w:b w:val="false"/>
          <w:i w:val="false"/>
          <w:color w:val="000000"/>
          <w:sz w:val="28"/>
        </w:rPr>
        <w:t xml:space="preserve">
      Металлизаторы </w:t>
      </w:r>
      <w:r>
        <w:br/>
      </w:r>
      <w:r>
        <w:rPr>
          <w:rFonts w:ascii="Times New Roman"/>
          <w:b w:val="false"/>
          <w:i w:val="false"/>
          <w:color w:val="000000"/>
          <w:sz w:val="28"/>
        </w:rPr>
        <w:t xml:space="preserve">
      Намазчики деталей, занятые изготовлением мягких баков и на шиноремонтных предприятиях </w:t>
      </w:r>
      <w:r>
        <w:br/>
      </w:r>
      <w:r>
        <w:rPr>
          <w:rFonts w:ascii="Times New Roman"/>
          <w:b w:val="false"/>
          <w:i w:val="false"/>
          <w:color w:val="000000"/>
          <w:sz w:val="28"/>
        </w:rPr>
        <w:t xml:space="preserve">
      Обжигальщики извести </w:t>
      </w:r>
      <w:r>
        <w:br/>
      </w:r>
      <w:r>
        <w:rPr>
          <w:rFonts w:ascii="Times New Roman"/>
          <w:b w:val="false"/>
          <w:i w:val="false"/>
          <w:color w:val="000000"/>
          <w:sz w:val="28"/>
        </w:rPr>
        <w:t xml:space="preserve">
      Огранщики алмазов в бриллианты </w:t>
      </w:r>
      <w:r>
        <w:br/>
      </w:r>
      <w:r>
        <w:rPr>
          <w:rFonts w:ascii="Times New Roman"/>
          <w:b w:val="false"/>
          <w:i w:val="false"/>
          <w:color w:val="000000"/>
          <w:sz w:val="28"/>
        </w:rPr>
        <w:t xml:space="preserve">
      Операторы конвейерных печей, занятые на обжиге, эмали </w:t>
      </w:r>
      <w:r>
        <w:br/>
      </w:r>
      <w:r>
        <w:rPr>
          <w:rFonts w:ascii="Times New Roman"/>
          <w:b w:val="false"/>
          <w:i w:val="false"/>
          <w:color w:val="000000"/>
          <w:sz w:val="28"/>
        </w:rPr>
        <w:t xml:space="preserve">
      Операторы установок пескоструйной очистки </w:t>
      </w:r>
      <w:r>
        <w:br/>
      </w:r>
      <w:r>
        <w:rPr>
          <w:rFonts w:ascii="Times New Roman"/>
          <w:b w:val="false"/>
          <w:i w:val="false"/>
          <w:color w:val="000000"/>
          <w:sz w:val="28"/>
        </w:rPr>
        <w:t xml:space="preserve">
      Паяльщики по винипласту </w:t>
      </w:r>
      <w:r>
        <w:br/>
      </w:r>
      <w:r>
        <w:rPr>
          <w:rFonts w:ascii="Times New Roman"/>
          <w:b w:val="false"/>
          <w:i w:val="false"/>
          <w:color w:val="000000"/>
          <w:sz w:val="28"/>
        </w:rPr>
        <w:t>
      Помощники мастеров, указанных в Списке № 2</w:t>
      </w:r>
      <w:r>
        <w:br/>
      </w:r>
      <w:r>
        <w:rPr>
          <w:rFonts w:ascii="Times New Roman"/>
          <w:b w:val="false"/>
          <w:i w:val="false"/>
          <w:color w:val="000000"/>
          <w:sz w:val="28"/>
        </w:rPr>
        <w:t xml:space="preserve">
      Прессовщики-вулканизаторщики </w:t>
      </w:r>
      <w:r>
        <w:br/>
      </w:r>
      <w:r>
        <w:rPr>
          <w:rFonts w:ascii="Times New Roman"/>
          <w:b w:val="false"/>
          <w:i w:val="false"/>
          <w:color w:val="000000"/>
          <w:sz w:val="28"/>
        </w:rPr>
        <w:t xml:space="preserve">
      Прессовщики изделий из пластмасс </w:t>
      </w:r>
      <w:r>
        <w:br/>
      </w:r>
      <w:r>
        <w:rPr>
          <w:rFonts w:ascii="Times New Roman"/>
          <w:b w:val="false"/>
          <w:i w:val="false"/>
          <w:color w:val="000000"/>
          <w:sz w:val="28"/>
        </w:rPr>
        <w:t xml:space="preserve">
      Пропитчики пиломатериалов и изделий из древесины, занятые на работах с применением вредных веществ не ниже 3 класса опасности </w:t>
      </w:r>
      <w:r>
        <w:br/>
      </w:r>
      <w:r>
        <w:rPr>
          <w:rFonts w:ascii="Times New Roman"/>
          <w:b w:val="false"/>
          <w:i w:val="false"/>
          <w:color w:val="000000"/>
          <w:sz w:val="28"/>
        </w:rPr>
        <w:t xml:space="preserve">
      Рабочие, непосредственно занятые приготовлением и нанесением на ракеты и космические объекты теплоизоляционных покрытий (на изготовлении смесей, пропитке, формовке и прессовке изделий) </w:t>
      </w:r>
      <w:r>
        <w:br/>
      </w:r>
      <w:r>
        <w:rPr>
          <w:rFonts w:ascii="Times New Roman"/>
          <w:b w:val="false"/>
          <w:i w:val="false"/>
          <w:color w:val="000000"/>
          <w:sz w:val="28"/>
        </w:rPr>
        <w:t xml:space="preserve">
      Работники, постоянно занятые на ходовых испытаниях бронетанковой техники в дорожных условиях </w:t>
      </w:r>
      <w:r>
        <w:br/>
      </w:r>
      <w:r>
        <w:rPr>
          <w:rFonts w:ascii="Times New Roman"/>
          <w:b w:val="false"/>
          <w:i w:val="false"/>
          <w:color w:val="000000"/>
          <w:sz w:val="28"/>
        </w:rPr>
        <w:t xml:space="preserve">
      Рабочие, постоянно занятые механической обработкой изделий из асбоцемента и асбоселита </w:t>
      </w:r>
      <w:r>
        <w:br/>
      </w:r>
      <w:r>
        <w:rPr>
          <w:rFonts w:ascii="Times New Roman"/>
          <w:b w:val="false"/>
          <w:i w:val="false"/>
          <w:color w:val="000000"/>
          <w:sz w:val="28"/>
        </w:rPr>
        <w:t xml:space="preserve">
      Рабочие и мастера, непосредственно занятые в производстве керамической деколи с материалами, содержащими свинец </w:t>
      </w:r>
      <w:r>
        <w:br/>
      </w:r>
      <w:r>
        <w:rPr>
          <w:rFonts w:ascii="Times New Roman"/>
          <w:b w:val="false"/>
          <w:i w:val="false"/>
          <w:color w:val="000000"/>
          <w:sz w:val="28"/>
        </w:rPr>
        <w:t xml:space="preserve">
      Рабочие и специалисты, постоянно занятые на работах с источниками УКВ, УВЧ, СВЧ излучений, выполнение которых требует обязательного применения средств индивидуальной защиты от этих излучений </w:t>
      </w:r>
      <w:r>
        <w:br/>
      </w:r>
      <w:r>
        <w:rPr>
          <w:rFonts w:ascii="Times New Roman"/>
          <w:b w:val="false"/>
          <w:i w:val="false"/>
          <w:color w:val="000000"/>
          <w:sz w:val="28"/>
        </w:rPr>
        <w:t xml:space="preserve">
      Рабочие, мастера и старшие мастера участков, занятые в производстве кремнийорганических соединений </w:t>
      </w:r>
      <w:r>
        <w:br/>
      </w:r>
      <w:r>
        <w:rPr>
          <w:rFonts w:ascii="Times New Roman"/>
          <w:b w:val="false"/>
          <w:i w:val="false"/>
          <w:color w:val="000000"/>
          <w:sz w:val="28"/>
        </w:rPr>
        <w:t xml:space="preserve">
      Рабочие, постоянно занятые механической обработкой изделий из стекловолокна и стеклопластика </w:t>
      </w:r>
      <w:r>
        <w:br/>
      </w:r>
      <w:r>
        <w:rPr>
          <w:rFonts w:ascii="Times New Roman"/>
          <w:b w:val="false"/>
          <w:i w:val="false"/>
          <w:color w:val="000000"/>
          <w:sz w:val="28"/>
        </w:rPr>
        <w:t xml:space="preserve">
      Работники, непосредственно выполняющие работы с микроорганизмами 1-2 групп опасности </w:t>
      </w:r>
      <w:r>
        <w:br/>
      </w:r>
      <w:r>
        <w:rPr>
          <w:rFonts w:ascii="Times New Roman"/>
          <w:b w:val="false"/>
          <w:i w:val="false"/>
          <w:color w:val="000000"/>
          <w:sz w:val="28"/>
        </w:rPr>
        <w:t>
      Работники, выполняющие подготовительные, вспомогательные, текущие ремонтные работы, а также работы вне своего рабочего места в целях обеспечения выполнения своих трудовых функций</w:t>
      </w:r>
      <w:r>
        <w:br/>
      </w:r>
      <w:r>
        <w:rPr>
          <w:rFonts w:ascii="Times New Roman"/>
          <w:b w:val="false"/>
          <w:i w:val="false"/>
          <w:color w:val="000000"/>
          <w:sz w:val="28"/>
        </w:rPr>
        <w:t>
      Работники, занятые выполнением работ, предусмотренных Списком № 2, в течение полного рабочего дня, то есть не менее 80 процентов рабочего времени</w:t>
      </w:r>
      <w:r>
        <w:br/>
      </w:r>
      <w:r>
        <w:rPr>
          <w:rFonts w:ascii="Times New Roman"/>
          <w:b w:val="false"/>
          <w:i w:val="false"/>
          <w:color w:val="000000"/>
          <w:sz w:val="28"/>
        </w:rPr>
        <w:t>
      Работники специализированных предприятий, организаций, цехов, участков и других структурных подразделений (ремонтных, ремонтно-строительных, монтажных и других), занятым полный рабочий день непосредственно в производственных цехах, отделениях и участках, на работах, в профессиях и должностях, предусмотренных Списком № 2</w:t>
      </w:r>
      <w:r>
        <w:br/>
      </w:r>
      <w:r>
        <w:rPr>
          <w:rFonts w:ascii="Times New Roman"/>
          <w:b w:val="false"/>
          <w:i w:val="false"/>
          <w:color w:val="000000"/>
          <w:sz w:val="28"/>
        </w:rPr>
        <w:t>
      Рабочие всех наименований, в том числе главные, старшие, их помощники, если в Список № 2 включены профессии рабочих под общим наименованием</w:t>
      </w:r>
      <w:r>
        <w:br/>
      </w:r>
      <w:r>
        <w:rPr>
          <w:rFonts w:ascii="Times New Roman"/>
          <w:b w:val="false"/>
          <w:i w:val="false"/>
          <w:color w:val="000000"/>
          <w:sz w:val="28"/>
        </w:rPr>
        <w:t>
      Работники, занятые в производствах главы "10. Химическое производство", продукция которых в соответствии с общесоюзным классификатором промышленной и сельскохозяйственной продукции относится к следующим разделам: продукция неорганической химии, органического синтеза, нефтехимическая, резино-техническая и асбестовая; удобрения; полимеры; пластические массы; каучуки; материалы лакокрасочной, фототехнической бытовой химии; синтетические красители; химические реактивы и высокоочистительные вещества</w:t>
      </w:r>
      <w:r>
        <w:br/>
      </w:r>
      <w:r>
        <w:rPr>
          <w:rFonts w:ascii="Times New Roman"/>
          <w:b w:val="false"/>
          <w:i w:val="false"/>
          <w:color w:val="000000"/>
          <w:sz w:val="28"/>
        </w:rPr>
        <w:t xml:space="preserve">
      Ремонтировщики резиновых изделий, занятые на вулканизации </w:t>
      </w:r>
      <w:r>
        <w:br/>
      </w:r>
      <w:r>
        <w:rPr>
          <w:rFonts w:ascii="Times New Roman"/>
          <w:b w:val="false"/>
          <w:i w:val="false"/>
          <w:color w:val="000000"/>
          <w:sz w:val="28"/>
        </w:rPr>
        <w:t xml:space="preserve">
      Сборщики-клепальщики (клепальщики) </w:t>
      </w:r>
      <w:r>
        <w:br/>
      </w:r>
      <w:r>
        <w:rPr>
          <w:rFonts w:ascii="Times New Roman"/>
          <w:b w:val="false"/>
          <w:i w:val="false"/>
          <w:color w:val="000000"/>
          <w:sz w:val="28"/>
        </w:rPr>
        <w:t xml:space="preserve">
      Склейщики-окрасчики целлулоидных очковых оправ </w:t>
      </w:r>
      <w:r>
        <w:br/>
      </w:r>
      <w:r>
        <w:rPr>
          <w:rFonts w:ascii="Times New Roman"/>
          <w:b w:val="false"/>
          <w:i w:val="false"/>
          <w:color w:val="000000"/>
          <w:sz w:val="28"/>
        </w:rPr>
        <w:t xml:space="preserve">
      Слесари аварийно-восстановительных работ и мастера, постоянно занятые на подземных канализационных сетях </w:t>
      </w:r>
      <w:r>
        <w:br/>
      </w:r>
      <w:r>
        <w:rPr>
          <w:rFonts w:ascii="Times New Roman"/>
          <w:b w:val="false"/>
          <w:i w:val="false"/>
          <w:color w:val="000000"/>
          <w:sz w:val="28"/>
        </w:rPr>
        <w:t xml:space="preserve">
      Сливщики-разливщики, занятые на сливе и разливе вредных веществ не ниже 3 класса опасности </w:t>
      </w:r>
      <w:r>
        <w:br/>
      </w:r>
      <w:r>
        <w:rPr>
          <w:rFonts w:ascii="Times New Roman"/>
          <w:b w:val="false"/>
          <w:i w:val="false"/>
          <w:color w:val="000000"/>
          <w:sz w:val="28"/>
        </w:rPr>
        <w:t xml:space="preserve">
      Шероховщики, занятые на восстановлении и ремонте шин на шиноремонтных предприятиях </w:t>
      </w:r>
      <w:r>
        <w:br/>
      </w:r>
      <w:r>
        <w:rPr>
          <w:rFonts w:ascii="Times New Roman"/>
          <w:b w:val="false"/>
          <w:i w:val="false"/>
          <w:color w:val="000000"/>
          <w:sz w:val="28"/>
        </w:rPr>
        <w:t xml:space="preserve">
      Электрогазосварщики, занятые на резке и ручной сварке, на полуавтоматических машинах, а также на автоматических машинах с применением флюсов, содержащих вредные вещества не ниже 3 класса опасности </w:t>
      </w:r>
      <w:r>
        <w:br/>
      </w:r>
      <w:r>
        <w:rPr>
          <w:rFonts w:ascii="Times New Roman"/>
          <w:b w:val="false"/>
          <w:i w:val="false"/>
          <w:color w:val="000000"/>
          <w:sz w:val="28"/>
        </w:rPr>
        <w:t xml:space="preserve">
      Электромонтажники по кабельным сетям, постоянно занятые на работах по спайке освинцованных кабелей и кабелей с полиэтиленовыми и полихлорвиниловыми оболочками </w:t>
      </w:r>
      <w:r>
        <w:br/>
      </w:r>
      <w:r>
        <w:rPr>
          <w:rFonts w:ascii="Times New Roman"/>
          <w:b w:val="false"/>
          <w:i w:val="false"/>
          <w:color w:val="000000"/>
          <w:sz w:val="28"/>
        </w:rPr>
        <w:t xml:space="preserve">
      Электромонтеры по ремонту и монтажу кабельных линий, постоянно занятые на работах по спайке освинцованных кабелей и кабелей с полиэтиленовыми и полихлорвиниловыми оболочками </w:t>
      </w:r>
      <w:r>
        <w:br/>
      </w:r>
      <w:r>
        <w:rPr>
          <w:rFonts w:ascii="Times New Roman"/>
          <w:b w:val="false"/>
          <w:i w:val="false"/>
          <w:color w:val="000000"/>
          <w:sz w:val="28"/>
        </w:rPr>
        <w:t xml:space="preserve">
      Электросварщики на автоматических и полуавтоматических машинах, занятые сваркой в среде углекислого газа, на работах с применением флюсов, содержащих вредные вещества не ниже 3 класса опасности, а также на полуавтоматических машинах </w:t>
      </w:r>
      <w:r>
        <w:br/>
      </w:r>
      <w:r>
        <w:rPr>
          <w:rFonts w:ascii="Times New Roman"/>
          <w:b w:val="false"/>
          <w:i w:val="false"/>
          <w:color w:val="000000"/>
          <w:sz w:val="28"/>
        </w:rPr>
        <w:t xml:space="preserve">
      Электросварщики ручной сварки </w:t>
      </w:r>
      <w:r>
        <w:br/>
      </w:r>
      <w:r>
        <w:rPr>
          <w:rFonts w:ascii="Times New Roman"/>
          <w:b w:val="false"/>
          <w:i w:val="false"/>
          <w:color w:val="000000"/>
          <w:sz w:val="28"/>
        </w:rPr>
        <w:t xml:space="preserve">
      Мастера и старшие мастера производственного обучения, занятые обучением на подземных работах в угольной и горнорудной промышленности, на горячих участках работ металлургического производства, в. химической промышленности и находящиеся 50% рабочего времени и более под землей и в производственных цехах </w:t>
      </w:r>
      <w:r>
        <w:br/>
      </w:r>
      <w:r>
        <w:rPr>
          <w:rFonts w:ascii="Times New Roman"/>
          <w:b w:val="false"/>
          <w:i w:val="false"/>
          <w:color w:val="000000"/>
          <w:sz w:val="28"/>
        </w:rPr>
        <w:t>
      Мастера и старшие мастера, занятые на внутренней очистке резервуаров, баков и цистерн</w:t>
      </w:r>
    </w:p>
    <w:bookmarkStart w:name="z62" w:id="61"/>
    <w:p>
      <w:pPr>
        <w:spacing w:after="0"/>
        <w:ind w:left="0"/>
        <w:jc w:val="left"/>
      </w:pPr>
      <w:r>
        <w:rPr>
          <w:rFonts w:ascii="Times New Roman"/>
          <w:b/>
          <w:i w:val="false"/>
          <w:color w:val="000000"/>
        </w:rPr>
        <w:t xml:space="preserve"> 
34.</w:t>
      </w:r>
    </w:p>
    <w:bookmarkEnd w:id="61"/>
    <w:p>
      <w:pPr>
        <w:spacing w:after="0"/>
        <w:ind w:left="0"/>
        <w:jc w:val="both"/>
      </w:pPr>
      <w:r>
        <w:rPr>
          <w:rFonts w:ascii="Times New Roman"/>
          <w:b/>
          <w:i w:val="false"/>
          <w:color w:val="000000"/>
          <w:sz w:val="28"/>
        </w:rPr>
        <w:t xml:space="preserve">Не для печати  </w:t>
      </w:r>
    </w:p>
    <w:p>
      <w:pPr>
        <w:spacing w:after="0"/>
        <w:ind w:left="0"/>
        <w:jc w:val="both"/>
      </w:pPr>
      <w:r>
        <w:rPr>
          <w:rFonts w:ascii="Times New Roman"/>
          <w:b w:val="false"/>
          <w:i w:val="false"/>
          <w:color w:val="ff0000"/>
          <w:sz w:val="28"/>
        </w:rPr>
        <w:t xml:space="preserve">      Примечание РЦПИ: документ с пометой "Не для печати" в базу данных "Закон" не вводится.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