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376c" w14:textId="fff3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Иран о сотрудничестве в борьбе с организованной преступностью и терроризмом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1999 года N 1924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Соглашение между Правительством Республики Казахстан и 
Правительством Исламской Республики Иран о сотрудничестве в борьбе с 
организованной преступностью и терроризмом, совершенное в городе Тегеране 
6 октября 1999 года.
     2. Настоящее постановление вступает в силу со дня подписания.
     Премьер-Министр
  Республики Казахстан
                              Соглашение
                                 между     
       Правительством Республики Казахстан и Правительством Исламской
         Республики Иран о сотрудничестве в борьбе с организованной
                      преступностью и терроризмом
     Преамбула: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Исламской 
Республики Иран, далее именуемые "Договаривающимися Сторонами",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дружеские отношения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будучи убеждены в том, что расширение международного сотрудничества в 
области борьбы с организованной преступностью и терроризмом имеет важное 
значение,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принцип суверенитета и взаимные интересы,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осознавая важность осуществления сотрудничества между государствами в 
этой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уважая суверенные права, территориальную целостность и национальные 
законодательства Договаривающихся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применяемые международные правила и положения 
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 на основе взаимных интересов и желания к совместному сотрудничеству 
между Договаривающимися Сторонами, а также непротиворечия национальному 
законодательству каждой Договаривающейся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обмениваться информацией в области 
предупреждения и борьбы с организованной преступностью и терроризмом для 
противодействия и предотвращения таких преступлений и будут сотрудничать в 
следующих областях: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принятие мер по предупреждению, обнаружению и расследованию 
преступлений в сфере борьбы с организованной преступностью и терроризмом;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борьба с подделкой документов, денег, ценных бумаг и их незаконной 
продажей, с экономическими преступлениями и отмыванием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борьба с контрабандой оружия, боеприпасов и взрывчатых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борьба с контрабандой товаров и культурных ценностей.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предотвращения терроризма, Договаривающиеся Стороны в 
соответствии со своим национальным законодательством будут обмениваться 
информацией о террористических актах, их видах и формах, а также о 
группировках, которые совершают террористические акты против каждого из 
двух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обмениваться информацией о 
мерах, применяемых в отношении организованной преступности и терроризма, о 
лицах и группах, ответственных за такие виды преступлений и их 
организациях, а также должны осуществлять следующее сотрудничество: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выявление лиц и групп, связанных с организованной преступностью и 
терроризмом;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обмен информацией и опытом о времени, месторасположении, способе и 
методе совершения преступлений, а также о необходимых мерах по их 
предупреждению;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обмен экспертами и специалистами для расширения взаимного 
сотрудничества против организованной преступности и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создание и обмен совместными рабочими группами по предотвращению 
преступлений, а также обмен научными исследованиями в области криминологии.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обмениваться информацией о своих 
гражданах, совершивших преступления на территории другой Договаривающейся 
Стороны, которые были арестованы и осуждены, а также о лицах, совершивших 
побег и скрывающихся на территории другой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двустороннего сотрудничества в области борьбы с 
организованной преступностью и терроризмом, для совершенствования 
выполнения настоящего Соглашения, регулирования рабочих программ и, в 
случае необходимости внесения изменений в настоящее Соглашение, 
Договаривающиеся Стороны согласились создать состоящую из равного 
количества специалистов от каждой Договаривающейся Стороны Совместную 
комиссию из Министерств внутренних дел и других компетентных органов
Договаривающихся Сторон, а также ежегодно и поочередно проводить сессии на 
территории каждой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Информация и документы, обеспечиваемые в соответствии с настоящим 
Соглашением, будут храниться конфиденциально и использоваться в 
соответствии с целями, определяемыми обеспечивающей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Такие документы и информация не должны передаваться третьей стороне 
без предварительного письменного согласия обеспечивающей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споров относительно толкования настоящего 
Соглашения, Договаривающиеся Стороны разрешают их путем переговоров, 
консультаций и других средств мирного разрешения споров.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Компетентными органами, ответственными за выполнение настоящего 
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Республики Казахстан: Министерство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Исламской Республики Иран: Министерство внутренних дел.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на пять лет и вступает в силу со дня 
получения последнего письменного уведомления одной Договаривающейся 
Стороны другой Договаривающейся Стороне о выполнении в соответствии со 
своим законодательством процедур, необходимых для вступления настоящего 
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настоящего Соглашения продлевается автоматически на 
пятилетний период до тех пор, пока одна из Договаривающихся Сторон 
письменно не уведомит другую Договаривающуюся Сторону за шесть месяцев
о прекращении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Договаривающихся Сторон в настоящее Соглашение 
могут быть внесены изменения и дополнения. Такие изменения и дополнения 
будут вступать в силу в соответствии с процедурой, предусмотренной для 
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Тегеране 14/07/1378 года солнечной Хиджры, что 
соответствует 6 октября 1999 года по европейскому календарю, в девяти 
статьях, в двух подлинных экземплярах, каждый на казахском, персидском, 
русском и английском языках, причем все тексты имеют одинаковую силу.
     В случае возникновения разногласий в толковании текста настоящего 
Соглашения, Стороны будут руководствоваться текстом на английском языке.
     За Правительство                             За Правительство
   Республики Казахстан                       Исламской Республики Иран    
(Специалисты: Склярова И.В.,
              Цай Л.Г.)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