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3f2b" w14:textId="35d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1999 года N 1919. Утратило силу постановлением Правительства Республики Казахстан от 3 декабря 2014 года №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03.12.2014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21.11.2014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и от 18 июня 1996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экспортном контроле вооружений, военной техники и продукции двойного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 марта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Министерству энергетики, индустрии и торговли Республики Казахстан в месячный срок внести в Правительство Республики Казахстан предложения о приведении ранее принятых решений Правительства в соответствие с настоящим постановлением.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 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Утверждены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 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14 декабря 1999 года N 1919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осуществления экспортного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Правила утратили силу (см.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пп.1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пункта 1)   постановлением Правительства РК от 12.06.2008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14 декабря 1999 года N 1919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оформления обязательств по использованию ввозимой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Республику Казахстан продукции, подлежащей экспортному контролю,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 проверок их исполнения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утратили силу постановлением Правительства РК от 12 марта 2008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1 к Правилам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обязательств по использованию ввозимой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продукции, подлежащей экспортному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контролю, и проверок их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Гарантийное обязательство импортера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(конечного пользователя)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утратило силу постановлением Правительства РК от 12 марта 2008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 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2 к Правилам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обязательств по использованию ввозимой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продукции, подлежащей экспортному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контролю, и проверок их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Импортный сертификат конечного пользователя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Приложение утратило силу постановлением Правительства РК от 12 марта 2008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 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3 к Правилам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обязательств по использованию ввозимой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продукции, подлежащей экспортному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контролю, и проверок их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Сертификат подтверждения доставки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Приложение утратило силу постановлением Правительства РК от 12 марта 2008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