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41d02" w14:textId="5e41d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2 апреля 1999 года N 359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декабря 1999 года N 1906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2 апреля 1999 года N 359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P990359_ </w:t>
      </w:r>
      <w:r>
        <w:rPr>
          <w:rFonts w:ascii="Times New Roman"/>
          <w:b w:val="false"/>
          <w:i w:val="false"/>
          <w:color w:val="000000"/>
          <w:sz w:val="28"/>
        </w:rPr>
        <w:t xml:space="preserve">"Некоторые вопросы реализации распоряжения Президента Республики Казахстан от 1 февраля 1999 года N 5" следующее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 после слов "Управляющему Делами Президента Республики Казахстан" дополнить словами "Министру финансов Республики Казахстан, Министру государственных доходов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Склярова И.В.,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Цай Л.Г.)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