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d5a5" w14:textId="53e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деятельности гражданской авиации и создании закрытого акционерного общества "Эйр Казахстан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1999 года N 1904 . Утратило силу - постановлением Правительства РК от 23 октября 2000 г. N 1582 ~P001582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консолидации субъектов рынка авиационных услуг и принятия мер по выведению из кризиса отрасли гражданской авиации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"Эйр Казахстан групп" (далее - ЗАО "Эйр Казахстан групп") со 100%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ЗАО "Эйр Казахстан групп"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средств из резерва Правительства Республики Казахстан в размере 10 000 000 (десять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государственных пакетов акций открытых акционерных обществ "Атырау Аэропорты", "Атырау ауе жолы", "АТМА - аэропорт Атырау и перевозки", "Авиакомпания "Иртыш-АВИА" и закрытого акционерного общества "Эйр Казахстан" в уставный капитал ЗАО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ЗАО "Эйр Казахстан групп", предусмотрев, что основным предметом его деятельности является участие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формировании и обеспечении эффективного функционирования единого технологического комплекса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паритета на основных международных маршрутах между назначенным отечественным перевозчиком и иностранными авиакомпаниями;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достижении необходимого охвата всех крупных городов и уровня регулярности на региональных и межобластных маршрутах;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модернизации парка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в установленном законодательством порядке Министерству транспорта и коммуникаций Республики Казахстан право владения и пользования государственным пакетом акций ЗАО "Эйр Казахстан групп".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часть имущества Республиканского государственного предприятия "Казаэронавигация" в аренду ЗАО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единство в организации оперативного управления деятельностью авиационной отрасли путем введения обязательного согласования деятельности Республиканских государственных предприятий "Международный аэропорт Астана" и "Казаэронавигация", открытого акционерного общества "Международный Аэропорт Актобе" и ЗАО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ЗАО "Эйр Казахстан групп" в трехмесячный срок разработать и внести на утверждение в Правительство Республики Казахстан Программу развития отрасли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привлечения инвестиций на развитие отрасли в установленном законом порядке обеспечить принятие решения о выпуске и размещении нового выпуска акций открытых акционерных обществ, участвующих в создании ЗАО "Эйр Казахстан групп".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исключен - постановлением Правительства РК от 27 октября 2000 г. N 1612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P001612_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