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906e" w14:textId="afd9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февраля 1999 года N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1999 года N 1898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23 февраля 1999 года N 157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законопроектных работ Правительства Республики Казахстан на 1999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1999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47,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