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51b12" w14:textId="5251b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предприятия "Таразы" Верховного Суда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декабря 1999 года N 1874. Утратило силу - постановлением Правительства РК от 19 января 2001 г. N 76 ~P010076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имеющим силу Закона, от 19 июня 1995 года N 2335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Z952335_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государственном предприятии"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предприятие "Таразы" Верховного Суда Республики Казахстан (далее - Предприятие) на праве хозяйственного 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Согласиться с предложением Верховного Суда Республики Казахстан об определении его органом государственного управления Предприятием, а также органом, осуществляющим по отношению к нему функции субъекта права государственной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 предметом деятельности Предприятия определить осуществление хозяйственной деятельности, связанной с управлением и эксплуатацией служебных зданий и иным имуществом Верховного Суда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Верховному Суду Республики Казахстан в установленном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Предприятия и обеспечить его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Внести в постановление Правительства Республики Казахстан от 25 июня 1996 года N 790 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P960790_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Перечне республиканских государственных предприятий" (САПП Республики Казахстан, 1996г., N 29, ст. 256)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республиканских государственных предприятий, утвержденный указанным постановлением, дополнить разделом и строкой, порядковый номер 510, следующего содержания: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"Верховный Суд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510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предприятие "Таразы"                           город Астана".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