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900" w14:textId="9c55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1999 года N 1852. (Утратило силу - постановлением Правительства РК от 16 ноября 2001 г. N 1465 ~P011465 ).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16.11.2001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13 октября 1999 года N 235 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делам здравоохранения (далее - Агентство);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организаций, находящихся в ведении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иметь трех заместителей Председателя, в том числе первого заместителя Председателя и заместителя Председателя - Главного государственного санитарного врача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7 мая 1999 года N 553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здравоохранения Министерства здравоохранения, образования и спорта Республики Казахстан" (САПП Республики Казахстан, 1999 г., N 17, ст. 187);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27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 (САПП Республики Казахстан, 1999 г., N 40, ст. 343);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1-32 Перечня учреждений Министерства здравоохранения, образования и спорта Республики Казахстан, преобразуемых в республиканские государственные казенные предприятия, утвержденного постановлением Правительства Республики Казахстан от 27 августа 1999 года N 1264 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учреждений Министерства здравоохранения, образования и спорта Республики Казахстан" (САПП Республики Казахстан, 1999 г., N 43, ст. 391).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в установленном законодательством порядке в месячный срок внести предложения по приведению ранее принятых решений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1999 года N 1852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об Агентстве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по делам здравоохранения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делам здравоохранения (далее - Агентство) является центральным исполнительным органам, не входящим в состав Правительства Республики Казахстан, осуществляющим руководство, а также специальные исполнительные, контрольно-надзорные функции и межотраслевую координацию в сфере охраны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принимает решения, оформляемые приказами,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Агентства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Московская, 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приносящую доходы деятельность, то доходы, полученные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деятельности, направляются в доход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2. Основные задачи, функции и права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Агентства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политики по охране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обеспечения в соответствии с законодательством получения гражданами бесплатной медицинской помощи в пределах гарантированного государством объема;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мероприятий по обеспечению санитарно- эпидемиологического благополучия населения и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мер по обеспечению населения и лечебно- профилактических организаций безопасными, эффективными и качественными лекарственными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медицинской и фармацевтической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мер по развитию медицинской и фармацевтической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материально-технической, учебной и научно- производственной базы подведомственных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подготовка, повышение квалификации и переподготовка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 развитие международного сотрудничества в пределах компетенции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соответствии с законодательством Республики Казахстан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концепций, стратегий, государственных и целевых комплексных программ и планов в области охраны здоровья граждан, социально-экономических и научно-технических программ отрасли здравоохранения, в пределах своей компетенции осуществляет меры по их реализации и контролю за их выполнением;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подготовке проектов и в установленном порядке подписывает международные договоры и соглашения в сфере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финансирование из республиканского бюджета мероприятий по охране здоровья граждан и контроль за их целевым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разработке прогноза бюджета и индикативном планировании отрасли здравоохранения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перечень бесплатного гарантированного объема медицинской помощи и перечень платных услуг в лечебно-профилактических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основные направления реформирования здравоохранения, осуществляет меры по их реализации и контроль за ходом выполнения, обеспечивает развитие приоритетных направлений медицинской науки, организует внедрение результатов научных исследований и разработок в практику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руководство и координацию деятельности подведомственных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решении вопросов приватизации объектов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через местные исполнительные органы координацию и контроль за деятельностью государственных органов и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межотраслевую координацию по вопросам своей компетенции, а также взаимодействие с общественными организациями в области охраны здоровья граждан, формировании здорового образа жизни,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организацию и оказание медицинской помощи при чрезвычайных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своей компетенции осуществляет руководство и организацию деятельности по судебно-медицинской и судебно-психиатрической экспертизе;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и осуществляет меры по развитию здравоохранения, фармацевтической и медицинской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анализирует и обобщает практику применения законодательства в области охраны здоровья граждан, разрабатывает предложения по его совершенствованию, участвует в подготовке проектов законодательных и иных нормативных правовых актов по вопросам охраны здоровья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совместно с центральными исполнительными органами в области образования государственные стандарты среднего и высшего медицинского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 предложения по привлечению и использованию иностранных кредитов и инвестиций в сфере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государственную аттестацию лечебно-профилактических организаций, медицинских учебных заведений, курсов повышения квалификации медицинских и фармацевтических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принимает участие в аттестации органов сертификации и стандартизации лекарственных средств и медицинской техники, органов инспекционного контроля, контрольно-аналитических лабораторий (центров) по контролю за качеством медицинской и фармацевтической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эквивалентность документов, на основании международных договоров, решает вопросы признания (нострификации) на территории Республики Казахстан иностранных документов о медицинском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принимает участие в разработке квалификационных требований к специалистам здравоохранения, организует и проводит подготовку и переподготовку медицинских и фармацевтических кадров, разрабатывает предложения по совершенствованию оплаты труда работников здравоохранения, осуществляет в установленном порядке аттестацию работников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пределах своей компетенции осуществляет лицензирование, в том числе видов деятельности, связанных с оборотом наркотических средств, психотропных веществ и прекурсоров в системе здравоохранения: перевозка, приобретение, хранение, распределение, реализация, использование, уничтожение, участвует в согласовании решений о выдаче лицензий на экспорт и импорт товаров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руководство деятельностью государственных учреждений санитарно-эпидемиологической службы по обеспечению санитарно- эпидемиологического благополучия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охрану территории Республики Казахстан от завоза и распространения карантинных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взаимодействует с государственными органами по обеспечению санитарно-эпидемиологического благополучия на ведомственных объектах санитарно-эпидемиологического надзора Республики Казахстан, утверждает санитарные правила и нормы, гигиенические нормативы в пределах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утверждает Государственную фармакопею и Государственный реестр лекарственных средств, осуществляет регистрацию и выдачу разрешений на применение в медицинской практике лекарственных средств, разрабатывает нормативно-техническую документацию по лекарственным средствам, изделиям и технике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участвует в проведении технических испытаний новых изделий и техники медицинского назначения, выпускаемых организациями на территории Республики Казахстан, а также в пределах своей компетенции осуществляет контроль за целевым использованием средств, поступающих по линии гуманитарной помощи, и займов;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способствует развитию материально-технической базы организаций здравоохранения, осуществляет государственные закупки товаров (работ,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анализирует состояние здоровья населения, проводит мероприятия по разработке и организации медико-статистической информации, совершенствованию учетно-отчетной медицинской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взаимодействует и сотрудничает в сфере своей деятельности с международными организациями по выполнению международных договоров, участником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23 мая 2001 г. N 695 </w:t>
      </w:r>
      <w:r>
        <w:rPr>
          <w:rFonts w:ascii="Times New Roman"/>
          <w:b w:val="false"/>
          <w:i w:val="false"/>
          <w:color w:val="000000"/>
          <w:sz w:val="28"/>
        </w:rPr>
        <w:t xml:space="preserve">P010695_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Агентство в пределах своей компетенции имеет право в установленном законодательном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государственный контроль за безопасностью, эффективностью и качеством лекарственных средств, фармацевтической деятельностью и вносить в соответствующие органы предложения по привлечению к ответственности юридических и физических лиц за нарушения законодательных и иных нормативных актов по обращению с лекарственными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государственный санитарно-эпидемиологический надзор и принимать меры административного воздействия за нарушения санитарно-эпидемиологических правил, норм и гигиенических нормативов;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созданию, реорганизации и ликвидации подведомственных организаций, утверждать их уставы;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в подведомственных организациях проверки по размещению и использованию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и получать информацию по вопросам своей компетенции от государственных органов, иных организаций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взаимодействие с общественными организациями, межотраслевую и межрегиональную координацию по реализации государственных и иных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представлять медицинских работников, внесших особый вклад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охраны здоровья граждан и развитие здравоохранения, к награждению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наградами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издательскую деятельность, иметь ведомственные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 и газеты, другие печатные и электронные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проводить совещания, семинары, конференции и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симпозиумы по вопросам, входящим в компетенцию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иные права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3.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в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4.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заместителей, которые назначаются на должности и освобождаются от должностей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Государственную санитарно-эпидемиологическую службу возглавляет Главный государственный санитарный врач Республики Казахстан, назначаемый на должность и освобождаемый от должности Правительством Республики Казахстан, по представлению Председателя Агентства. Главный государственный санитарный врач Республики Казахстан по должности является заместителем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 организует и руководит работой Агентства и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Агентства и руководителей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решает вопросы поощрения, оказания материальной помощи и налагает дисциплинарные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структуру, штатное расписание и регламент работы Агентства, а также положения о структурных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Агентстве создается консультативно-совещательный орган - коллегия, численный и персональный состав которой утверждается Председателем Агентства. Решение коллегии оформляется постановлением и утверждается приказом Председателя.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5. Реорганизация и ликвидация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Агентства осуществляется в соответствии с законодательством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1999 года N 1852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организаций, находящихся в ведении Агентства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Республики Казахстан по делам здравоохранения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постановлениями Правительства РК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февраля 2000 г. N 286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P000286_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14 ноября 2000 г. N 1708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Р001708_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ноября 2000 г. N 1735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P001735_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14 декабря 2000 г. N 1845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Р001845_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9 февраля 2001 г. N 215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P010215_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28 февраля 2001 г. N 294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Р010294_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296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P010296_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2 марта 2001 г. N 323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Р010323_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2 мая 2001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P010582_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29 июня 2001 г. N 892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Р010892_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7 сентября 2001 г.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P011163_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; от 29 октября 2001 г. N 1370 (вступает в силу с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г.)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P011370_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; от 13 ноября 2001 года N 1445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Р011445_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1. Государственные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региональный центр Госсанэпиднадзора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Аральская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Западно-региональный центр Госсанэпиднадзора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Казахский республиканский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Кызылординская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Мангистауская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центр проблем туберкулеза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Республиканский клинический госпиталь для инвалидов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Республиканский детский реабилитационный центр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Республиканская клиническая психиатрическая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психиатрическая больница строгого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Республиканский центр по профилактике и борьбе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Казахская республиканская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детско-подростковый туберкулезный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Республиканская научно-медицинская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туберкулезный 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Республиканский центр специального медицинского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Санитарно-эпидемиологическая станция на 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Талдыкорганская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Уральская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 медицины катастроф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 судебной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(исключен)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Центральная санитарно-эпидемиологическая станция на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Шымкентская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2.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Алматинский государственный институт усовершенствования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Акмолинская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Западно-Казахстанская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Марата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Издательский дом журнала "Здравоохранение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Казахский научно-исследовательский институт онкологии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Казахский ордена "Знак Почета"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глазных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Научно-исследовательский институт кардиологии и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Казахский научный центр карантинных и зоонозных инфекций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Масгута Айкимбаева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Казахский национальный медицинский университет имени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С.Д.Асфендиярова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Карагандинская государственная медицинская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(исключена - N 1370 от 29.10.2001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(исключена - N 1370 от 29.10.2001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Лечебно-производственная мастерская при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клинической психиатрической больнице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Лечебно-трудовая мастерская при Республиканской психиатрической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больнице 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Музей истории медицины и здравоохранения Казахстана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С.Х.Суханбердина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Научный центр хирургии имени А.Н.Сызганова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Научный центр урологии имени академика Б.У.Джарбусынова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Научный центр педиатрии и детской хирургии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Научный центр гигиены и эпидемиологии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Научный центр медицинских и экономических проблем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Национальный центр проблем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Научно-исследовательский кожно-венерологический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Научно-исследовательский институт радиационной медицины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Республиканский научно-исследовательский центр охраны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Республиканский Центр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Республиканский научно-клинический центр "Стоматология"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Республиканский колледж по подготовке и переподготовке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(исключена - N 296 от 28.02.2001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Республиканская детская клиническая больница "Аксай"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Детский клинический санаторий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Республиканский консультативный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Республиканский учебно-методический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Семипалатинская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Центр лекарственных средств "Дарi-Дармек"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(исключена - N 323 от 2.03.2001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Высшая школа общественного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Южно-Казахстанская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Республиканское государственное казенное предприятие "Денсаулык"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Республиканский научно-практический Центр медико-социальных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наркомании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Республиканский Научно-исследовательский институт травматологии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ортопедии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Республиканская лаборатория по экспертизе и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Республиканская клиническая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Национальный центр гигиены труда и профессиональных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