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7659" w14:textId="8de7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апреля 1999 года N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1999 года N 1849 Утратило силу - постановлением Правительства РК от 22 октября 2001 г. N 1347 ~P011347.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22.10.2001 </w:t>
      </w:r>
      <w:r>
        <w:rPr>
          <w:rFonts w:ascii="Times New Roman"/>
          <w:b w:val="false"/>
          <w:i w:val="false"/>
          <w:color w:val="ff0000"/>
          <w:sz w:val="28"/>
        </w:rPr>
        <w:t>№ 1347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 апреля 1999 года N 358 </w:t>
      </w:r>
      <w:r>
        <w:rPr>
          <w:rFonts w:ascii="Times New Roman"/>
          <w:b w:val="false"/>
          <w:i w:val="false"/>
          <w:color w:val="000000"/>
          <w:sz w:val="28"/>
        </w:rPr>
        <w:t xml:space="preserve">P990358_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 порядке уплаты и ставке сбора за покупку физическими лицами наличной иностранной валюты" (САПП Республики Казахстан, 1999 г., N 12, ст. 114)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уплаты и ставке сбора за покупку физическими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лицами наличной иностранной валюты, утвержденных указанным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"1 процента" заменить словами "0 процентов".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2000 года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Склярова И.В.)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