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099a" w14:textId="8a30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Гарантийного соглашения (Проект технического содержания путей и коммерциализации Республиканского государственного предприятия "Казакстан темiр жолы") между Республикой Казахстан и Европейским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августа 1999 года "О государственном и гарантированном государством заимствовании и долге", в целях реализации Проекта технического содержания путей и коммерциализации Республиканского государственного предприятия "Казакстан темiр жолы"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Заключить Гарантийное соглашение (Проект технического содержания путей и коммерциализации Республиканского государственного предприятия "Казакстан темiр жолы") между Республикой Казахстан и Европейским Банком Реконструкции и Развития (далее - Гарантийное соглашение).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установленном законодательством порядке подписать Гарантийное соглашение;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на основании внесенной схемы резервирования средств по Гарантийному соглашению подготовить и заключить соответствующее соглашение с Республиканским государственным предприятием "Казакстан темiр жолы".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(Пункт 3 утратил силу -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30 декабря 2000 г. N 1963)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Заместителя Премьер-Министра Республики Казахстан Утембаева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Цай Л.Г.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