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c9d2" w14:textId="078c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гарантийных соглашений с Международным Банком Реконструкции и Развития и Европейским Банком Реконструкции и Развития по проекту "Реабилитация электрических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проекта "Реабилитация электрических сетей", включенного в Программу государственных инвестиций Республики Казахстан на 1999-2001 годы,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подготовить и заключить гарантийные соглашения Республики Казахстан с Международным Банком Реконструкции и Развития и Европейским Банком Реконструкции и Развития на общую сумму 185 (сто восемьдесят пять) миллионов долларов США по займам, привлекаемым открытым акционерным обществом "Казахстанская компания по управлению электрическими сетями "КЕGОС";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внесенной схемы резервирования средств по государственной гарантии Республики Казахстан подготовить и заключить соответствующее внутреннее соглашение с открытым акционерным обществом "Казахстанская компания по управлению электрическими сетями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