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805f" w14:textId="d418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вывозе снежного барса в зоологический парк "Тама"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1999 года N 1816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названии заменены слова - постановлением Правительства РК от 2 октября 2000 г. N 1491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22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охране, воспроизводстве и использовании животного мира"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природных ресурсов и охраны окружающей среды Республики Казахстан в установленном законодательством порядке организовать вывоз снежного барса из Республики Казахстан в Японию для пополнения коллекции зоологического парка "Тама".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 октября 2000 г. N 1491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согласованию), Министерству иностранных дел Республики Казахстан и Таможенному комитету Министерства государственных доходов Республики Казахстан в установленном законодательством порядке оказать содействие в вывозе снежного барса из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постановления Правительства РК от 2 октября 2000 г. N 1491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