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9507" w14:textId="8c59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июня 1998 года N 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1999 года N 1803. Утратило силу с 1 февраля 2000 г. - постановлением Правительства РК от 28 января 2000 г. N 137 ~P000137.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28.01.2000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июня 1998 года N 608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P980608_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ставках акцизов на подакцизные товары,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производимые в Республике Казахстан и ввозимые на таможенную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(САПП Республики Казахстан, 1998 г., N 20, ст. 176)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приложение 5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"Водка, ликеро-водочные,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крепленые напитки,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крепленые соки и бальзамы     1 литр     80       1,7"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"Водка, ликеро-водочные,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крепленые напитки,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крепленые соки и бальзамы     1 литр     90       1,7".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декабря 1999 года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Склярова И.В.)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