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6233" w14:textId="8236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1999 года N 1777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закрытое акционерное общество "Фонд финансовой поддержки сельского хозяйства" (далее - Фонд) путем выделения из его состава закрытого акционерного общества "КазАгроФинанс" со 100-процентным государственным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функциями закрытого акционерного общества "КазАгроФинанс":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государственных программ кредитования и финансовой поддержки сельскохозяйственных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на лизинговой основе техники и технологического оборудования сельскохозяйственным организациям, занятым в сфере производства и переработки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выдачу под залог имущества сельскохозяйственных товаропроизводителей гарантий банкам второго уровня для кредитования сельскохозяйственных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помощи сельскохозяйственному сектору за счет собственных средств, а также привлекаемых инвестиций путем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Ликвидировать в установленном законодательством порядке открытое акционерное общество "Республиканский фонд ипотечного кредитования".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разделительный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закрытого акционерного общества "КазАгроФинанс" с уставным капиталом в размере 65 000 000 (шестьдесят пять миллионов) тенге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закрытого акционерного общества "КазАгроФинанс";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права владения и пользования государственным пакетом акций закрытого акционерного общества "КазАгроФинанс" Министерству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Республики Казахстан в установленном законодательством порядке обеспечить ликвидацию открытого акционерного общества "Республиканский фонд ипотечного кредитования".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Рекомендовать Национальному Банку Республики Казахстан выдать лицензию на проведение отдельных видов банковских операций закрытому акционерному обществу "КазАгроФинанс", необходимую для осуществления деятельности, предусмотренной уставом закрытого акционерного общества "КазАгроФинанс".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