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826b" w14:textId="0da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ноября 1999 года N 1748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1999 года N 1771. Утратило силу - постановлением Правительства РК от 1 марта 2005 г. N 181 (P050181)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ноября 1999 года N 1748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P991748_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Межведомственной комиссии по изучению состояния безопасности полетов воздушных судов гражданской авиации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изучению состояния безопасности полетов воздушных судов гражданской авиации Республики Казахстан Баймаганбетова Серика Нуртаевича - заместителя заведующего Государственно-правовым отделом Администрации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Мами Кайрата Абдразакулы.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