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e462" w14:textId="74de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заимствовании местным исполнительным органом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1999 года N 1770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жилищного строительства и развития инфраструктуры в городе Астане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предложением акима города Астаны о заимствовании местным исполнительным органом города Астаны финансовых средств на жилищное строительство в установленном законодательством порядке в объеме 150 (сто пятьдесят) миллионов тенге в пределах лимита совокупного заимствования местных исполнительных органов, установленного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1999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1 - с изменениями, внесенными постановлением Правительства Республики Казахстан от 27 апреля 2001 года N 567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P010567_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Республики Казахстан в двухнедельный срок осуществить экономическую экспертизу региональной инвестиционной программы и представить заключение в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осуществить финансовую экспертизу условий привлекаемого займа;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рамках управления государственным долгом обеспечить регистрацию займа, контроль и мониторинг получения, погашения и обслуживания займа.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Акиму города Астаны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целевое использование средств займа;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обслуживание и погашение займа из средств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4 - с изменениями, внесенными постановлением Правительства Республики Казахстан от 27 апреля 2001 года N 567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P010567_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Премьер-Министра Республики Казахстан Утембаева Е.А.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