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ce2c" w14:textId="68ec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улучшению состояния объектов теплоснабжения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1999 года N 1764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функционирования объектов жизнедеятельности г. Кокшетау в зимних условиях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установленном порядке акиму Акмолинской области 100 (сто) миллионов тенге на завершение ремонта и подготовку к работе в зимних условиях объектов теплоснабжения, административных зданий государственных учреждений, благоустройству и перекладку неисправных водопроводных сетей за счет средств, предусмотренных в республиканском бюджете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принять необходимые меры по своевременному освоению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