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57ea" w14:textId="b5f5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предоставлении технической помощи Правительством Китайской Народной Республики Правительству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1999 года N 1761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Указа Президента Республики Казахстан, имеющего силу Закона, от 12 декабря 1995 года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предоставленный Министерством иностранных дел Республики Казахстан и предварительно проработанный с китайской стороной проект Соглашения о предоставлении технической помощи Правительством Китайской Народной Республики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провести переговоры с китайской стороной и по достижении договоренности подписать от имени Правительства Республики Казахстан указанное Соглашение, разрешив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Соглашение о предоставлении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помощи Правительством Китайской Народной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 (далее именуемые Стороны) в целях дальнейшего укрепления дружественных связей и развития технико-экономического сотрудничества между обеими странами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Сторона предоставляет Казахстанской Стороне безвозмездную техническую помощь в размере 10 млн. (десять миллионов) китайских юаней.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вышеуказанной помощи будут использованы для осуществления проекта сотрудничества в соответствии с договоренностью между Сторонами или для поставок Республике Казахстан товаров общего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ведения счетов для осуществления настоящего Соглашения будет согласован между Банком Китая и Национальным Банком Республики Казахстан дополнительно.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подписания и действует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полного выполнения Сторонами принятых на себя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подписано _ ноября 1999 года в городе Пекине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двух экземплярах, каждый на казахском, китайском и русском языках, причем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тексты имеют одинаковую силу. В случае возникновения разногласий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толковании положении настоящего Соглашения Стороны будут руководствоваться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текстом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Правительство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 Китайской Народной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