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016c" w14:textId="eed0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сентября 1999 года N 1418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1999 года N 1758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октября 1999 года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сентября 1999 года N 1418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P991418_ </w:t>
      </w:r>
      <w:r>
        <w:rPr>
          <w:rFonts w:ascii="Times New Roman"/>
          <w:b w:val="false"/>
          <w:i w:val="false"/>
          <w:color w:val="000000"/>
          <w:sz w:val="28"/>
        </w:rPr>
        <w:t>"О создании казахстанской части Совета сотрудничества и Комитета сотрудничества между Республикой Казахстан, с одной стороны, и Европейскими Сообществами и их государствами-членами, с другой стороны"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Образовать казахстанскую часть Совета сотрудничества между Республикой Казахстан, с одной стороны, и Европейскими Сообществами и их государствами-членами, с другой стороны (далее - Совет), на уровне первых руководителей следующих центральных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государственных доходов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культуры, информации и общественного согласия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энергетики,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природных ресурсов и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регулированию естественных монополий, защите конкуренции и поддержке малого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защите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туризму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Состав казахстанской части делегации на очередные заседания Совета формировать в зависимости от повестки дня заседания и рассматриваемых вопросов";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"Заместителя Премьер-Министра - Министра финансов Республики Казахстан Джандосова Ураза Алиевича" заменить словами "Первого заместителя Премьер-Министра Республики Казахстан Павлова Александра Сергеевича";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пункта 3 слова "Идрисова Ерлана Абильфаизовича" заменить словами "Ахметова Адиля Курманжановича".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