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45bbd" w14:textId="5c45b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Агентства Республики Казахстан по туризму и спорту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ноября 1999 года N 1755. Утратило силу - постановлением Правительства РК от 29 октября 2004 г. N 1130 (P041130).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29.10.2004 </w:t>
      </w:r>
      <w:r>
        <w:rPr>
          <w:rFonts w:ascii="Times New Roman"/>
          <w:b w:val="false"/>
          <w:i w:val="false"/>
          <w:color w:val="ff0000"/>
          <w:sz w:val="28"/>
        </w:rPr>
        <w:t>№ 1130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13 октября 1999 года № 235 "О мерах по совершенствованию структуры государственных органов Республики Казахстан и уточнению их компетенции" Правительство Республики Казахстан постановляет: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Положение об Агентстве Республики Казахстан по туризму и спорту (далее - Агентство).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Разрешить Агентству иметь трех заместителей Председателя, в том числе одного первого.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с изменениями, внесенными постановлением Правительства РК от 13 мая 2000 года </w:t>
      </w:r>
      <w:r>
        <w:rPr>
          <w:rFonts w:ascii="Times New Roman"/>
          <w:b w:val="false"/>
          <w:i w:val="false"/>
          <w:color w:val="ff0000"/>
          <w:sz w:val="28"/>
        </w:rPr>
        <w:t xml:space="preserve">N 703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Агентству в установленном законодательством порядке в месячный срок внести предложения по приведению ранее принятых решений Правительства Республики Казахстан в соответствие с настоящим постановлением.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утратившими силу некоторые решения Правительства Республики Казахстан согласно прилагаемому перечню.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подписания.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ноября 1999 года N 1755 </w:t>
            </w:r>
          </w:p>
        </w:tc>
      </w:tr>
    </w:tbl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об Агентстве Республики Казахстан по туризму и спорту</w:t>
      </w:r>
      <w:r>
        <w:br/>
      </w: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Агентство Республики Казахстан по туризму и спорту (далее - Агентство) является центральным исполнительным органом, не входящим в состав Правительства Республики Казахстан, осуществляющим руководство в сферах туризма, спорта и физической культуры, уполномоченным на выполнение в соответствии с законодательством функций государственного управления, контроля и координации.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новой редакции - постановлением Правительства Республики Казахстан от 19 сентября 2003 года </w:t>
      </w:r>
      <w:r>
        <w:rPr>
          <w:rFonts w:ascii="Times New Roman"/>
          <w:b w:val="false"/>
          <w:i w:val="false"/>
          <w:color w:val="ff0000"/>
          <w:sz w:val="28"/>
        </w:rPr>
        <w:t xml:space="preserve">N 953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Агентство осуществляет свою деятельность в соответствии с Конституцией Республики Казахстан, законами Республики Казахстан, актами Президента и Правительства Республики Казахстан, иными нормативными и правовыми актами, а также настоящим Положением.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Агентство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а также, в соответствии с законодательством, счета в банках.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Агентство вступает в гражданско-правовые отношения от собственного имени.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Агентство имеет право выступать стороной гражданско-правовых отношений от имени государства, если оно уполномочено на это в соответствии с законодательством.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Агентство по вопросам своей компетенции в установленном законодательством порядке издает приказы, которые имеют обязательную силу на территории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Положение об Агентстве и лимит его штатной численности утверждается Правительством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Юридический адрес Агентства: 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. Полное наименование Агентства - государственное учреждение "Агентство Республики Казахстан по туризму и спорту".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Настоящее положение является учредительным документом Агентства.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Финансирование деятельности Агентства осуществляется только из республиканского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Агентству запрещается вступать в договорные отношения с субъектами предпринимательства на предмет выполнения обязанностей, являющихся функциями Агентства.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Агентству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республиканского бюджета. </w:t>
      </w:r>
    </w:p>
    <w:bookmarkStart w:name="z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 и права Агентства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Основными задачами Агентства являются: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участие в формировании и реализация государственной политики в области туризма, спорта и физической культуры;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развитие туризма, спорта и физической культуры в Республике Казахстан, подготовка спортивного резерва и спортсменов международного уровня;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анализ и обобщение практики применения законодательства в области туризма, спорта и физической культуры, разработка предложений по его совершенствованию, участие в подготовке законодательных и иных нормативных правовых актов в областях своей деятельности;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изучение, анализ, прогнозирование и регулирование отечественного рынка туристских услуг;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участие в создании и укреплении материально-технической базы туризма, спорта и физической культуры и развитии их инфраструктуры;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пропаганда туризма, спортивного движения, а также в пределах своей компетенции развитие информационно-рекламного и издательского дела в области туризма, спорта и физической культуры;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организация в пределах своей компетенции подготовки в Республике Казахстан и за рубежом специалистов для туризма, спорта и физической культуры, повышение их квалификации;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проведение туристских мероприятий, соревнований по видам спорта и комплексных мероприятий по Олимпийским, национальным и народным видам спорта и играм.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Агентство в установленном законодательством Республики Казахстан порядке осуществляет следующие функции: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реализует государственную политику в области туризма, спорта и физической культуры, разрабатывает и реализует государственные, перспективные, текущие и целевые программы;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1-1) осуществляет функции государственного контроля в области туризма, спорта и физической культуры;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вносит предложения по совершенствованию законодательства Республики Казахстан по вопросам туризма, спорта и физической культуры, участвует в подготовке проектов и реализации международных и межрегиональных договоров, межправительственных соглашений в области туризма, спорта и физической культуры;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координирует деятельность государственных органов, иных организаций по вопросам своей компетенции, а также взаимодействует с акимами областей, городов Астаны и Алматы по вопросам, касающимся практического решения актуальных проблем туризма, спорта и физической культуры;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участвует в формировании и реализации единой политики по привлечению инвестиций в область туризма, спорта и физической культуры, в том числе для развития производства туристской и спортивной продукции;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организует и координирует научные исследования в области спорта, физической культуры и внедряет их результаты в практику спорта и физической культуры;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пределах своей компетенции осуществляет международные, межрегиональные и внутренние туристские и спортивные связи;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 пределах своей компетенции заключает контракты с руководителями подведомственных организаций, специалистами, ведущими тренерами и спортсменами;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7-1) организует подготовку, переподготовку, повышение квалификации кадров и определяет порядок аттестации кадров в области туризма, физической культуры и спорта;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обеспечивает подготовку и проведение республиканских выставок туристских товаров и услуг, спортивных товаров, а также в пределах своей компетенции осуществляет информационно-издательскую и рекламную деятельность;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осуществляет организационное и методическое руководство государственными спортивными организациями;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координирует деятельность подведомственных организаций по вопросам развития туризма, спорта и физической культуры;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координирует планы спортивных мероприятий, организуемых совместно с другими государственными органами и общественными организациями, разрабатывает единые календарные планы спортивных мероприятий, соревнований;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11-1) согласовывает проведение спортивных мероприятий, в том числе международных, организуемых общественными объединениями по физической культуре и спорту;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осуществляет контроль за проведением туристских, спортивных мероприятий, соревнований, финансируемых из республиканского бюджета;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12-1) координирует деятельность по производству спортивного инвентаря и оборудования, строительству спортивных сооружений;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12-2) в пределах своей компетенции осуществляет контроль за соблюдением правил эксплуатации и технического обслуживания спортивных и туристских объектов, за соблюдением норм пропускной  способности спортивных сооружений, за приемкой в эксплуатацию спортивных сооружений и составлением актов готовности к проведению учебно-тренировочных занятий и спортивно-зрелищных мероприятий;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организует и осуществляет подготовку сборных команд Республики Казахстан по видам спорта и обеспечивает их участие в чемпионатах стран Содружества Независимых Государств, мира, Азии, Европы, Азиатских, Олимпийских и Паралимпийских играх, Кубках мира и Азии, других международных соревнованиях;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13-1) осуществляет за счет государственных средств разовое страхование при подготовке и участии членов национальных сборных команд Республики Казахстан по видам спорта в официальных международных соревнованиях;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13-2) осуществляет за счет государственных средств компенсационные выплаты членам сборных команд Республики Казахстан по видам спорта при получении ими травм и увечий на республиканских соревнованиях;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13-3) определяет порядок применения государственных символов Республики Казахстан при проведении спортивных соревнований, выдает разрешение на использование наименования "Сборная команда Республики Казахстан" при оформлении спортивных костюмов и других спортивных принадлежностей;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совместно с заинтересованными органами и общественными организациями проводит работу по подготовке спортивного резерва, координирует развитие сети спортивных клубов, школ и сооружений, центров олимпийской подготовки, а также организацию в них учебно-тренировочного процесса и допинг-контроля;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осуществляет ведомственную статистическую отчетность, анализирует статистические данные по основным показателям туристской деятельности, спорта и физической культуры и представляет итоговые материалы в государственные органы статистики;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15-1) осуществляет лицензирование туристской агентской деятельности, туристской операторской деятельности, экскурсионной деятельности, услуг инструктора туризма;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15-2) осуществляет лицензирование деятельности по оказанию физкультурно-оздоровительных и спортивных услуг, аккредитацию республиканских общественных объединений, осуществляющих деятельность по физической культуре и спорту;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15-3) совместно с уполномоченным органом по стандартизации, метрологии и сертификации участвует в сертификации и стандартизации в области туризма, спорта и физической культуры;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15-4) совместно с уполномоченным органом, осуществляющим руководство в области охраны здоровья граждан, развивает спортивную медицину;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осуществляет иные функции, возложенные на него законодательством Республики Казахстан.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11 внесены изменения - постановлением Правительства РК от 7 февраля 2000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179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14 сентября 2001 г. N </w:t>
      </w:r>
      <w:r>
        <w:rPr>
          <w:rFonts w:ascii="Times New Roman"/>
          <w:b w:val="false"/>
          <w:i w:val="false"/>
          <w:color w:val="ff0000"/>
          <w:sz w:val="28"/>
        </w:rPr>
        <w:t xml:space="preserve">1213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 сентября 2003 года N </w:t>
      </w:r>
      <w:r>
        <w:rPr>
          <w:rFonts w:ascii="Times New Roman"/>
          <w:b w:val="false"/>
          <w:i w:val="false"/>
          <w:color w:val="ff0000"/>
          <w:sz w:val="28"/>
        </w:rPr>
        <w:t xml:space="preserve">953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целях реализации основных задач и осуществления своих функций Агентство имеет право в установленном законодательством порядке: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разрабатывать и утверждать в пределах своей компетенции правила, положения, инструкции, регламенты и иные нормативные правовые акты по вопросам туризма, спорта и физической культуры;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1-1) устанавливать требования по эксплуатации туристских и спортивных сооружений, нормативы их оснащения и правила техники безопасности при проведении туристских, спортивных мероприятий, учебно-тренировочного процесса и спортивных сборов, присваивать категории в соответствии с классификацией спортивных сооружений;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1-2) разрабатывать нормативы обеспеченности жилых районов, административных зданий, дошкольных учреждений и учебных заведений спортивными сооружениями на основе действующих градостроительных норм;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пределах своей компетенции разрабатывать, заключать и исполнять международные договоры в области туризма, физической культуры и спорта, представлять Казахстан в международных спортивных и туристских организациях и участвовать в международных спортивных и туристских мероприятиях;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2-1) разрабатывать, утверждать спортивную и туристскую символику (эмблемы, флаги, вымпелы, значки) и определять порядок их использования;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пределах своей компетенции координировать деятельность государственных органов в области туризма, спорта и физической культуры, осуществлять взаимодействие с туристскими и спортивными организациями, обеспечивать методическое руководство областными и городов Астаны и Алматы подразделениями, отвечающими за реализацию государственной политики в области туризма, спорта и физической культуры;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участвовать в разработке и реализации программ развития туризма и спорта, вносить предложения по распределению средств республиканского бюджета, выделяемых на целевые программы и проекты; обеспечивать их целевое использование;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участвовать в разработке проектов нормативных правовых актов, регулирующих вопросы туризма, спорта и физической культуры и планов социально-экономического развития отраслей;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утверждать и координировать программы подготовки, переподготовки и повышения квалификации кадров, организовывать симпозиумы, конференции, семинары, другие формы обучения и обмена опытом со специалистами по туризму, спорту и физической культуре;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проводить международные, республиканские и межрегиональные туристские мероприятия, спортивные соревнования и сборы;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утверждать правила проведения соревнований по видам спорта и инструкции по проведению инструктивно-методических сборов, спортивную классификацию по видам спорта, программно-методические документы;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8-1) осуществлять контроль за проведением антидопинговых мероприятий в спорте;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разрабатывать и утверждать совместно с уполномоченным органом по бюджетному планированию нормы расходования средств в тенге и иностранной валюте на: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материальное обеспечение, в том числе на питание спортсменов, зачисленных в штатные национальные команды Республики Казахстан, обеспечение фармакологическими восстановительными средствами спортсменов, суточные расходы для участников Олимпийских, Паралимпийских, Азиатских, Восточно-Азиатских игр и других международных соревнований;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поощрение участников спортивных мероприятий;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заключать контракты с ведущими спортсменами и тренерами при подготовке к Олимпийским и Азиатским играм;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разрабатывать и утверждать отраслевую систему поощрения, присваивать специальные почетные звания в области туризма, спорта и физической культуры, спортивные звания и разряды, судейские категории, категории работникам физической культуры и спорта; награждать медалями, знаками, дипломами, грамотами, призами спортсменов и работников туристских и спортивных организаций, победителей и призеров республиканских спортивных и других мероприятий;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привлекать для проведения консультаций и экспертиз специалистов центральных, местных исполнительных органов, других организаций;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вносить предложения по созданию межведомственных, научно-методических и экспертных советов, а также рабочих групп из представителей центральных и местных исполнительных органов, других организаций, включая международные, по согласованию с ними, для решения наиболее важных проблем в области туризма, спорта и координации деятельности;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осуществлять руководство подведомственными Агентству государственными организациями и утверждать их уставы, осуществлять в отношении них функции субъекта права государственной собственности, а также по решению Правительства Республики Казахстан осуществлять владение и пользование государственными пакетами акций акционерных обществ;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вносить предложения по созданию, реорганизации и ликвидации подведомственных Агентству организаций;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осуществлять иные права, возложенные на Агентство законодательством.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с изменениями - постановлением Правительства Республики Казахстан от 19 сентября 2003 года N </w:t>
      </w:r>
      <w:r>
        <w:rPr>
          <w:rFonts w:ascii="Times New Roman"/>
          <w:b w:val="false"/>
          <w:i w:val="false"/>
          <w:color w:val="ff0000"/>
          <w:sz w:val="28"/>
        </w:rPr>
        <w:t xml:space="preserve">953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Имущество Агентства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Агентство имеет на праве оперативного управления обособленное имущество.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Имущество, закрепленное за Агентством, относится к республиканской собственности.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Агенство не вправе самостоятельно отчуждать или иным способом распоряжаться закрепленным за ним имуществом.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Агентству может быть предоставлено право распоряжения имуществом в случаях и пределах, установленных законодательством. </w:t>
      </w:r>
    </w:p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Организация деятельности Агентства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Агентство возглавляет Председатель, назначаемый на должность и освобождаемый от должности Правительством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Агентства имеет заместителей, назначаемых на должность и освобождаемых от должности Правительством Республики Казахстан по представлению Председателя.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Председатель организует и руководит работой Агентства, несет персональную ответственность за выполнение возложенных на Агентство задач и осуществление им своих функций.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В этих целях Председатель Агентства: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утверждает структуру, штатное расписание Агентства, а также Положения о структурных подразделениях Агентства;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определяет полномочия и обязанности своих заместителей и руководителей структурных подразделений Агентства;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соответствии с законодательством назначает на должности и освобождает от должностей работников Агентства;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установленном законодательством порядке и в пределах своей компетенции решает вопросы поощрения, оказания материальной помощи и налагает дисциплинарное взыскание на работников Агентства;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подписывает приказы Агентства;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представляет Агентство в государственных учреждениях, иных организациях;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назначает и освобождает от должностей руководителей подведомственных организаций;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осуществляет иные полномочия в соответствии с законодательством.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При Председателе Агентства образуется коллегия, являющаяся консультативно-совещательным органом. Численный и персональный состав коллегии утверждается Председателем Агентства. </w:t>
      </w:r>
    </w:p>
    <w:bookmarkStart w:name="z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ликвидация Агентства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Реорганизация и ликвидация Агентства осуществляется в соответствии с законодательством Республики Казахстан.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ноября 1999 года N 1755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утративших силу некоторых решений</w:t>
      </w:r>
      <w:r>
        <w:br/>
      </w:r>
      <w:r>
        <w:rPr>
          <w:rFonts w:ascii="Times New Roman"/>
          <w:b/>
          <w:i w:val="false"/>
          <w:color w:val="000000"/>
        </w:rPr>
        <w:t>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Постановление Правительства Республики Казахстан от 6 мая 1999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539 </w:t>
      </w:r>
      <w:r>
        <w:rPr>
          <w:rFonts w:ascii="Times New Roman"/>
          <w:b w:val="false"/>
          <w:i w:val="false"/>
          <w:color w:val="000000"/>
          <w:sz w:val="28"/>
        </w:rPr>
        <w:t xml:space="preserve"> "Вопросы Комитета спорта и физической культуры Министерства здравоохранения, образования и спорта Республики Казахстан" (САПП Республики Казахстан, 1999 г., N 17, ст. 183).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Постановление Правительства Республики Казахстан от 24 июня 1999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843 </w:t>
      </w:r>
      <w:r>
        <w:rPr>
          <w:rFonts w:ascii="Times New Roman"/>
          <w:b w:val="false"/>
          <w:i w:val="false"/>
          <w:color w:val="000000"/>
          <w:sz w:val="28"/>
        </w:rPr>
        <w:t xml:space="preserve"> "Вопросы Комитета туризма Министерства транспорта, коммуникаций и туризма Республики Казахстан" (САПП Республики Казахстан, 1999 г., N 28, ст. 273).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Пункт 25 изменений и дополнений, которые вносятся в некоторые решения Правительства, утвержденных постановлением Правительства Республики Казахстан от 2 августа 1999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1093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некоторые решения Правительства Республики Казахстан" (САПП Республики Казахстан, 1999 г., N 40, ст. 343).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Пункт 4 изменений и дополнений, которые вносятся в некоторые решения Правительства, утвержденных постановлением Правительства Республики Казахстан от 27 августа 1999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1264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реорганизации учреждений Министерства здравоохранения, образования и спорта Республики Казахстан" (САПП Республики Казахстан, 1999 г., N 43, ст. 391).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