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2d98" w14:textId="0982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постановления Правительства Республики Казахстан от 6 октября 1998 года N 1004 и от 23 февраля 1999 года N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1999 года N 1753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постановлении Правительства Республики Казахстан от 6 октября 1998 года N 1004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P981004_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Министерства внутренних дел и Таможенного комитета Министерства финансов Республики Казахстан" (САПП Республики Казахстан, 1998 г., N 35, ст. 320):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до конца 1999 года выделение средств, в сумме 300 млн. тенге, предусмотренных в сметах на завершение строительства 34 контрольно-пропускных пунктов, 78 сборных зданий модульного типа, из них 90 млн. тенге направить на реконструкцию и капитальный ремонт вновь выделенного административного здания Таможенного комитета Министерства государственных доходов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31.03.2011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