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dafa" w14:textId="2dbd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23 февраля 1999 года N 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ноября 1999 года N 1743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23 февраля 1999 года N 157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P990157_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законопроектных работ Правительства Республики Казахстан на 1999 год"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Плане законопроектных работ Правительства Республики Казахстан на 1999 год,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49,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56-1,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"56-1. Об органах налоговой Мингосдоходов октябрь-ноябрь-декабрь".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полиции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