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4e36" w14:textId="93c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1999 года N 1731. Утратило силу - постановлением Правительства РК от 7 октября 2002 г. N 1096.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07.10.2002 </w:t>
      </w:r>
      <w:r>
        <w:rPr>
          <w:rFonts w:ascii="Times New Roman"/>
          <w:b w:val="false"/>
          <w:i w:val="false"/>
          <w:color w:val="ff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13 октября 1999 года N 235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1 постановления Правительства Республики Казахстан от 5 марта 1999 года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сельского хозяйства Республики Казахстан" (САПП Республики Казахстан, 1999 г., N 7, ст. 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1999 года N 1731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о Министерстве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сельского хозяйства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реализацию государственной политики в области сельскохозяйственного машиностроения, и первичной переработки сельскохозяйственного сырья и продукции, зернового рынка, координацию и регулирование деятельности его участников, а также управление государственными ресурсами зерна, межотраслевую координацию в сфере сельского хозяйства, а также в области ветеринарии, фитосанитарии, племенного животноводства, мелиорации, ирригации и дренажа.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 и дополнениями, внесенными постановлениями Правительства РК от 2 мая 2001 года N 584 </w:t>
      </w:r>
      <w:r>
        <w:rPr>
          <w:rFonts w:ascii="Times New Roman"/>
          <w:b w:val="false"/>
          <w:i w:val="false"/>
          <w:color w:val="000000"/>
          <w:sz w:val="28"/>
        </w:rPr>
        <w:t xml:space="preserve">P010584_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 сентября 2001 г. N 1222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P011222_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акты в виде приказов,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Полное наименование Министерства - республиканское государственное учреждение "Министерство сельского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территориальные органы в областях, городах Астане и Алматы, городах и районах в организационно-правовой форме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Министерства: город Астана, проспект Абая, 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Учредителем Министерства является государство в лице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Учредительными документами Министерства является акт о создании Министерства и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2. Функции, основные задачи и права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разработке, реализации и координации аграрной и региональной политики государства, стратегических планов, приоритетных и иных государственных программ в области сельского хозяйства, сельскохозяйственной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комплекс мер по стабилизации и росту производства и первичной переработки сельскохозяйственной продукции, развитию сельскохозяйственного машиностроения и регулированию зернового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формировании финансово-кредитной и налоговой политики для сельскохозяйственного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выработке приоритетных направлений межгосударственных экономических связей, способствует привлечению и использованию инвестиций в сельском хозяйстве, в области ветеринарии, фитосанитарии, мелиорации, ирригации и дренажа, сельскохозяйственного машиностроения, первичной переработки сельскохозяйственного сырья 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проекты законодательных, иных нормативных правовых актов по вопросам сельского хозяйства, ветеринарии, фитосанитарии, племенного животноводства, семеноводства, управления государственными ресурсами зерна, мелиорации, ирригации и дренажа, сельскохозяйственной науки и регионального развития сельскохозяйственного машиностроения, первичной переработки сельскохозяйственного сырья и продукции и обращения зерновых расписок, а также проекты государственных стандартов качества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проведение противоэпизоотических мероприятий, мероприятий по защите сельскохозяйственных культур от вредителей, болезней, охрану территории республики от заноса особо опасных инфекционных болезней животных, вредителей и болезней сельскохозяйственных растений, ветеринарно-санитарную и фитосанитарную экспертизу продуктов, сырья животного и растительного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согласовывает в пределах своей компетенции планы социально- экономического развития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вырабатывает основные критерии для определения экономической перспективности населенных пунктов, отдельных регионов;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6-3) дает заключения на инвестиционные проекты в сфере агропромышленного комплекса, финансируемые за счет бюджетных средств, государственных и гарантированных государством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6-4) реализует в пределах своей компетенции государственную политику в сфере сельскохозяйственной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6-5) оказывает содействие государственным органам в реализации региональной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6-6) вносит предложения по реализации региональной политики государства и по выработке иных мер по реализации Министерством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6-7) согласовывает численность лиц, переселение которых в экономически перспективные регионы и населенные пункты из других регионов и населенных пунктов страны подлежит стимулированию;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реализации государственной политики в области мелиорации, ирригации и дренажа, региональной политики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участвует в реализации государственной политики в области сельскохозяйственного машиностроения, первичной переработки сельскохозяйственного сырья 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за исполнением законодательства о зерне, ветеринарии, фитосанитарии и племенном деле;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учет и осмотр технического состояния тракторов, самоходных сельскохозяйственных и мелиоративных машин, а также определяет порядок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проводит государственную регистрацию и осмотр технического состояния колесных тракторов, включая изготовленных на их базе самоходных шасси и механизмов, прицепов, предназначенных для движения в составе с колесными тракторами, а также определяет порядок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качества зерна, а также за сохранностью государственных ресурсов зерна, включая государственный резерв продовольственного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осуществляет управление государственными ресурсами зерна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проводит мониторинг зернового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10-3) разрабатывает и участвует в реализации государственных программ по организации лизинга сельскохозяйственной техники, развитию селекции и семеноводства, технологии возделывания зерновых культур и защите растений, научных исследований в области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10-4) (исключен - N 1222 от 22 сентября 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10-5) (исключен - N 1222 от 22 сентября 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10-6) инициирует введение временного управления хлебоприемными предприятиями, участвует в его осуществлении и принимает решение о прекращении в случаях, установленных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10-7) утверждает формы зерновых расписок, правила их выдачи, обращения и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10-8) определяет порядок экспертизы (сертификации) семян и выдачи соответствующих документов, удостоверяющих их сортовые и посевные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10-9) определяет нормы сортовых надбавок на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государственные закупки товаров и услуг за счет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изучает ситуацию на внутреннем и внешнем продовольственных рынках и доводит ее до сведения сельских товаропроизводителей;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пределах своей компетенции осуществляет контроль и координирует деятельность хозяйствующих субъектов агропромышленного комплекса по освоению и возврату бюджетных кредитов, правительственных и гарантированных Правительством внешних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участвует в разработке и исполнении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права владения и пользования государственными пакетами акций и государственными долями в организациях, находящихся в республиканской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иные функции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9 внесены изменения и дополнения - постановлениями Правительства РК от 28 марта 2001 г. N 394 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 мая 2001 года N 584 </w:t>
      </w:r>
      <w:r>
        <w:rPr>
          <w:rFonts w:ascii="Times New Roman"/>
          <w:b w:val="false"/>
          <w:i w:val="false"/>
          <w:color w:val="000000"/>
          <w:sz w:val="28"/>
        </w:rPr>
        <w:t xml:space="preserve">P010584_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 сентября 2001 г. N 1222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Р011222_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 июня 2002 г. N 704 </w:t>
      </w:r>
      <w:r>
        <w:rPr>
          <w:rFonts w:ascii="Times New Roman"/>
          <w:b w:val="false"/>
          <w:i w:val="false"/>
          <w:color w:val="000000"/>
          <w:sz w:val="28"/>
        </w:rPr>
        <w:t xml:space="preserve">P020704_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июля 2002 года N 846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разработка, реализация и координация государственной политики в сельскохозяйственном производстве, в области зернового производства, элитного семеноводства, ветеринарии, фитосанитарии, племенного животноводства, мелиорации, ирригации и дренажа, сельскохозяйственного машиностроения, первичной переработки сельскохозяйственного сырья и продукции, в пределах своей компетенции в области сельскохозяйственной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участие в реализации региональной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участие в реализации государственных и иных программ развития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содействия в развитии маркетинговых служб и формировании системы информационного обеспечения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методического руководства в производственной деятельности, реформировании хозяйствующих субъектов, непосредственно занятых в сфере сельскохозяйственного производства, сельскохозяйственного машиностроения и первичной переработки сельскохозяйственного сырья и продукции и их финансовом оздоровлении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государственной политики в области технического и энергетического обеспечения, химизации и сельхозводоснабжения, мелиорации, сервисного обслуживания производителей сельскохозяйственной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правовых и социально-экономических условий для развития земельных отношений, эффективного функционирования различных сельскохозяйственных организаций, осуществление мероприятий, направленных на сохранение и воспроизводство плодородия земель и рациональное их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государственного контроля в области ветеринарии, фитосанитарии, племенного животноводства, семеноводства, мелиорации, ирригации и дренажа, за качеством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изучение ситуации на внутреннем и внешнем продовольственных рынках и доведение ее до сведения сельских товаропроизводителей.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10 - с изменениями, внесенными постановлениями Правительства РК от 2 мая 2001 года N 584 </w:t>
      </w:r>
      <w:r>
        <w:rPr>
          <w:rFonts w:ascii="Times New Roman"/>
          <w:b w:val="false"/>
          <w:i w:val="false"/>
          <w:color w:val="000000"/>
          <w:sz w:val="28"/>
        </w:rPr>
        <w:t xml:space="preserve">P010584_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 сентября 2001 г. N 1222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P011222_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 июня 2002 г. N 704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Р020704_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основных задач и осуществления возложенных на него функций Министерство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принимать обязательные для исполнения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выступать учредителем государственных предприятий, утверждать их уставы, осуществлять в отношении их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необходимую информацию от государственных органов и иных организаций для осуществления возложенных на Министерство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лицензирование и выдачу сертификатов в случаях, установленных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в целях обеспечения сохранности государственных ресурсов зерна согласовывать его отгрузку с хлебоприемных предприятий, хранящих зерно государственных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утверждать форму зерновых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проводить аттестацию физических и юридических лиц, занимающихся производством и реализацией элитных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осуществлять сортовой и семенной контроль в семеноводстве;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определять нормы сортовых надбавок на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и полномочий осуществлять пользование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находящимся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технический надзор за мелиоративным состоянием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орошаемых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государственный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соблюдением нормативных правовых актов о зерне, по фитосанитарному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надзору, племенному делу, ветеринарии, защите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отгрузкой и перевозкой государственных ресурсов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качеством зерна.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11 - с изменениями, внесенными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РК от 2 мая 2001 года N 584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P010584_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.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Решения, требования и указания государственных инспекторов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всех уровней по вопросам, относящимся к их компетенции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сфере контроля и надзора, обязательны для исполнения всеми физическими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3.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государством, и состоит из основных фондов и оборотных средств,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имущества, стоимость которых отражается в балансе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и в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4. Организация деятельности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(вице-Министров) в том числе одного первого, назначаемых на должности и освобождаемых от должностей Правительством Республики Казахстан,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Министерства и территориальных органов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 и руководителей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и руководителей территориальных органов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структуру Министерства и его территориальных органов,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штатное расписание центрального аппарата, положения о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подразделениях Министерства, не являющихся юридическими лицами,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территориальных органов;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Министерство в государственных органах,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организациях;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Первый вице-Министр замещает Министра во время его отсутствия,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структурных подразделений Министерства,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обязанности, возложенные на него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18-1 -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июня 2002 г. N 704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P020704_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консультативно-совещательным органом при Министре.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и персональный состав Коллегии утверждается Министром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числа руководителей структурных подразделений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5. Реорганизация и ликвидация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 Реорганизация и ликвидация Министерства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Цай Л.Г.)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