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8edc" w14:textId="3e78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марта 1998 года N 231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1999 года N 1715. Утратило силу - постановлением Правительства РК от 29 мая 2002 г. N 594 ~P020594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19 марта 1998 года N 231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активизации работы совместных межправительственных комиссий по сотрудничеству с зарубежными странами" (САПП Республики Казахстан, 1998 года N 8, статья 56)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указанному постановлению изложить в новой редакции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15 ноября 1999 года N 1715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Состав сопредседателей казахстанской части совместных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межправительственных комиссий по сотрудничеству с зарубежными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странами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Казахстанско-азербайджанская комиссия по - Ахметов Даниал Кенжетаевич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торгово-экономическому сотрудничеству     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Казахстанско-армянская комиссия по       - Ахметов Даниал Кенжетаевич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торгово-экономическому сотрудничеству     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Казахстанско-белорусская комиссия по     - Павлов Александр Сергеевич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торгово-экономическому сотрудничеству      Первый заместитель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Министра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Казахстанско-грузинская комиссия по      - Кулибаев Тимур Аскарович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торгово-экономическому сотрудничеству      президент "Национальной 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по транспортировке нефти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Казахстанско-кыргызская совместная       - Ахметов Даниал Кенжетаевич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                                  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Казахстанско-молдавская смешанная        - Кулмаханов Шалбай Кулмаханович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по экономическому сотрудничеству  Председатель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Казахстанско-российская комиссия по      - Павлов Александр Сергеевич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                             Первый заместитель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Казахстанско-российская подкомиссия по  - Абитаев Есберген Абитаевич - 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приграничному сотрудничеству              первого вице-Министра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индустрии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Казахстанско-российская подкомиссия по   - Школьник Владимир Сергеевич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комплексу "Байконур"                       Министр энергетики,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Казахстанско-таджикская комиссия по      - Ахметов Даниал Кенжетаевич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экономическому сотрудничеству             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Казахстанско-туркменская совместная      - Ахметов Даниал Кенжетаевич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по экономическому сотрудничеству 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Казахстанско-узбекская комиссия по       - Ахметов Даниал Кенжетаевич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двустороннему сотрудничеству              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Казахстанско-украинская комиссия по      - Павлов Александр Сергеевич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экономическому сотрудничеству              Первый заместитель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Казахстанско-американская совместная     - Токаев Касымжомарт Кемелевич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                                   Премьер-Министр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Идрисов Ерлан Абильфаизович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заместитель сопредседателя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Казахстанско-болгарская комиссия по     - Радостовец Николай Владимирович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торгово-экономическим связям и научно-    Министр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техническому сотрудничеству              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Казахстанско-британский торгово-         - Саудабаев Канат Бекмурзаевич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промышленный совет                         Руководитель Канцелярии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Казахстанско-венгерская комиссия по      - Школьник Владимир Сергеевич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торгово-экономическому сотрудничеству      Министр энергетики,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Межправительственная казахстанско-       - Досаев Ерболат Аскарбекович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вьетнамская совместная комиссия по         и.о. вице-Министр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торгово-экономическому сотрудничеству      индустрии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Казахстанско-германский кооперационный   - Утембаев Ержан Абулхаирович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совет по экономическому, научно-          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техническому и культурному сотрудничеству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Казахстанско-германская                 - Сарсенбаев Алтынбек Сарсенбаевич-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межправительственная комиссия по вопросам Министр культуры,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этнических немцев, проживающих в          общественного согласия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Республике Казахстан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Совет сотрудничества "Республика         - Павлов Александр Сергеевич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- Европейский Союз"              Первый Заместитель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Казахстанско-египетская                 - Сарсенбаев Алтынбек Сарсенбаевич-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межправительственная комиссия по торгово- Министр культуры,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экономическому, культурно-гуманитарному   общественного согласия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научно-техническому сотрудничеству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Казахстанско-израильская комиссия по    - Тлеубердин Алтай Аблаевич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торгово-экономическим связям              Председатель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Казахстан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естественных монополий,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конкуренции и поддержке малого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 казахстанско-       - Школьник Владимир Сергеевич 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индийская совместная комиссия по           Министр энергетики,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торгово-экономическому, научно-  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техническому, промышленному и культурному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Казахстанско-иранская                   - Буркитбаев Серик Минаварович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межправительственная комиссия по          Министр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торгово-экономическому, научно-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техническому и культурному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Межправительственная казахстанско-       - Даукеев Серикбек Жусупбекович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испанская комиссия по торгово-             Министр природных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экономическому сотрудничеству              охраны окружающей среды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Межправительственная казахстанско-       - Есенбаев Мажит Тулеубекович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итальянская рабочая группа по              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промышленному и экономическому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сотрудничеству и обмену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Казахстанско-катарская совместная       - Кушербаев Крымбек Елеуович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на высоком уровне                Министр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Казахстанско-китайская                  - Буркитбаев Серик Минаварович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межправительственная комиссия по          Министр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торгово-экономическому, научно-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техническому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Казахстанско-латвийская                 - Кулекеев Жаксыбек Абдрахметович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межправительственная комиссия по          Министр экономики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торгово-экономическому сотрудничеству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Совместная казахстанско-ливийская       - Абулгазин Данияр Рустемович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межправительственная комиссия             вице-Министр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Казахстанско-литовская                  - Кулекеев Жаксыбек Абдрахметович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межправительственная комиссия по          Министр экономики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торгово-экономическому сотрудничеству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Совместная казахстанско-малайзийский    - Куанышев Дулат Оразбекович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торгово-экономический комитет             Председатель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Казахстан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Межправительственная казахстанско-      - Мухамеджанов Бауржан Алимович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монгольская комиссия по                   Министр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торгово-экономическому, научно-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техническому и культурному сотрудничеству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 казахстанско-      - Кушербаев Крымбек Елеуович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пакистанская совместная комиссия по       Министр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торгово-экономическому, научно-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техническому и культурному сотрудничеству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Казахстанско-палестинская комиссия по   - Абулгазин Данияр Рустемович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торгово-экономическому сотрудничеству     вице-Министр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Казахстанско-польская комиссия по       - Ахметов Адил Курманжанович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торгово-экономическому сотрудничеству     первый вице-Министр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Казахстанско-румынская комиссия по      - Кулмаханов Шалбай Кулмаханович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торгово-экономическому и научно-          Председатель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техническому сотрудничеству               Казахстан по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Казахстанско-саудовская комиссия по     - Мухамеджанов Бауржан Алимович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торгово-экономическому, научно-           Министр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техническому и культурному сотрудничеству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Казахстанско-словацкая комиссия по      - Ахметов Адил Курманжанович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торгово-экономическому и научно-          первый вице-Министр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техническому сотрудничеству              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Межправительственная казахстанско-      - Ахметов Адил Курманжанович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таиландская совместная комиссия по        первый вице-Министр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торгово-экономическому сотрудничеству    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Межправительственная казахстанско-      - Саудабаев Канат Бекмурзаевич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турецкая экономическая комиссия           Руководитель Канцелярии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Казахстанско-финская комиссия по        - Ахметов Адил Курманжанович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торгово-экономическому сотрудничеству     первый вице-Министр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Казахстанско-французская                - Школьник Владимир Сергеевич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межправительственная рабочая группа по    Министр энергетики,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экономическому сотрудничеству   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Казахстанско-чешская комиссия по        - Ахметов Адил Курманжанович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торгово-экономическому сотрудничеству     первый вице-Министр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Казахстанско-швейцарская комиссия по    - Куанышев Дулат Оразбекович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торгово-экономическому сотрудничеству     Председатель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Казахстан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Казахстанско-эстонская                  - Кулекеев Жаксыбек Абдрахметович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межправительственная комиссия по          Министр экономики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торгово-экономическому сотрудничеству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Казахстанско-южнокорейская комиссия по  - Утембаев Ержан Абулхаирович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торгово-экономическому и научно-         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техническому сотрудничеству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Казахстанско-японский комитет по        - Токаев Касымжомарт Кемелевич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экономическому сотрудничеству             Премьер-Министр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