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65c3" w14:textId="b786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программе TACIS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1999 года N 1712. Утратило силу - постановлением Правительства РК от 27 марта 2002 г. N 357 ~P020357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Национальным координатором от Республики Казахстан по программе TACIS Министра экономики Республики Казахстан Кулекеева Жаксыбека Абдрахметовича, заместителем Национального координатора от Республики Казахстан по программе TACIS - вице-Министра финансов Республики Казахстан Жамишева Болата Бидахметовича.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3 августа 1998 г. N 733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назначении Национального координатора от Республики Казахстан по программе ТАСIS".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