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f98" w14:textId="aff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июня 1999 года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июня 1999 года N 709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информационной работы по презентации инвестиционных возможностей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порядковые номера 7, 8, 9, 10, 11, 12, 13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(Специалист: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