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ade4" w14:textId="43aa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Министерству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1999 года N 1701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постановления Правительства Республики Казахстан от 27 марта 1999 года N 309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P990309_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создания государственного учреждения "Республиканская школа "Жас Улан" имени генерала Нурмагамбетова С.К."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выделить Министерству обороны Республики Казахстан 10 (десять) миллионов тенге для завершения строительства отдельных объектов государственного учреждения "Республиканская школа "Жас Улан" имени генерала Нурмагамбетова С.К." за счет средств, предусмотренных в республиканском бюджете 1999 года на неотложные государственные нужды;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контроль за целевым использованием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(Специалист: Умбетова А.М.)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