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db330" w14:textId="abdb3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ноября 1999 года N 1695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(Подпункт 1) утратил силу - постановлением Правительства РК от 28 октября 2004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1120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(Подпункт 2) утратил силу - постановлением Правительства РК от 14 апреля 2001 г. N 494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P010494_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