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9efb" w14:textId="84e9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части государственного пакета акций открытого акционерного общества "Народный Сберегательный Банк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1999 года N 1680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экономической безопасности Республики Казахстан, сохранения стабильности сберегательной системы вкладов населения, учитывая важное значение открытого акционерного общества "Народный Сберегательный Банк Казахстана" (далее - Народный Банк) для экономики республики, а также рекомендации советника по приватизации части государственного пакета акций Народного Банка, выбранного комиссией, созданной в соответствии с постановлением Правительства Республики Казахстан от 13 сентября 1999 года N 1382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P991382_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открытого акционерного общества "Народный Сберегательный Банк Казахстана",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закрытый тендер по приватизации части государственного пакета акций Народного Банка в количестве 6 031 666 (шесть миллионов тридцать одна тысяча шестьсот шестьдесят шесть) штук номинальной стоимостью 100 (сто) тенге на условиях, рекомендованных советником.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 20 декабря 1999 года обеспечить проведение тендера, указанного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