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9486" w14:textId="d03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Молдова П. Лучински в Республику Казахстан 14-15 июля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1999 года N 1679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Молдова П. Лучински в Республику Казахстан 14-15 июля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10 ноября 1999 года N 1679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реализации договоренностей, достигнутых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официального визита Президента Республики Молдова П. Лучински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Республику Казахстан 14-15 июля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       !   Сроки   !Ответственные за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 Мероприятия           !исполнения ! исполнение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   !     3     !            4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!Подготовка к подписанию следующих!Декабрь    !Министерство культуры,!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!документов:                      ! 1999 г.   !информации и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!Соглашение между Правительством  !           !общественного согласия!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!Республики Казахстан и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!Правительством Республики Молдова!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 культурном сотрудничестве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!Соглашение между Верховным Судом !           !Верховный Суд (по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!Республики Казахстан и Высшей    !           !согласованию)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!Судебной Палатой Республики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!Молдова о сотрудничестве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!Соглашение между Министерством   !           !Министерство сельского!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!сельского хозяйства Республики   !           !хозяйства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 и Министерством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!сельского хозяйства Республики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!Молдова о сотрудничестве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!Соглашение между Министерством   !           !Министерство юстиции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!юстиции Республики Казахстан и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!Министерством юстиции Республики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!Молдова о сотрудничестве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!Выполнение внутригосударственных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!процедур по вступлению в законную!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!силу следующих документов: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!Конвенция между Республикой      !Декабрь    !Министерство финансов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 и Республикой Молдова  ! 1999 г.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!об избежании двойного 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!налогообложения на доходы и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!имущество             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!Соглашение между Правительством  !           !Министерство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!Республики Казахстан и           !           !транспорта и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!Правительством Республики        !           !коммуникаций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!Молдова о международном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!автомобильном сообщении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!Внесение в Правительство         !Ноябрь     !Национальный Банк (по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!Республики Казахстан             ! 1999 г.   !согласованию),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!согласованных предложений по     !           !Министерство финансов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!урегулированию межгосударственных!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!расчетов по результатам торгово-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!экономических отношений между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!Республикой Казахстан и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!Республикой Молдова за 1992-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!1993 гг.              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!Представление в Министерство     ! Ноябрь    !Аким Костанайской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!иностранных дел Республики       ! 1999 г.   !области, Министерство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 предложений по         !           !сельского хозяйства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!урегулированию задолженности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!Костанайской области перед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!предприятиями Министерства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!транспорта и дорожного хозяйства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!Молдовы               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!Внесение в Министерство          ! Ноябрь    !Министерство сельского!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!иностранных дел Республики       !  1999 г.  !хозяйства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 конкретных предложений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 сотрудничеству с Республикой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!Молдова в области выращивания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!кукурузы и сахарной свеклы, а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!также виноделия       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!Проработка и внесение в          ! Ноябрь    !Министерство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!Министерство иностранных дел     ! 1999 г.   !транспорта и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!Республики Казахстан             !           !коммуникаций,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!предложений о возможности        !           !Министерство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!предоставления взаимных услуг по !           !государственных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!транспортировке товаров через    !           !доходов, Министерство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!территории Молдовы и Казахстана  !           !энергетики, индустрии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           !и торговли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!Рассмотрение возможности         !  Ноябрь   !Министерство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!создания совместного предприятия !   1999 г. !энергетики, индустрии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!по производству мебели,          !           !и торговли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!ювелирной, парфюмерной и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!кондитерской продукции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!Внесение в Министерство          ! Ноябрь    !Министерство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!иностранных дел Республики       !  1999 г.  !энергетики, индустрии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 предложений о          !           !и торговли,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!возможных транспортировках       !           !Национальная компания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!казахстанской нефти через        !           !по транспортировке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!территорию Республики Молдова в  !           !нефти "КазТрансОйл"(по!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!Европу                           !           !согласованию)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!Согласование сроков проведения   ! Ноябрь    !Министерство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!первого заседания казахстанско-  !  1999 г.  !иностранных дел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!молдовской Межправительственной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!комиссии по торгово-экономическо-!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!му сотрудничеству     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10!Оказание содействия в открытии в ! Декабрь   !Аким г. Астаны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!г. Астане Торгового Дома Молдовы !  1999 г.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11!Согласование с молдовской        ! Декабрь   !Аким г. Астаны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!стороной вопроса о создании в г. ! 1999 г.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!Астане совместного предприятия по!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!розливу вина                     !           !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------------------------------------------------------------------------!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