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e84d" w14:textId="696e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Кадровые вопросы отдельных министерств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1999 года N 1675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 пунктом 2 статьи 29 Указа Президента Республики Казахстан, имеющего силу Закона,</w:t>
      </w:r>
      <w:r>
        <w:rPr>
          <w:rFonts w:ascii="Times New Roman"/>
          <w:b w:val="false"/>
          <w:i w:val="false"/>
          <w:color w:val="000000"/>
          <w:sz w:val="28"/>
        </w:rPr>
        <w:t>U952730_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службе", в связи с принятием решения об отклонении отставки нижеуказанных должностных лиц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Министерству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Байжанова У.С.      - вице-Министром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Бектасова А.А.      - вице-Министром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Нурпеисова К.А.     - вице-Министром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Нукенова М.О.       - Председателем Таможенного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Министерству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Арына Е.М.          - первым вице-Министром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Ергожина Е.Е.       - вице-Министром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 Министерству природных ресурсов и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Мусатаева М.Х.      - вице-Министром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Ужкенова Б.С.       - вице-Министром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Министерству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Жамишева Б.Б.       - первым вице-Министром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Абулгазина Д.Р.     - вице-Министром - Председателем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государственного имущества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приватизации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Министерству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Ваисова М.К.        - вице-Министром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Кузутбаеву А.К.     - вице-Министром.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