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983" w14:textId="cd9c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февраля 1999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1999 года N 1663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протокольного решения третьего заседания Совместной 
межправительственной комиссии по двустороннему сотрудничеству между 
Республикой Казахстан и Республикой Узбекистан, в целях дальнейшего 
развития торгово-экономических отношений с Республикой Узбекистан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5 февраля 1999 года N 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P990089_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стабилизации 
экономической ситуации и защиты отечественных товаропроизводителей" (САПП 
Республики Казахстан, 1999 г., N 3, ст. 24).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иностранных дел Республики Казахстан уведомить в 
установленном порядке Республику Узбекистан о принимаемых казахстанской 
стороной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по истечении одного месяца 
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А.М.)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