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30bb" w14:textId="0d7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1999 года N 1661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исключен - постановлением Правительства РК от 20 сентября 2002 г. N 1042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P021042_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24 июня 1998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Правительства Республики Казахстан в Правлении Национального Банк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5 февраля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P990097_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представителях Правительства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Правлении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