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8f27" w14:textId="87b8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отставке некоторых руководящих работников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1999 года N 1649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связи с принятием 1 октября 1999 года Главой государства отставки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и прекращением полномочий Правительства, в соответствии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статьей 29 Указа Президента Республики Казахстан, имеющего силу Закона,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декабря 1995 года N 2730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U952730_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государственной службе"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 основании письменных заявлений должностных лиц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Премьер-Министра Республики Казахстан принять отставку: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Кешубаева Галиаусата           - заместителя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Каирбековича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Смагулова Кайрата              - заместителя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Молдрахмановича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Аманбаева Мурата               - заведующего Экономическим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Ермухановича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 Александра          - заведующего Информационно-аналитическим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Ивановича                        отделом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Ермекбаева Куаныша             - заведующего Отделом контроля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Ермекбаевича                     документационного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Канапьянова Сержана            - заведующего Отделом внешнеэкономических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Мусахановича                     связей и протокола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Кияницы Виктора                - Пресс-секретаря -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Витальевича                      Пресс-службы Премьер-Министра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Кошанова Ерлана                - Руководителя Представительства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Жакановича                       Правительства в Парламенте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Мейрбекова Бердибека           - заведующего Финансово-хозяйственным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Куановича                        отделом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Мустафиной Сабилы              - заведующей Секретариатом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Сапаровны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Сафинова Канатбека             - заведующего Юридическим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Бейсенбековича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Черепанова Александра          - руководителя Секретариата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Михайловича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Шукпутова Андаря               - заведующего Отделом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Маулешевича                      развития и кадров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