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9656" w14:textId="ebe9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разрешению проблемы кризиса неплатежей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1999 года N 1644. Утратило силу - постановлением Правительства Республики Казахстан от 23 июля 2002 года N 820 ~P020820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предупреждения и разрешения кризиса неплатежей, развития системы безналичных и клиринговых расчетов, активизации процессов финансово-экономического оздоровления предприятий, создания условий развития финансовой, производственно-технологической и социальной инфраструктуры регионов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положительным опыт по внедрению проекта системы безналичных и клиринговых расчетов, проводимых Клиринговой палатой товарищества с ограниченной ответственностью "Финансово-промышленной компании "Тимей" в Северо-Казахстанской области, и с учетом рекомендации Национального Банка Республики Казахстан считать целесообразным его распространение в других регионах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установленном законодательством порядке оказывать содействие во внедрении указанной системы расчетов при создании Клиринговых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законодательством порядке оказать содействие акимам областей, городов Астаны и Алматы в создании единой интегрированной сети передачи данных, необходимых для внедрения системы безналичных и клиринговых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Республики Казахстан включить проект по разработке программных продуктов развития автоматизированной системы Клиринговых палат в число приоритетных при направлении технической и финансовой помощи международных финансовых институтов 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казначейства Министерства финансов Республики Казахстан в установленном законодательством порядке заключить договора с региональными Клиринговыми палатами на обслуживание внутриобластных межбанковских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Ахметова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