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fba8" w14:textId="8a2f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государственного мониторинга крупных налогоплательщиков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1999 года N 1631. Утратило силу - постановлением Правительства РК от 17 апреля 2002 г. N 448 ~P020448.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17.04.2002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01.01.2002).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усиления государственного контроля за исполнением доходной части бюджета, правильным и своевременным исчислением налогов и других обязательных платежей в бюджет крупными предприятиями Казахстана,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от 24 апреля 1995 года N 2235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Внедрить систему электронного мониторинга крупных налогоплательщиков методом сбора информации в базу данных Министерства государственных доходов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перечень крупных налогоплательщиков, подлежащих государственному мониторингу.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Министра государственных доходов Республики Казахстан Какимжанова З.Х.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1999 года N 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предприятий, подлежащих электронному мониторингу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Внесены изменения - постановлениями Правительства РК от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ноября 2000 г. N 1672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P001672_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; от 8 октября 2001 г. N 1296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Р011296_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N№ !Организационно-правовая!Наименование предприятия!    Регион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п/п!       форма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 !          2            !            3           !         4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!Акционерное общество   !"Айдабулский спиртзавод"!Акмолинская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!Акционерное общество   !"Васильковский ГОК"     !Акмолинская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 !Товарищество с         !"Минводы"               !Акмолинская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 !Акционерное общество   !"Асыл Су"               !Акмолинская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 !Товарищество с         !"Синегорье"             !Акмолинская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 !Товарищество с         !"Энерготехкомплект"     !Акмолинская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 !(исключена - N 1296 от 8.10.2001 г.)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 !Товарищество с         !"Фирма Клен"            !Акмолинская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 !Акционерное общество   !"Актюбемунайгаз"        !Актюбинская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!Акционерное общество   !"Феррохром"             !Актюбинская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!Акционерное общество   !"Донской ГОК"           !Актюбинская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!Акционерное общество   !"Актюбинский завод      !Актюбинская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!химических соединений"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!Акционерное общество   !"Кристалл"              !Актюбинская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!Акционерное общество   !"Акбулак"               !Актюбинская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!Акционерное общество   !"Жылуэнергия"           !Актюбинская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!Акционерное общество   !"Омирбек"               !Актюбинская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!Акционерное общество   ! "Актобегаз"            !Актюбинская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!закрытого типа         !                        !область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!Товарищество с         !"Трансмарс"             !Актюбинская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!Товарищество с         !"Геом"                  !Актюбинская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!Акционерное общество   !"Совместная компания    !Алматинская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"Фудмастер"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!Акционерное общество   !"Талгарспирт"           !Алматинская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!Акционерное общество   !"Кайнар"                !Алматинская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!Акционерное общество   !"Трансстроймост"        !Алматинская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!Акционерное общество   !"Алматы-Канты"          !Алматинская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!Товарищество с         !"Галлахер Казахстан"    !Алматинская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!Акционерное общество   !"Алтынбидай"            !Алматинская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!Акционерное общество   !"Винзавод Иссык"        !Алматинская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!Товарищество с         !"Тенгизшевройл"         !Атырауская 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!Акционерное общество   !"Нефтеперерабатывающий  !Атырауская 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завод"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!Акционерное общество   !"Казахойлэмба"          !Атырауская 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!Акционерное общество   !"Атыраубалык"           !Атырауская 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!Акционерное общество   !"Распределительная      !Атырауская 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!энергетическая компания"!область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!Акционерное общество   !"Теплоэнергетический    !Атырауская 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центр"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!Товарищество с         !"Куан"                  !Атырауская 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 !Акционерное общество   !"Болат жол"             !Атырауская 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 !Товарищество с         !"Димаш"                 !Атырауская 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!Товарищество с         !"Каспийсервисинтернешнл"!Атырауская 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 !Акционерное общество   !"Адиль"                 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 !Товарищество с         !"Семейсусыны"           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 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 !Товарищество с         !"Ассоциация энергетичес-!Восточно-Казах-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!ких систем Шульбинская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!гидроэлектростанция"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!Акционерное общество   !"Казцинк"               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 !Товарищество с         !"Ассоциация энергетичес-!Восточно-Казах-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!ких систем Усть-Камено-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!горская теплоэнерго-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!централь"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 !Акционерное общество   !"Ульбинский металлурги- 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!ческий завод"         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 !Акционерное общество   !"Усть-Каменогорский     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!титано-магневый комби-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!нат"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(исключена - N 1672 от 4.11.2000 г.) 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 !Акционерное общество   !"Жезкентский ГОК"       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 !Акционерное общество   !"Востокшахтстрой"       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!Товарищество с         !"Май"                   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!ответственностью       !                        !                  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 !Товарищество с         !"Ассоциация энергетичес-!Восточно-Казах-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!ких систем Согринская 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!ответственностью       !теплоэнергоцентраль"    !                  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!Акционерное общество   !"Распределительная      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!энергетическая компания"!станская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 !Акционерное общество   !"Усть-Каменогорский     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!пивзавод"             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 !Акционерное общество   !"Семипалатинская РЭС"   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 !Акционерное общество   !"Усть-Каменогорские     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!тепловые сети         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 !Товарищество с         !"Ассоциация энергетичес-!Восточно-Казах-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!ких систем Усть-Камено-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!горская гидроэлектро-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!станция"                !                  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 !Акционерное общество   !"Востокмашзавод"        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 !Акционерное общество   !"Водочный завод"        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 !Акционерное общество   !"Финансово-промышленная 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!группа "Семей"        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 !Товарищество с         !"Казахстан"             !Восточно-Казах-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!станская область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(исключена - N 1672 от 4.11.2000 г.) 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!Акционерное общество   !"Акбакайский ГОК"       !Жамбылская область!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!Акционерное общество   !"Тараз"                 !Жамбылская область!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!Акционерное общество   !"Кант"                  !Жамбылская область!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!Товарищество с         !"БМ"                    !Жамбылская область!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!Акционерное общество   !"Жамбылская гидрореак-  !Жамбылская область!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!открытого типа         !торная электростанция"  !                  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!Государственное        !"Тараз Су"              ! Жамбылская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!казенное предприятие   !                        ! область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!Акционерное общество   !"Энергокомбинат"        !Жамбылская область!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!(исключена - N 1296 от 8.10.2001 г.)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 !Товарищество с         ! "Казфосфат"            !Жамбылская область!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!(исключена - N 1296 от 8.10.2001 г.)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!Акционерное общество   !"Уральский завод "Зенит"!Западно-Казахстан-!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!Акционерное общество   !"Уральский завод        !Западно-Казахстан-!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!"Металлист"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!Акционерное общество   !"Шабыт"                 !Западно-Казахстан-!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!Акционерное общество   !"Уральскэнерго"         !Западно-Казахстан-!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(исключена - N 1672 от 4.11.2000 г.) 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!Акционерное общество   !"Бурлингазстрой"        !Западно-Казахстан-!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 !Акционерное общество   !"Жайык теплоэнерго"     !Западно-Казахстан-!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!Государственное        !"Водоканал"             !Западно-Казахстан-!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!казенное предприятие   !           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!Филиал Аксайской       !"Бектол интернешнл Инк."!Западно-Казахстан-!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!корпорации "Бектол     !           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!интернешнл Инк."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 !Акционерное общество   !"Уральскдорстрой"       !Западно-Казахстан-!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!Акционерное общество   !"Талап"                 !Западно-Казахстан-!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 !Акционерное общество   !"Аксайгазсервис"        !Западно-Казахстан-!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 !Акционерное общество   !"Интергазстрой"         !Западно-Казахстан-!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 !Филиал акционерного    !"Сайлем Казахстан       !Западно-Казахстан-!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!общества открытого типа!филиал"    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!"Сайлем S.Р.А."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!Филиал акционерного    !"Карачаганак петролеум  !Западно-Казахстан-!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!общества закрытого типа!оперейтинг Б.В."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!"Карачаганак петролеум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!оперейтинг Б.В."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!Акционерное общество   !"Корпорация Казахмыс"   !Карагандинская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!Акционерное общество   !"Испат-Кармет"          !Карагандинская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!Товарищество с         !"Караганда Пауэр"       !Карагандинская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!ответственностью       !                        !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 (исключена - N 1672 от 4.11.2000 г.) 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 !Акционерное общество   !"Жайремский горно-      !Карагандинская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!обогатительный комбинат"!область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!Акционерное общество   !"Атасуруда"             !Карагандинская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!Товарищество с         !"NОVА-Цинк"             !Карагандинская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!ответственностью       !                        !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!Акционерное общество   !"Конфеты Караганды"     !Карагандинская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!Акционерное общество   !"Шубаркульский УР"      !Карагандинская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!Акционерное общество   !"Автопарк N 3"          !Карагандинская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!Акционерное общество   !"Карагандинские         !Карагандинская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!распределительные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!электросети"            !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!(исключена - N 1296 от 8.10.2001 г.)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!Акционерное общество   !"Жезказганская          !Карагандинская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!распределительная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!энергетическая компания"!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(исключена - N 1672 от 4.11.2000 г.) 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!Товарищество с         !"Караганда-Дистрибьюшин"!Карагандинская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!ответственностью       !                        !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100!Акционерное общество   !"Соколовско-Сарбайское  !Костанайская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!горно-производственное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!объединение"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101!Акционерное общество   !"Костанайасбест"        !Костанайская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102!Акционерное общество   !"Арай"                  !Костанайская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103!Акционерное общество   !"Баян-Сулу"             !Костанайская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104!(исключена - N 1296 от 8.10.2001 г.)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(исключена - N 1672 от 4.11.2000 г.)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106!Государственное        !"Производственно-       !Костанайская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!казенное предприятие   !хозяйственное объедине -!область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!ние "Лисаковскгоркоммун-!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              !энерго"                 !                  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107!Государственное        !"Костанайтеплоэнерго"   !Костанайская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!казенное предприятие   !                        !область           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108!Акционерное общество   !"Костанайская           !Костанайская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!распределительная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!электросетевая компания"!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109!Государственное        !"Аркалыкская ТЭЦ"       ! Костанайская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!предприятие            !                        ! область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110!Акционерное общество   !"Мелькомбинат"          !Костанайская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111!Акционерное общество   !"Соколоврудстрой"       !Костанайская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112!Акционерное общество   !"Харрикейн Кумколь      !Кызылординская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Мунай"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113!Акционерное общество   !"Тургай-Петролеум"      !Кызылординская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114!Акционерное общество   !"Сыр-Шарабы"            !Кызылординская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115!Филиал акционерного    !"Эрдель Эрдга Гоммерн   !Кызылординская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!общества открытого типа! ГМБХ"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!"Эрдель-Эрдга Гоммерн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!ГМБХ"       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116!Акционерное общество   !"КРЭК"                  !Кызылординская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117!Акционерное общество   !"Кызылординская         !Кызылординская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!межрайонная теплоцент-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!раль"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(исключена - N 1672 от 4.11.2000 г.)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(исключена - N 1672 от 4.11.2000 г.)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120!Филиал акционерного    !"Филиал "РВЕ ДЕА"       !Кызылординская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!общества открытого типа!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!"PBE ДЕА"   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121!Филиал акционерного    !"Филиал "Харрикейн      !Кызылординская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!общества открытого типа!Оверсис Сервисес Инк."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!"Харрикейн Оверсис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!Сервисес Инк."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122!Акционерное общество   !"Узеньмунайгаз"         !Мангистауская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123!Акционерное общество   !"Мангистаумунайгаз"     !Мангистауская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124!Акционерное общество   !"Каражанбасмунайгаз"    !Мангистауская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125!Акционерное общество   !"Распределительная      !Мангистауская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!электросетевая компания"!область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126!Товарищество с         !"Мангышлакский          !Мангистауская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!технологический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!транспорт"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127!Акционерное общество   !"Мангистауский Аэропорт !Мангистауская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!Актау"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128!Акционерное общество   !"Акмо-88"               !Мангистауская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129!Акционерное общество   !"Аксуйский завод        !Павлодарская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!ферросплавов"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(исключена - N 1672 от 4.11.2000 г.)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131!Акционерное общество   !"Алюминий Казахстана"   !Павлодарская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132!Товарищество с         !"Богатырь Аксес Комир"  !Павлодарская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133!Акционерное общество   !"Евразийская энергети-  !Павлодарская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!ческая компания"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 (исключена - N 1672 от 4.11.2000 г.)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135!Товарищество с         !"АЭС-ст. Экибастуз"     !Павлодарская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136!Товарищество с         !"Бастау"                !Павлодарская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137!(исключена - N 1296 от 8.10.2001 г.)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138!Товарищество с         !"Тепловые сети"         !Павлодарская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(исключена - N 1672 от 4.11.2000 г.)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 (исключена - N 1672 от 4.11.2000 г.)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141!Акционерное общество   !"Павлодарэнергосервис"  !Павлодарская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142!Акционерное общество   !"Роса"                  !Павлодарская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143!Акционерное общество   !"Энергоцентр"           !Павлодарская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144!Государственное        !"Городское трамвайное   !Павлодарская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!коммунальное           !управление"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!предприятие 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145!Государственное        !"Управление             !Павлодарская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!коммунальное           ! водоканализационного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!предприятие            ! хозяйства"             !(г.Экибастуз)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146!Акционерное общество   !"Водоканал"             !Павлодарская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147!Товарищество с         !"Экибастузэнергосервис" !Павлодарская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148!Акционерное общество   !"Майкаинзолото"         !Павлодарская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149!Акционерное общество   !"Султан"                !Северо-Казахстан-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150!Товарищество с         !"Аксес Энерго           !Северо-Казахстан-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!Теплоэнергоцентраль-2"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151!Филиал                 !"Южное управление       !Северо-Казахстан-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!железной дороги"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 (исключена - N 1672 от 4.11.2000 г.)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153!Акционерное общество   !"Молочный союз"         !Северо-Казахстан-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154!Акционерное общество   !"Хлебобулочный комбинат"!Северо-Казахстан-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155!Акционерное общество   !"Колос"                 !Северо-Казахстан-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!ская область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156!Акционерное общество   !"Шымкентнефтеоргсинтез" !Южно-Казахстанская!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157!Акционерное общество   !"Дж.Т.И.Сентрал Эйжа"   !Южно-Казахстанская!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158!Акционерное общество   !"Энергоцентр-1"         !Южно-Казахстанская!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159!Акционерное общество   !"Химфарм"               !Южно-Казахстанская!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160!Акционерное общество   !"Мырзакент"             !Южно-Казахстанская!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161!Акционерное общество   !"Шымкентцемент"         !Южно-Казахстанская!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162!Акционерное общество   !"Шымкентпиво"           !Южно-Казахстанская!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163!Акционерное общество   !"Молчанов и К"          !Южно-Казахстанская!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164!Акционерное общество   ! "Арман"                !Южно-Казахстанская!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165!Акционерное общество   !"Шымкентмай"            !Южно-Казахстанская!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166!Акционерное общество   !"Южполиметалл"          !Южно-Казахстанская!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167!Акционерное общество   !"Филип Моррис Казахстан"!Алматинская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168!Республиканское        !"Казаэронавигация"      !г. 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!государственное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!предприятие 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169!Акционерное общество   !"Совместное предприятие !г. 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!"Интергаз Центральная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!Азия"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 (исключена - N 1672 от 4.11.2000 г.)             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171!Акционерное общество   !"Рахат"                 !г. 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172!Акционерное общество   !"Пауэр Консолидейтед"   !г. 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173!Акционерное общество   !"Республиканский        !г. 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!Торговый Дом "Зангар"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174!Акционерное общество   !"Аэропорт Алматы"       !г. 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175!Акционерное общество   !"Национальная атомная   !г. 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!компания "Казатомпром"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176!Акционерное общество   !"Совместное предприятие !г. 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!"Кока-Кола"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177!Акционерное общество   !"Бахус"                 !г. 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178!Акционерное общество   !"Алматинский завод      !г. 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!тяжелого машиностроения"!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179!Акционерное общество   !"Текстильный комбинат   !г.Алматы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"АХБК"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180!Акционерное общество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!"Алматыинтергаз"        !г.Алматы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181!Акционерное общество   !"Айт-Отель"             !г. 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182!Товарищество с         !"Карынтай"              !г. 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183!Филиал Корпорации      !"Шлюмбергер Лоджелко    !г. 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!"Шлюмбергер Лоджелко   !Инк."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!Инк."       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184!Акционерное общество   !"Фирма "Алтел"          !г. 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185!Акционерное общество   !"Маргариновый завод"    !г. 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186!Товарищество с         !"Спецэнергострой"       !г. 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187!Республиканское        !"Казакстан темiр жолы"  !г. Астана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!государственное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!предприятие 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188!Акционерное общество   !"KEGOC"                 !г. Астана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189!Акционерное общество   ! "Эйр Казахстан"        ! г. Астана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190!Акционерное общество   !"Национальная           !г. Астана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!акционерная компания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!"Казахтелеком"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191!Акционерное общество   !"Национальная компания  !г. Астана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!по транспортировке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!нефти "КазТрансОйл"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192!Акционерное общество   !"Национальная           !г. Астана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!нефтегазовая компания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!"Казахойл"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193!Акционерное общество   !"Продкорпорация"        !г. Астана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194!Товарищество с         !"Концерн "Акмола-Астык" !г. Астана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195!Товарищество с         !"Сагжан"                !г. Астана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196!Акционерное общество   !"Аэропорт Астана"       !г. Астана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197!Товарищество с         !"Агроцентр Астана"      !г. Астана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198!Акционерное общество   !"Корпорация "Цесна"     !г. Астана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199!Акционерное общество   !"Павлодарский           !Павлодарская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!нефтехимический завод"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200!Государственное        !"Трест Горводоканал"    !г. Астана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!казенное предприятие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201!Акционерное общество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 "Казсабтон"            !Акмолинская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202!Республиканское        !"Актауский морской      !Мангистауская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!государственное        !торговый порт"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!предприятие 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203!Совместное предприятие !"Арман"                 !Мангистауская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204!Акционерное общество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 "СП Матин"             !Атырауская область!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205!Товарищество с         !"GSM Казахстан ОАО      !  г.Алматы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!Казтелеком"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206!Товарищество с         !  "Кар-Тел"             ! г.Алматы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207!Акционерное общество   !  "Нурсат"              ! г.Алматы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208!Акционерное общество   ! "Эл Джи Электроникс"   ! г.Алматы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209!Совместное предприятие !"Аrnа Sрrint Data       !  г.Алматы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!Communications"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210!Товарищество с         !  "Рахат Телеком"       ! г.Алматы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211!Товарищество с         ! "Алматинский чай"      ! г.Алматы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212!Акционерное общество   !"ГРК АБС Балхаш"        !Карагандинская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!открытого типа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213!Совместное предприятие !"Куатамлонмунай"        !Кызылординская    !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214!Товарищество с         !"СП Казгермунай"        !Кызылординская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215!Акционерное общество   ! "Казтрансгаз"          ! г. Алматы;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216!Акционерное общество   ! "Алаутрансгаз"         ! г. Алматы;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открытого типа 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217!Акционерное общество   ! "Казахстанские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!телекоммуникации"       ! г. Алматы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218!Акционерное общество   !"Экибастузский          !Павлодарская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!закрытого типа         !энергоцентр"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219!Товарищество с         ! "Оркен"                !Костанайская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!область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!ответственностью       !                        !                  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220!Товарищество с         ! "Шымкентстекло"        ! Южно-Казахстанская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!ограниченной           !                        ! область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!ответственностью       !                        !        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Цай Л.Г.)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