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8175" w14:textId="b3a8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открытого акционерного общества "Казахстанская компания по управлению электрическими сетями "KEGOC"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1999 года N 1628. Утратило силу - постановлением Правительства РК от 28 февраля 2001 г. N 290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назначить Джандосова У.А. президентом акционерного общества "Казахстанская компания по управлению электрическими сетями "КЕGОС";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Совет директоров акционерного общества "Казахстанская компания по управлению электрическими сетями "KEGOC" в новом составе.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Дукенбаев Кенжемурат Дукенбаевич - вице-Министр энергетики, индустрии и торговли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Нурпеисов Кайрат Айтмухамбетович - вице-Министр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Жанабилов Мият Саттарулы - заведующий Производственным отделом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Джандосов Ураз Алиевич - президент открытого акционерного общества "Казахстанская компания по управлению электрическими сетями "КЕGОС"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Геннадий Григорьевич - заместитель Председателя Комитета государственного имущества и приватизации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Состав Совета директоров - в редакции постановления Правительства РК от 30 декабря 1999 г. N 2026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P992026_ </w:t>
      </w:r>
      <w:r>
        <w:rPr>
          <w:rFonts w:ascii="Times New Roman"/>
          <w:b w:val="false"/>
          <w:i w:val="false"/>
          <w:color w:val="000000"/>
          <w:sz w:val="28"/>
        </w:rPr>
        <w:t>; с изменениями, внесенными постановлениями Правительства РК от 18 июля 2000 года N 1083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P001083_ </w:t>
      </w:r>
      <w:r>
        <w:rPr>
          <w:rFonts w:ascii="Times New Roman"/>
          <w:b w:val="false"/>
          <w:i w:val="false"/>
          <w:color w:val="000000"/>
          <w:sz w:val="28"/>
        </w:rPr>
        <w:t>; от 28 ноября 2000 г. N 1766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Р001766_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постановление Правительства Республики Казахстан от 10 марта 1999 года N 217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открытого акционерного общества "Казахстанская компания по управлению электрическими сетями "КЕGОС".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