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0fee8" w14:textId="c80fe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 октября 1998 года N 983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октября 1999 года N 1624. Утратило силу - постановлением Правительства РК от 25 февраля 2003 г. N 202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 октября 1998 года N 983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P980983_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создании Совета по экономической политике"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состав Совета по экономической политике дополнить словами: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Радостовец Николай Владимирович - Министр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защиты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